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214C" w14:textId="54DDA770" w:rsidR="00E51659" w:rsidRPr="002D1FF3" w:rsidRDefault="00E51659" w:rsidP="00E51659">
      <w:pPr>
        <w:spacing w:after="0" w:line="240" w:lineRule="auto"/>
        <w:jc w:val="center"/>
        <w:rPr>
          <w:rFonts w:ascii="FMAbhaya" w:hAnsi="FMAbhaya"/>
          <w:color w:val="C00000"/>
          <w:sz w:val="28"/>
          <w:szCs w:val="28"/>
        </w:rPr>
      </w:pPr>
      <w:proofErr w:type="spellStart"/>
      <w:r w:rsidRPr="002D1FF3">
        <w:rPr>
          <w:rFonts w:ascii="FMAbhaya" w:hAnsi="FMAbhaya" w:cstheme="minorHAnsi"/>
          <w:b/>
          <w:bCs/>
          <w:sz w:val="28"/>
          <w:szCs w:val="28"/>
        </w:rPr>
        <w:t>ud;Dldj</w:t>
      </w:r>
      <w:proofErr w:type="spellEnd"/>
      <w:r w:rsidRPr="002D1FF3">
        <w:rPr>
          <w:rFonts w:ascii="FMAbabld" w:hAnsi="FMAbabld" w:cstheme="minorHAnsi"/>
          <w:b/>
          <w:bCs/>
          <w:sz w:val="28"/>
          <w:szCs w:val="28"/>
        </w:rPr>
        <w:t>(</w:t>
      </w:r>
      <w:r w:rsidRPr="002D1FF3">
        <w:rPr>
          <w:rFonts w:cstheme="minorHAnsi"/>
          <w:b/>
          <w:bCs/>
          <w:sz w:val="28"/>
          <w:szCs w:val="28"/>
        </w:rPr>
        <w:t xml:space="preserve"> </w:t>
      </w:r>
      <w:r w:rsidRPr="002D1FF3">
        <w:rPr>
          <w:rFonts w:cstheme="minorHAnsi"/>
          <w:b/>
          <w:bCs/>
          <w:color w:val="C00000"/>
          <w:sz w:val="28"/>
          <w:szCs w:val="28"/>
        </w:rPr>
        <w:t>[</w:t>
      </w:r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f*</w:t>
      </w:r>
      <w:proofErr w:type="spellStart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dfkdrej</w:t>
      </w:r>
      <w:proofErr w:type="spellEnd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(</w:t>
      </w:r>
      <w:r w:rsidRPr="002D1FF3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t*a </w:t>
      </w:r>
      <w:proofErr w:type="spellStart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tï</w:t>
      </w:r>
      <w:proofErr w:type="spellEnd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 </w:t>
      </w:r>
      <w:proofErr w:type="spellStart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wNh</w:t>
      </w:r>
      <w:proofErr w:type="spellEnd"/>
      <w:r w:rsidRPr="002D1FF3">
        <w:rPr>
          <w:rFonts w:cstheme="minorHAnsi"/>
          <w:b/>
          <w:bCs/>
          <w:color w:val="C00000"/>
          <w:sz w:val="28"/>
          <w:szCs w:val="28"/>
        </w:rPr>
        <w:t xml:space="preserve">, </w:t>
      </w:r>
      <w:proofErr w:type="spellStart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wl</w:t>
      </w:r>
      <w:proofErr w:type="spellEnd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=re </w:t>
      </w:r>
      <w:proofErr w:type="spellStart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m%udKh</w:t>
      </w:r>
      <w:proofErr w:type="spellEnd"/>
      <w:r w:rsidRPr="002D1FF3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14</w:t>
      </w:r>
      <w:r w:rsidRPr="002D1FF3">
        <w:rPr>
          <w:rFonts w:cstheme="minorHAnsi"/>
          <w:b/>
          <w:bCs/>
          <w:color w:val="C00000"/>
          <w:sz w:val="28"/>
          <w:szCs w:val="28"/>
        </w:rPr>
        <w:t xml:space="preserve">, </w:t>
      </w:r>
      <w:r w:rsidRPr="002D1FF3">
        <w:rPr>
          <w:rFonts w:ascii="Cambria" w:hAnsi="Cambria"/>
          <w:b/>
          <w:color w:val="C00000"/>
          <w:sz w:val="28"/>
          <w:szCs w:val="28"/>
        </w:rPr>
        <w:t>Bold</w:t>
      </w:r>
      <w:r w:rsidRPr="002D1FF3">
        <w:rPr>
          <w:rFonts w:ascii="Times New Roman" w:hAnsi="Times New Roman"/>
          <w:b/>
          <w:color w:val="C00000"/>
          <w:sz w:val="28"/>
          <w:szCs w:val="28"/>
        </w:rPr>
        <w:t xml:space="preserve">, </w:t>
      </w:r>
      <w:proofErr w:type="spellStart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fma</w:t>
      </w:r>
      <w:proofErr w:type="spellEnd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&lt;s </w:t>
      </w:r>
      <w:proofErr w:type="spellStart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w;r</w:t>
      </w:r>
      <w:proofErr w:type="spellEnd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 </w:t>
      </w:r>
      <w:proofErr w:type="spellStart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mr;rh</w:t>
      </w:r>
      <w:proofErr w:type="spellEnd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 1'</w:t>
      </w:r>
      <w:r w:rsidR="001A20AF"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15</w:t>
      </w:r>
      <w:r w:rsidRPr="002D1FF3">
        <w:rPr>
          <w:rFonts w:cstheme="minorHAnsi"/>
          <w:b/>
          <w:bCs/>
          <w:color w:val="C00000"/>
          <w:sz w:val="28"/>
          <w:szCs w:val="28"/>
        </w:rPr>
        <w:t xml:space="preserve">, </w:t>
      </w:r>
      <w:proofErr w:type="spellStart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uOH</w:t>
      </w:r>
      <w:proofErr w:type="spellEnd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.; </w:t>
      </w:r>
      <w:proofErr w:type="spellStart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úh</w:t>
      </w:r>
      <w:proofErr w:type="spellEnd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 </w:t>
      </w:r>
      <w:proofErr w:type="spellStart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hq</w:t>
      </w:r>
      <w:proofErr w:type="spellEnd"/>
      <w:r w:rsidRPr="002D1FF3">
        <w:rPr>
          <w:rFonts w:ascii="FMAbhaya" w:hAnsi="FMAbhaya" w:cstheme="minorHAnsi"/>
          <w:b/>
          <w:bCs/>
          <w:color w:val="C00000"/>
          <w:sz w:val="28"/>
          <w:szCs w:val="28"/>
        </w:rPr>
        <w:t>;=h</w:t>
      </w:r>
      <w:r w:rsidRPr="002D1FF3">
        <w:rPr>
          <w:rFonts w:cstheme="minorHAnsi"/>
          <w:b/>
          <w:bCs/>
          <w:color w:val="C00000"/>
          <w:sz w:val="28"/>
          <w:szCs w:val="28"/>
        </w:rPr>
        <w:t>]</w:t>
      </w:r>
      <w:r w:rsidRPr="002D1FF3">
        <w:rPr>
          <w:rFonts w:cstheme="minorHAnsi"/>
          <w:b/>
          <w:bCs/>
          <w:color w:val="C00000"/>
          <w:sz w:val="28"/>
          <w:szCs w:val="28"/>
        </w:rPr>
        <w:br/>
      </w:r>
    </w:p>
    <w:p w14:paraId="14D523C2" w14:textId="17A8FFEB" w:rsidR="00587B79" w:rsidRPr="00C154A8" w:rsidRDefault="00C154A8" w:rsidP="00587B79">
      <w:pPr>
        <w:pStyle w:val="Affiliacian"/>
        <w:jc w:val="center"/>
        <w:rPr>
          <w:rFonts w:ascii="FMAbhaya" w:hAnsi="FMAbhaya"/>
          <w:color w:val="C00000"/>
          <w:sz w:val="18"/>
          <w:szCs w:val="18"/>
        </w:rPr>
      </w:pPr>
      <w:r w:rsidRPr="002E6D19">
        <w:rPr>
          <w:color w:val="C00000"/>
          <w:sz w:val="18"/>
          <w:szCs w:val="18"/>
        </w:rPr>
        <w:t xml:space="preserve">(Authors are kindly requested not to include names or affiliations within the </w:t>
      </w:r>
      <w:r>
        <w:rPr>
          <w:color w:val="C00000"/>
          <w:sz w:val="18"/>
          <w:szCs w:val="18"/>
        </w:rPr>
        <w:t>paper</w:t>
      </w:r>
      <w:r w:rsidRPr="002E6D19">
        <w:rPr>
          <w:color w:val="C00000"/>
          <w:sz w:val="18"/>
          <w:szCs w:val="18"/>
        </w:rPr>
        <w:t xml:space="preserve">. All author details should be provided only on the title page, in accordance with the submission </w:t>
      </w:r>
      <w:r>
        <w:rPr>
          <w:color w:val="C00000"/>
          <w:sz w:val="18"/>
          <w:szCs w:val="18"/>
        </w:rPr>
        <w:t>guidelines</w:t>
      </w:r>
      <w:r w:rsidRPr="002E6D19">
        <w:rPr>
          <w:color w:val="C00000"/>
          <w:sz w:val="18"/>
          <w:szCs w:val="18"/>
        </w:rPr>
        <w:t>.)</w:t>
      </w:r>
      <w:r w:rsidR="000026EB">
        <w:rPr>
          <w:color w:val="C00000"/>
          <w:sz w:val="18"/>
          <w:szCs w:val="18"/>
        </w:rPr>
        <w:t xml:space="preserve"> </w:t>
      </w:r>
      <w:r w:rsidR="00587B79" w:rsidRPr="00C154A8">
        <w:rPr>
          <w:rFonts w:ascii="FMAbhaya" w:hAnsi="FMAbhaya"/>
          <w:color w:val="C00000"/>
          <w:sz w:val="18"/>
          <w:szCs w:val="18"/>
        </w:rPr>
        <w:t xml:space="preserve">^l¾;Djrekaf.a </w:t>
      </w:r>
      <w:proofErr w:type="spellStart"/>
      <w:r w:rsidR="00587B79" w:rsidRPr="00C154A8">
        <w:rPr>
          <w:rFonts w:ascii="FMAbhaya" w:hAnsi="FMAbhaya"/>
          <w:color w:val="C00000"/>
          <w:sz w:val="18"/>
          <w:szCs w:val="18"/>
        </w:rPr>
        <w:t>kï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 xml:space="preserve"> </w:t>
      </w:r>
      <w:proofErr w:type="spellStart"/>
      <w:r w:rsidR="00587B79" w:rsidRPr="00C154A8">
        <w:rPr>
          <w:rFonts w:ascii="FMAbhaya" w:hAnsi="FMAbhaya"/>
          <w:color w:val="C00000"/>
          <w:sz w:val="18"/>
          <w:szCs w:val="18"/>
        </w:rPr>
        <w:t>iy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 xml:space="preserve"> </w:t>
      </w:r>
      <w:proofErr w:type="spellStart"/>
      <w:r w:rsidR="00587B79" w:rsidRPr="00C154A8">
        <w:rPr>
          <w:rFonts w:ascii="FMAbhaya" w:hAnsi="FMAbhaya"/>
          <w:color w:val="C00000"/>
          <w:sz w:val="18"/>
          <w:szCs w:val="18"/>
        </w:rPr>
        <w:t>wdh;ksl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 xml:space="preserve"> ,</w:t>
      </w:r>
      <w:proofErr w:type="spellStart"/>
      <w:r w:rsidR="00587B79" w:rsidRPr="00C154A8">
        <w:rPr>
          <w:rFonts w:ascii="FMAbhaya" w:hAnsi="FMAbhaya"/>
          <w:color w:val="C00000"/>
          <w:sz w:val="18"/>
          <w:szCs w:val="18"/>
        </w:rPr>
        <w:t>smskhka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 xml:space="preserve"> m¾fhaIK ,</w:t>
      </w:r>
      <w:proofErr w:type="spellStart"/>
      <w:r w:rsidR="00587B79" w:rsidRPr="00C154A8">
        <w:rPr>
          <w:rFonts w:ascii="FMAbhaya" w:hAnsi="FMAbhaya"/>
          <w:color w:val="C00000"/>
          <w:sz w:val="18"/>
          <w:szCs w:val="18"/>
        </w:rPr>
        <w:t>smsfha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 xml:space="preserve"> we;=&lt;;a </w:t>
      </w:r>
      <w:proofErr w:type="spellStart"/>
      <w:r w:rsidR="00587B79" w:rsidRPr="00C154A8">
        <w:rPr>
          <w:rFonts w:ascii="FMAbhaya" w:hAnsi="FMAbhaya"/>
          <w:color w:val="C00000"/>
          <w:sz w:val="18"/>
          <w:szCs w:val="18"/>
        </w:rPr>
        <w:t>fkdlrkak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 xml:space="preserve">' ud¾f.damfoaYhkag </w:t>
      </w:r>
      <w:proofErr w:type="spellStart"/>
      <w:r w:rsidR="00587B79" w:rsidRPr="00C154A8">
        <w:rPr>
          <w:rFonts w:ascii="FMAbhaya" w:hAnsi="FMAbhaya"/>
          <w:color w:val="C00000"/>
          <w:sz w:val="18"/>
          <w:szCs w:val="18"/>
        </w:rPr>
        <w:t>wkql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 xml:space="preserve">+,j" </w:t>
      </w:r>
      <w:proofErr w:type="spellStart"/>
      <w:r w:rsidR="00587B79" w:rsidRPr="00C154A8">
        <w:rPr>
          <w:rFonts w:ascii="FMAbhaya" w:hAnsi="FMAbhaya"/>
          <w:color w:val="C00000"/>
          <w:sz w:val="18"/>
          <w:szCs w:val="18"/>
        </w:rPr>
        <w:t>ish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>¨</w:t>
      </w:r>
      <w:r w:rsidR="00587B79" w:rsidRPr="00C154A8">
        <w:rPr>
          <w:rFonts w:ascii="Times New Roman" w:hAnsi="Times New Roman" w:cs="Times New Roman"/>
          <w:color w:val="C00000"/>
          <w:sz w:val="18"/>
          <w:szCs w:val="18"/>
        </w:rPr>
        <w:t>‍</w:t>
      </w:r>
      <w:r w:rsidR="00587B79" w:rsidRPr="00C154A8">
        <w:rPr>
          <w:rFonts w:ascii="FMAbhaya" w:hAnsi="FMAbhaya"/>
          <w:color w:val="C00000"/>
          <w:sz w:val="18"/>
          <w:szCs w:val="18"/>
        </w:rPr>
        <w:t>u l</w:t>
      </w:r>
      <w:r w:rsidR="00587B79" w:rsidRPr="00C154A8">
        <w:rPr>
          <w:rFonts w:ascii="FMAbhaya" w:hAnsi="FMAbhaya" w:cs="FMAbhaya"/>
          <w:color w:val="C00000"/>
          <w:sz w:val="18"/>
          <w:szCs w:val="18"/>
        </w:rPr>
        <w:t>¾</w:t>
      </w:r>
      <w:r w:rsidR="00587B79" w:rsidRPr="00C154A8">
        <w:rPr>
          <w:rFonts w:ascii="FMAbhaya" w:hAnsi="FMAbhaya"/>
          <w:color w:val="C00000"/>
          <w:sz w:val="18"/>
          <w:szCs w:val="18"/>
        </w:rPr>
        <w:t xml:space="preserve">;D </w:t>
      </w:r>
      <w:proofErr w:type="spellStart"/>
      <w:r w:rsidR="00587B79" w:rsidRPr="00C154A8">
        <w:rPr>
          <w:rFonts w:ascii="FMAbhaya" w:hAnsi="FMAbhaya" w:cs="FMAbhaya"/>
          <w:color w:val="C00000"/>
          <w:sz w:val="18"/>
          <w:szCs w:val="18"/>
        </w:rPr>
        <w:t>ú</w:t>
      </w:r>
      <w:r w:rsidR="00587B79" w:rsidRPr="00C154A8">
        <w:rPr>
          <w:rFonts w:ascii="FMAbhaya" w:hAnsi="FMAbhaya"/>
          <w:color w:val="C00000"/>
          <w:sz w:val="18"/>
          <w:szCs w:val="18"/>
        </w:rPr>
        <w:t>ia;r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 xml:space="preserve"> </w:t>
      </w:r>
      <w:proofErr w:type="spellStart"/>
      <w:r w:rsidR="00587B79" w:rsidRPr="00C154A8">
        <w:rPr>
          <w:rFonts w:ascii="FMAbhaya" w:hAnsi="FMAbhaya"/>
          <w:color w:val="C00000"/>
          <w:sz w:val="18"/>
          <w:szCs w:val="18"/>
        </w:rPr>
        <w:t>ud;Dld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 xml:space="preserve"> </w:t>
      </w:r>
      <w:proofErr w:type="spellStart"/>
      <w:r w:rsidR="00587B79" w:rsidRPr="00C154A8">
        <w:rPr>
          <w:rFonts w:ascii="FMAbhaya" w:hAnsi="FMAbhaya"/>
          <w:color w:val="C00000"/>
          <w:sz w:val="18"/>
          <w:szCs w:val="18"/>
        </w:rPr>
        <w:t>msgqf</w:t>
      </w:r>
      <w:r w:rsidR="00587B79" w:rsidRPr="00C154A8">
        <w:rPr>
          <w:rFonts w:ascii="FMAbhaya" w:hAnsi="FMAbhaya" w:cs="FMAbhaya"/>
          <w:color w:val="C00000"/>
          <w:sz w:val="18"/>
          <w:szCs w:val="18"/>
        </w:rPr>
        <w:t>õ</w:t>
      </w:r>
      <w:proofErr w:type="spellEnd"/>
      <w:r w:rsidR="00CA47C7">
        <w:rPr>
          <w:rFonts w:ascii="FMAbhaya" w:hAnsi="FMAbhaya" w:cs="FMAbhaya"/>
          <w:color w:val="C00000"/>
          <w:sz w:val="18"/>
          <w:szCs w:val="18"/>
        </w:rPr>
        <w:t xml:space="preserve"> </w:t>
      </w:r>
      <w:r w:rsidR="00CA47C7" w:rsidRPr="00CA47C7">
        <w:rPr>
          <w:rFonts w:ascii="FMAbhaya" w:hAnsi="FMAbhaya"/>
          <w:color w:val="C00000"/>
          <w:sz w:val="18"/>
          <w:szCs w:val="18"/>
        </w:rPr>
        <w:t>^</w:t>
      </w:r>
      <w:r w:rsidR="00CA47C7" w:rsidRPr="00CA47C7">
        <w:rPr>
          <w:color w:val="C00000"/>
          <w:sz w:val="18"/>
          <w:szCs w:val="18"/>
        </w:rPr>
        <w:t>t</w:t>
      </w:r>
      <w:r w:rsidR="00CA47C7" w:rsidRPr="00CA47C7">
        <w:rPr>
          <w:rFonts w:cs="FMAbhaya"/>
          <w:color w:val="C00000"/>
          <w:sz w:val="18"/>
          <w:szCs w:val="18"/>
        </w:rPr>
        <w:t>i</w:t>
      </w:r>
      <w:r w:rsidR="00CA47C7" w:rsidRPr="00CA47C7">
        <w:rPr>
          <w:color w:val="C00000"/>
          <w:sz w:val="18"/>
          <w:szCs w:val="18"/>
        </w:rPr>
        <w:t>tle page</w:t>
      </w:r>
      <w:r w:rsidR="00CA47C7" w:rsidRPr="00CA47C7">
        <w:rPr>
          <w:rFonts w:ascii="FMAbhaya" w:hAnsi="FMAbhaya"/>
          <w:color w:val="C00000"/>
          <w:sz w:val="18"/>
          <w:szCs w:val="18"/>
        </w:rPr>
        <w:t>&amp;</w:t>
      </w:r>
      <w:r w:rsidR="00587B79" w:rsidRPr="00CA47C7">
        <w:rPr>
          <w:rFonts w:ascii="FMAbhaya" w:hAnsi="FMAbhaya"/>
          <w:color w:val="C00000"/>
          <w:sz w:val="18"/>
          <w:szCs w:val="18"/>
        </w:rPr>
        <w:t xml:space="preserve"> </w:t>
      </w:r>
      <w:proofErr w:type="spellStart"/>
      <w:r w:rsidR="00587B79" w:rsidRPr="00C154A8">
        <w:rPr>
          <w:rFonts w:ascii="FMAbhaya" w:hAnsi="FMAbhaya"/>
          <w:color w:val="C00000"/>
          <w:sz w:val="18"/>
          <w:szCs w:val="18"/>
        </w:rPr>
        <w:t>muKla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 xml:space="preserve"> ,</w:t>
      </w:r>
      <w:proofErr w:type="spellStart"/>
      <w:r w:rsidR="00587B79" w:rsidRPr="00C154A8">
        <w:rPr>
          <w:rFonts w:ascii="FMAbhaya" w:hAnsi="FMAbhaya"/>
          <w:color w:val="C00000"/>
          <w:sz w:val="18"/>
          <w:szCs w:val="18"/>
        </w:rPr>
        <w:t>nd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 xml:space="preserve"> </w:t>
      </w:r>
      <w:proofErr w:type="spellStart"/>
      <w:r w:rsidR="00587B79" w:rsidRPr="00C154A8">
        <w:rPr>
          <w:rFonts w:ascii="FMAbhaya" w:hAnsi="FMAbhaya" w:cs="FMAbhaya"/>
          <w:color w:val="C00000"/>
          <w:sz w:val="18"/>
          <w:szCs w:val="18"/>
        </w:rPr>
        <w:t>È</w:t>
      </w:r>
      <w:r w:rsidR="00587B79" w:rsidRPr="00C154A8">
        <w:rPr>
          <w:rFonts w:ascii="FMAbhaya" w:hAnsi="FMAbhaya"/>
          <w:color w:val="C00000"/>
          <w:sz w:val="18"/>
          <w:szCs w:val="18"/>
        </w:rPr>
        <w:t>h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 xml:space="preserve"> </w:t>
      </w:r>
      <w:proofErr w:type="spellStart"/>
      <w:r w:rsidR="00587B79" w:rsidRPr="00C154A8">
        <w:rPr>
          <w:rFonts w:ascii="FMAbhaya" w:hAnsi="FMAbhaya"/>
          <w:color w:val="C00000"/>
          <w:sz w:val="18"/>
          <w:szCs w:val="18"/>
        </w:rPr>
        <w:t>hq</w:t>
      </w:r>
      <w:proofErr w:type="spellEnd"/>
      <w:r w:rsidR="00587B79" w:rsidRPr="00C154A8">
        <w:rPr>
          <w:rFonts w:ascii="FMAbhaya" w:hAnsi="FMAbhaya"/>
          <w:color w:val="C00000"/>
          <w:sz w:val="18"/>
          <w:szCs w:val="18"/>
        </w:rPr>
        <w:t>;=h'&amp;</w:t>
      </w:r>
    </w:p>
    <w:p w14:paraId="4FC97768" w14:textId="77777777" w:rsidR="00587B79" w:rsidRPr="00587B79" w:rsidRDefault="00587B79" w:rsidP="00587B79">
      <w:pPr>
        <w:pStyle w:val="Affiliacian"/>
        <w:jc w:val="center"/>
        <w:rPr>
          <w:rFonts w:ascii="FMAbhaya" w:hAnsi="FMAbhaya"/>
          <w:color w:val="C00000"/>
          <w:sz w:val="18"/>
          <w:szCs w:val="18"/>
        </w:rPr>
      </w:pPr>
    </w:p>
    <w:p w14:paraId="3D4C1D4D" w14:textId="5E842CB2" w:rsidR="00793113" w:rsidRPr="00C35827" w:rsidRDefault="00587B79" w:rsidP="00793113">
      <w:pPr>
        <w:pStyle w:val="Names"/>
        <w:jc w:val="center"/>
        <w:rPr>
          <w:color w:val="C00000"/>
          <w:sz w:val="24"/>
          <w:szCs w:val="24"/>
        </w:rPr>
      </w:pPr>
      <w:r>
        <w:rPr>
          <w:rFonts w:ascii="FMAbhaya" w:hAnsi="FMAbhaya"/>
          <w:sz w:val="24"/>
          <w:szCs w:val="24"/>
        </w:rPr>
        <w:t xml:space="preserve">l¾;D </w:t>
      </w:r>
      <w:proofErr w:type="spellStart"/>
      <w:r>
        <w:rPr>
          <w:rFonts w:ascii="FMAbhaya" w:hAnsi="FMAbhaya"/>
          <w:sz w:val="24"/>
          <w:szCs w:val="24"/>
        </w:rPr>
        <w:t>ku</w:t>
      </w:r>
      <w:proofErr w:type="spellEnd"/>
      <w:r>
        <w:rPr>
          <w:rFonts w:ascii="FMAbhaya" w:hAnsi="FMAbhaya"/>
          <w:sz w:val="24"/>
          <w:szCs w:val="24"/>
        </w:rPr>
        <w:t>$ kï</w:t>
      </w:r>
      <w:r w:rsidR="00793113" w:rsidRPr="00C35827">
        <w:rPr>
          <w:sz w:val="24"/>
          <w:szCs w:val="24"/>
          <w:vertAlign w:val="superscript"/>
        </w:rPr>
        <w:t>1</w:t>
      </w:r>
      <w:r w:rsidR="00793113">
        <w:rPr>
          <w:rStyle w:val="FootnoteReference"/>
          <w:sz w:val="24"/>
          <w:szCs w:val="24"/>
        </w:rPr>
        <w:footnoteReference w:id="1"/>
      </w:r>
      <w:r w:rsidR="00793113" w:rsidRPr="00C35827">
        <w:rPr>
          <w:sz w:val="24"/>
          <w:szCs w:val="24"/>
        </w:rPr>
        <w:t xml:space="preserve"> </w:t>
      </w:r>
      <w:r w:rsidR="00793113" w:rsidRPr="00C35827">
        <w:rPr>
          <w:color w:val="C00000"/>
          <w:sz w:val="24"/>
          <w:szCs w:val="24"/>
        </w:rPr>
        <w:t>(</w:t>
      </w:r>
      <w:r w:rsidR="000A4CEF" w:rsidRPr="000A4CEF">
        <w:rPr>
          <w:rFonts w:ascii="FMAbhaya" w:hAnsi="FMAbhaya"/>
          <w:color w:val="C00000"/>
          <w:sz w:val="24"/>
          <w:szCs w:val="24"/>
        </w:rPr>
        <w:t>f*</w:t>
      </w:r>
      <w:proofErr w:type="spellStart"/>
      <w:r w:rsidR="000A4CEF" w:rsidRPr="000A4CEF">
        <w:rPr>
          <w:rFonts w:ascii="FMAbhaya" w:hAnsi="FMAbhaya"/>
          <w:color w:val="C00000"/>
          <w:sz w:val="24"/>
          <w:szCs w:val="24"/>
        </w:rPr>
        <w:t>dfkdrej</w:t>
      </w:r>
      <w:proofErr w:type="spellEnd"/>
      <w:r w:rsidR="000A4CEF" w:rsidRPr="000A4CEF">
        <w:rPr>
          <w:rFonts w:ascii="FMAbhaya" w:hAnsi="FMAbhaya"/>
          <w:color w:val="C00000"/>
          <w:sz w:val="24"/>
          <w:szCs w:val="24"/>
        </w:rPr>
        <w:t>(</w:t>
      </w:r>
      <w:r w:rsidR="000A4CEF" w:rsidRPr="000A4CEF">
        <w:rPr>
          <w:color w:val="C00000"/>
          <w:sz w:val="24"/>
          <w:szCs w:val="24"/>
        </w:rPr>
        <w:t xml:space="preserve"> </w:t>
      </w:r>
      <w:r w:rsidR="000A4CEF" w:rsidRPr="000A4CEF">
        <w:rPr>
          <w:rFonts w:ascii="FMAbhaya" w:hAnsi="FMAbhaya"/>
          <w:color w:val="C00000"/>
          <w:sz w:val="24"/>
          <w:szCs w:val="24"/>
        </w:rPr>
        <w:t xml:space="preserve">t*a </w:t>
      </w:r>
      <w:proofErr w:type="spellStart"/>
      <w:r w:rsidR="000A4CEF" w:rsidRPr="000A4CEF">
        <w:rPr>
          <w:rFonts w:ascii="FMAbhaya" w:hAnsi="FMAbhaya"/>
          <w:color w:val="C00000"/>
          <w:sz w:val="24"/>
          <w:szCs w:val="24"/>
        </w:rPr>
        <w:t>tï</w:t>
      </w:r>
      <w:proofErr w:type="spellEnd"/>
      <w:r w:rsidR="000A4CEF" w:rsidRPr="000A4CEF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r w:rsidR="000A4CEF" w:rsidRPr="000A4CEF">
        <w:rPr>
          <w:rFonts w:ascii="FMAbhaya" w:hAnsi="FMAbhaya"/>
          <w:color w:val="C00000"/>
          <w:sz w:val="24"/>
          <w:szCs w:val="24"/>
        </w:rPr>
        <w:t>wNh</w:t>
      </w:r>
      <w:proofErr w:type="spellEnd"/>
      <w:r w:rsidR="000A4CEF" w:rsidRPr="000A4CEF">
        <w:rPr>
          <w:rFonts w:ascii="FMAbhaya" w:hAnsi="FMAbhaya"/>
          <w:color w:val="C00000"/>
          <w:sz w:val="24"/>
          <w:szCs w:val="24"/>
        </w:rPr>
        <w:t xml:space="preserve">" </w:t>
      </w:r>
      <w:proofErr w:type="spellStart"/>
      <w:r w:rsidR="000A4CEF" w:rsidRPr="000A4CEF">
        <w:rPr>
          <w:rFonts w:ascii="FMAbhaya" w:hAnsi="FMAbhaya"/>
          <w:color w:val="C00000"/>
          <w:sz w:val="24"/>
          <w:szCs w:val="24"/>
        </w:rPr>
        <w:t>wl</w:t>
      </w:r>
      <w:proofErr w:type="spellEnd"/>
      <w:r w:rsidR="000A4CEF" w:rsidRPr="000A4CEF">
        <w:rPr>
          <w:rFonts w:ascii="FMAbhaya" w:hAnsi="FMAbhaya"/>
          <w:color w:val="C00000"/>
          <w:sz w:val="24"/>
          <w:szCs w:val="24"/>
        </w:rPr>
        <w:t xml:space="preserve">=re </w:t>
      </w:r>
      <w:proofErr w:type="spellStart"/>
      <w:r w:rsidR="000A4CEF" w:rsidRPr="000A4CEF">
        <w:rPr>
          <w:rFonts w:ascii="FMAbhaya" w:hAnsi="FMAbhaya"/>
          <w:color w:val="C00000"/>
          <w:sz w:val="24"/>
          <w:szCs w:val="24"/>
        </w:rPr>
        <w:t>m%udKh</w:t>
      </w:r>
      <w:proofErr w:type="spellEnd"/>
      <w:r w:rsidR="000A4CEF" w:rsidRPr="000A4CEF">
        <w:rPr>
          <w:rFonts w:ascii="FMAbhaya" w:hAnsi="FMAbhaya"/>
          <w:color w:val="C00000"/>
          <w:sz w:val="24"/>
          <w:szCs w:val="24"/>
        </w:rPr>
        <w:t xml:space="preserve"> 12" </w:t>
      </w:r>
      <w:proofErr w:type="spellStart"/>
      <w:r w:rsidR="000A4CEF" w:rsidRPr="000A4CEF">
        <w:rPr>
          <w:rFonts w:ascii="FMAbhaya" w:hAnsi="FMAbhaya"/>
          <w:color w:val="C00000"/>
          <w:sz w:val="24"/>
          <w:szCs w:val="24"/>
        </w:rPr>
        <w:t>fma</w:t>
      </w:r>
      <w:proofErr w:type="spellEnd"/>
      <w:r w:rsidR="000A4CEF" w:rsidRPr="000A4CEF">
        <w:rPr>
          <w:rFonts w:ascii="FMAbhaya" w:hAnsi="FMAbhaya"/>
          <w:color w:val="C00000"/>
          <w:sz w:val="24"/>
          <w:szCs w:val="24"/>
        </w:rPr>
        <w:t xml:space="preserve">&lt;s </w:t>
      </w:r>
      <w:proofErr w:type="spellStart"/>
      <w:r w:rsidR="000A4CEF" w:rsidRPr="000A4CEF">
        <w:rPr>
          <w:rFonts w:ascii="FMAbhaya" w:hAnsi="FMAbhaya"/>
          <w:color w:val="C00000"/>
          <w:sz w:val="24"/>
          <w:szCs w:val="24"/>
        </w:rPr>
        <w:t>w;r</w:t>
      </w:r>
      <w:proofErr w:type="spellEnd"/>
      <w:r w:rsidR="000A4CEF" w:rsidRPr="000A4CEF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r w:rsidR="000A4CEF" w:rsidRPr="000A4CEF">
        <w:rPr>
          <w:rFonts w:ascii="FMAbhaya" w:hAnsi="FMAbhaya"/>
          <w:color w:val="C00000"/>
          <w:sz w:val="24"/>
          <w:szCs w:val="24"/>
        </w:rPr>
        <w:t>mr;rh</w:t>
      </w:r>
      <w:proofErr w:type="spellEnd"/>
      <w:r w:rsidR="000A4CEF">
        <w:rPr>
          <w:rFonts w:ascii="FMAbhaya" w:hAnsi="FMAbhaya"/>
          <w:color w:val="C00000"/>
          <w:sz w:val="24"/>
          <w:szCs w:val="24"/>
        </w:rPr>
        <w:t xml:space="preserve"> 1'15" </w:t>
      </w:r>
      <w:proofErr w:type="spellStart"/>
      <w:r w:rsidR="000A4CEF">
        <w:rPr>
          <w:rFonts w:ascii="FMAbhaya" w:hAnsi="FMAbhaya"/>
          <w:color w:val="C00000"/>
          <w:sz w:val="24"/>
          <w:szCs w:val="24"/>
        </w:rPr>
        <w:t>uOH</w:t>
      </w:r>
      <w:proofErr w:type="spellEnd"/>
      <w:r w:rsidR="000A4CEF">
        <w:rPr>
          <w:rFonts w:ascii="FMAbhaya" w:hAnsi="FMAbhaya"/>
          <w:color w:val="C00000"/>
          <w:sz w:val="24"/>
          <w:szCs w:val="24"/>
        </w:rPr>
        <w:t xml:space="preserve">.; </w:t>
      </w:r>
      <w:proofErr w:type="spellStart"/>
      <w:r w:rsidR="000A4CEF">
        <w:rPr>
          <w:rFonts w:ascii="FMAbhaya" w:hAnsi="FMAbhaya"/>
          <w:color w:val="C00000"/>
          <w:sz w:val="24"/>
          <w:szCs w:val="24"/>
        </w:rPr>
        <w:t>úh</w:t>
      </w:r>
      <w:proofErr w:type="spellEnd"/>
      <w:r w:rsidR="000A4CEF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r w:rsidR="000A4CEF">
        <w:rPr>
          <w:rFonts w:ascii="FMAbhaya" w:hAnsi="FMAbhaya"/>
          <w:color w:val="C00000"/>
          <w:sz w:val="24"/>
          <w:szCs w:val="24"/>
        </w:rPr>
        <w:t>hq</w:t>
      </w:r>
      <w:proofErr w:type="spellEnd"/>
      <w:r w:rsidR="000A4CEF">
        <w:rPr>
          <w:rFonts w:ascii="FMAbhaya" w:hAnsi="FMAbhaya"/>
          <w:color w:val="C00000"/>
          <w:sz w:val="24"/>
          <w:szCs w:val="24"/>
        </w:rPr>
        <w:t>;=h</w:t>
      </w:r>
      <w:r w:rsidR="00793113" w:rsidRPr="00C35827">
        <w:rPr>
          <w:color w:val="C00000"/>
          <w:sz w:val="24"/>
          <w:szCs w:val="24"/>
        </w:rPr>
        <w:t>)</w:t>
      </w:r>
    </w:p>
    <w:p w14:paraId="2C0CE46C" w14:textId="77777777" w:rsidR="00793113" w:rsidRPr="00295744" w:rsidRDefault="00793113" w:rsidP="00793113">
      <w:pPr>
        <w:spacing w:after="0"/>
        <w:jc w:val="center"/>
        <w:rPr>
          <w:rFonts w:ascii="FMAbhaya" w:hAnsi="FMAbhaya"/>
          <w:sz w:val="16"/>
          <w:szCs w:val="16"/>
        </w:rPr>
      </w:pPr>
    </w:p>
    <w:p w14:paraId="05A3C7B9" w14:textId="44716367" w:rsidR="00793113" w:rsidRDefault="00793113" w:rsidP="00793113">
      <w:pPr>
        <w:pStyle w:val="Affiliacian"/>
        <w:jc w:val="center"/>
        <w:rPr>
          <w:color w:val="C00000"/>
          <w:sz w:val="18"/>
          <w:szCs w:val="18"/>
        </w:rPr>
      </w:pPr>
      <w:r w:rsidRPr="00295744">
        <w:rPr>
          <w:rFonts w:ascii="FMAbhaya" w:hAnsi="FMAbhaya"/>
          <w:sz w:val="18"/>
          <w:szCs w:val="18"/>
          <w:vertAlign w:val="superscript"/>
        </w:rPr>
        <w:t>1</w:t>
      </w:r>
      <w:r w:rsidR="00295744" w:rsidRPr="00295744">
        <w:rPr>
          <w:rFonts w:ascii="FMAbhaya" w:hAnsi="FMAbhaya"/>
          <w:sz w:val="18"/>
          <w:szCs w:val="18"/>
        </w:rPr>
        <w:t>wdh;hksl ,</w:t>
      </w:r>
      <w:proofErr w:type="spellStart"/>
      <w:r w:rsidR="00295744" w:rsidRPr="00295744">
        <w:rPr>
          <w:rFonts w:ascii="FMAbhaya" w:hAnsi="FMAbhaya"/>
          <w:sz w:val="18"/>
          <w:szCs w:val="18"/>
        </w:rPr>
        <w:t>smskhka</w:t>
      </w:r>
      <w:proofErr w:type="spellEnd"/>
      <w:r w:rsidR="00295744" w:rsidRPr="00295744">
        <w:rPr>
          <w:sz w:val="18"/>
          <w:szCs w:val="18"/>
          <w:vertAlign w:val="superscript"/>
        </w:rPr>
        <w:t xml:space="preserve"> </w:t>
      </w:r>
      <w:r w:rsidR="00295744">
        <w:rPr>
          <w:sz w:val="18"/>
          <w:szCs w:val="18"/>
          <w:vertAlign w:val="superscript"/>
        </w:rPr>
        <w:t xml:space="preserve">  </w:t>
      </w:r>
      <w:r w:rsidR="00295744" w:rsidRPr="00295744">
        <w:rPr>
          <w:sz w:val="18"/>
          <w:szCs w:val="18"/>
        </w:rPr>
        <w:t>(</w:t>
      </w:r>
      <w:r w:rsidRPr="00C35827">
        <w:rPr>
          <w:sz w:val="18"/>
          <w:szCs w:val="18"/>
        </w:rPr>
        <w:t>Author/s’ Affiliations</w:t>
      </w:r>
      <w:r w:rsidR="00715A98">
        <w:rPr>
          <w:sz w:val="18"/>
          <w:szCs w:val="18"/>
        </w:rPr>
        <w:t>)</w:t>
      </w:r>
      <w:r w:rsidRPr="00C35827">
        <w:rPr>
          <w:sz w:val="18"/>
          <w:szCs w:val="18"/>
        </w:rPr>
        <w:t xml:space="preserve"> </w:t>
      </w:r>
      <w:r w:rsidRPr="00C35827">
        <w:rPr>
          <w:color w:val="C00000"/>
          <w:sz w:val="18"/>
          <w:szCs w:val="18"/>
        </w:rPr>
        <w:t>(</w:t>
      </w:r>
      <w:r w:rsidR="00715A98" w:rsidRPr="00715A98">
        <w:rPr>
          <w:rFonts w:ascii="FMAbhaya" w:hAnsi="FMAbhaya"/>
          <w:color w:val="C00000"/>
          <w:sz w:val="18"/>
          <w:szCs w:val="18"/>
        </w:rPr>
        <w:t>f*</w:t>
      </w:r>
      <w:proofErr w:type="spellStart"/>
      <w:r w:rsidR="00715A98" w:rsidRPr="00715A98">
        <w:rPr>
          <w:rFonts w:ascii="FMAbhaya" w:hAnsi="FMAbhaya"/>
          <w:color w:val="C00000"/>
          <w:sz w:val="18"/>
          <w:szCs w:val="18"/>
        </w:rPr>
        <w:t>dfkdrej</w:t>
      </w:r>
      <w:proofErr w:type="spellEnd"/>
      <w:r w:rsidR="00715A98" w:rsidRPr="00715A98">
        <w:rPr>
          <w:rFonts w:ascii="FMAbhaya" w:hAnsi="FMAbhaya"/>
          <w:color w:val="C00000"/>
          <w:sz w:val="18"/>
          <w:szCs w:val="18"/>
        </w:rPr>
        <w:t xml:space="preserve">( t*a </w:t>
      </w:r>
      <w:proofErr w:type="spellStart"/>
      <w:r w:rsidR="00715A98" w:rsidRPr="00715A98">
        <w:rPr>
          <w:rFonts w:ascii="FMAbhaya" w:hAnsi="FMAbhaya"/>
          <w:color w:val="C00000"/>
          <w:sz w:val="18"/>
          <w:szCs w:val="18"/>
        </w:rPr>
        <w:t>tï</w:t>
      </w:r>
      <w:proofErr w:type="spellEnd"/>
      <w:r w:rsidR="00715A98" w:rsidRPr="00715A98">
        <w:rPr>
          <w:rFonts w:ascii="FMAbhaya" w:hAnsi="FMAbhaya"/>
          <w:color w:val="C00000"/>
          <w:sz w:val="18"/>
          <w:szCs w:val="18"/>
        </w:rPr>
        <w:t xml:space="preserve"> </w:t>
      </w:r>
      <w:proofErr w:type="spellStart"/>
      <w:r w:rsidR="00715A98" w:rsidRPr="00715A98">
        <w:rPr>
          <w:rFonts w:ascii="FMAbhaya" w:hAnsi="FMAbhaya"/>
          <w:color w:val="C00000"/>
          <w:sz w:val="18"/>
          <w:szCs w:val="18"/>
        </w:rPr>
        <w:t>wNh</w:t>
      </w:r>
      <w:proofErr w:type="spellEnd"/>
      <w:r w:rsidR="00715A98" w:rsidRPr="00715A98">
        <w:rPr>
          <w:rFonts w:ascii="FMAbhaya" w:hAnsi="FMAbhaya"/>
          <w:color w:val="C00000"/>
          <w:sz w:val="18"/>
          <w:szCs w:val="18"/>
        </w:rPr>
        <w:t xml:space="preserve">" </w:t>
      </w:r>
      <w:proofErr w:type="spellStart"/>
      <w:r w:rsidR="00715A98" w:rsidRPr="00715A98">
        <w:rPr>
          <w:rFonts w:ascii="FMAbhaya" w:hAnsi="FMAbhaya"/>
          <w:color w:val="C00000"/>
          <w:sz w:val="18"/>
          <w:szCs w:val="18"/>
        </w:rPr>
        <w:t>wl</w:t>
      </w:r>
      <w:proofErr w:type="spellEnd"/>
      <w:r w:rsidR="00715A98" w:rsidRPr="00715A98">
        <w:rPr>
          <w:rFonts w:ascii="FMAbhaya" w:hAnsi="FMAbhaya"/>
          <w:color w:val="C00000"/>
          <w:sz w:val="18"/>
          <w:szCs w:val="18"/>
        </w:rPr>
        <w:t xml:space="preserve">=re </w:t>
      </w:r>
      <w:proofErr w:type="spellStart"/>
      <w:r w:rsidR="00715A98" w:rsidRPr="00715A98">
        <w:rPr>
          <w:rFonts w:ascii="FMAbhaya" w:hAnsi="FMAbhaya"/>
          <w:color w:val="C00000"/>
          <w:sz w:val="18"/>
          <w:szCs w:val="18"/>
        </w:rPr>
        <w:t>m%udKh</w:t>
      </w:r>
      <w:proofErr w:type="spellEnd"/>
      <w:r w:rsidR="00715A98" w:rsidRPr="00715A98">
        <w:rPr>
          <w:rFonts w:ascii="FMAbhaya" w:hAnsi="FMAbhaya"/>
          <w:color w:val="C00000"/>
          <w:sz w:val="18"/>
          <w:szCs w:val="18"/>
        </w:rPr>
        <w:t xml:space="preserve"> </w:t>
      </w:r>
      <w:r w:rsidR="00715A98">
        <w:rPr>
          <w:rFonts w:ascii="FMAbhaya" w:hAnsi="FMAbhaya"/>
          <w:color w:val="C00000"/>
          <w:sz w:val="18"/>
          <w:szCs w:val="18"/>
        </w:rPr>
        <w:t>9</w:t>
      </w:r>
      <w:r w:rsidR="00715A98" w:rsidRPr="00715A98">
        <w:rPr>
          <w:rFonts w:ascii="FMAbhaya" w:hAnsi="FMAbhaya"/>
          <w:color w:val="C00000"/>
          <w:sz w:val="18"/>
          <w:szCs w:val="18"/>
        </w:rPr>
        <w:t xml:space="preserve">" </w:t>
      </w:r>
      <w:proofErr w:type="spellStart"/>
      <w:r w:rsidR="00715A98" w:rsidRPr="00715A98">
        <w:rPr>
          <w:rFonts w:ascii="FMAbhaya" w:hAnsi="FMAbhaya"/>
          <w:color w:val="C00000"/>
          <w:sz w:val="18"/>
          <w:szCs w:val="18"/>
        </w:rPr>
        <w:t>fma</w:t>
      </w:r>
      <w:proofErr w:type="spellEnd"/>
      <w:r w:rsidR="00715A98" w:rsidRPr="00715A98">
        <w:rPr>
          <w:rFonts w:ascii="FMAbhaya" w:hAnsi="FMAbhaya"/>
          <w:color w:val="C00000"/>
          <w:sz w:val="18"/>
          <w:szCs w:val="18"/>
        </w:rPr>
        <w:t xml:space="preserve">&lt;s </w:t>
      </w:r>
      <w:proofErr w:type="spellStart"/>
      <w:r w:rsidR="00715A98" w:rsidRPr="00715A98">
        <w:rPr>
          <w:rFonts w:ascii="FMAbhaya" w:hAnsi="FMAbhaya"/>
          <w:color w:val="C00000"/>
          <w:sz w:val="18"/>
          <w:szCs w:val="18"/>
        </w:rPr>
        <w:t>w;r</w:t>
      </w:r>
      <w:proofErr w:type="spellEnd"/>
      <w:r w:rsidR="00715A98" w:rsidRPr="00715A98">
        <w:rPr>
          <w:rFonts w:ascii="FMAbhaya" w:hAnsi="FMAbhaya"/>
          <w:color w:val="C00000"/>
          <w:sz w:val="18"/>
          <w:szCs w:val="18"/>
        </w:rPr>
        <w:t xml:space="preserve"> </w:t>
      </w:r>
      <w:proofErr w:type="spellStart"/>
      <w:r w:rsidR="00715A98" w:rsidRPr="00715A98">
        <w:rPr>
          <w:rFonts w:ascii="FMAbhaya" w:hAnsi="FMAbhaya"/>
          <w:color w:val="C00000"/>
          <w:sz w:val="18"/>
          <w:szCs w:val="18"/>
        </w:rPr>
        <w:t>mr;rh</w:t>
      </w:r>
      <w:proofErr w:type="spellEnd"/>
      <w:r w:rsidR="00715A98" w:rsidRPr="00715A98">
        <w:rPr>
          <w:rFonts w:ascii="FMAbhaya" w:hAnsi="FMAbhaya"/>
          <w:color w:val="C00000"/>
          <w:sz w:val="18"/>
          <w:szCs w:val="18"/>
        </w:rPr>
        <w:t xml:space="preserve"> 1'15" </w:t>
      </w:r>
      <w:proofErr w:type="spellStart"/>
      <w:r w:rsidR="00715A98" w:rsidRPr="00715A98">
        <w:rPr>
          <w:rFonts w:ascii="FMAbhaya" w:hAnsi="FMAbhaya"/>
          <w:color w:val="C00000"/>
          <w:sz w:val="18"/>
          <w:szCs w:val="18"/>
        </w:rPr>
        <w:t>uOH</w:t>
      </w:r>
      <w:proofErr w:type="spellEnd"/>
      <w:r w:rsidR="00715A98" w:rsidRPr="00715A98">
        <w:rPr>
          <w:rFonts w:ascii="FMAbhaya" w:hAnsi="FMAbhaya"/>
          <w:color w:val="C00000"/>
          <w:sz w:val="18"/>
          <w:szCs w:val="18"/>
        </w:rPr>
        <w:t xml:space="preserve">.; </w:t>
      </w:r>
      <w:proofErr w:type="spellStart"/>
      <w:r w:rsidR="00715A98" w:rsidRPr="00715A98">
        <w:rPr>
          <w:rFonts w:ascii="FMAbhaya" w:hAnsi="FMAbhaya"/>
          <w:color w:val="C00000"/>
          <w:sz w:val="18"/>
          <w:szCs w:val="18"/>
        </w:rPr>
        <w:t>úh</w:t>
      </w:r>
      <w:proofErr w:type="spellEnd"/>
      <w:r w:rsidR="00715A98" w:rsidRPr="00715A98">
        <w:rPr>
          <w:rFonts w:ascii="FMAbhaya" w:hAnsi="FMAbhaya"/>
          <w:color w:val="C00000"/>
          <w:sz w:val="18"/>
          <w:szCs w:val="18"/>
        </w:rPr>
        <w:t xml:space="preserve"> </w:t>
      </w:r>
      <w:proofErr w:type="spellStart"/>
      <w:r w:rsidR="00715A98" w:rsidRPr="00715A98">
        <w:rPr>
          <w:rFonts w:ascii="FMAbhaya" w:hAnsi="FMAbhaya"/>
          <w:color w:val="C00000"/>
          <w:sz w:val="18"/>
          <w:szCs w:val="18"/>
        </w:rPr>
        <w:t>hq</w:t>
      </w:r>
      <w:proofErr w:type="spellEnd"/>
      <w:r w:rsidR="00715A98" w:rsidRPr="00715A98">
        <w:rPr>
          <w:rFonts w:ascii="FMAbhaya" w:hAnsi="FMAbhaya"/>
          <w:color w:val="C00000"/>
          <w:sz w:val="18"/>
          <w:szCs w:val="18"/>
        </w:rPr>
        <w:t>;=h</w:t>
      </w:r>
      <w:r w:rsidR="007D77B9">
        <w:rPr>
          <w:rFonts w:ascii="FMAbhaya" w:hAnsi="FMAbhaya"/>
          <w:color w:val="C00000"/>
          <w:sz w:val="18"/>
          <w:szCs w:val="18"/>
        </w:rPr>
        <w:t xml:space="preserve">" </w:t>
      </w:r>
      <w:r w:rsidR="00445C08" w:rsidRPr="00445C08">
        <w:rPr>
          <w:rFonts w:ascii="FMAbhaya" w:hAnsi="FMAbhaya"/>
          <w:color w:val="C00000"/>
          <w:sz w:val="18"/>
          <w:szCs w:val="18"/>
        </w:rPr>
        <w:t xml:space="preserve">we, </w:t>
      </w:r>
      <w:proofErr w:type="spellStart"/>
      <w:r w:rsidR="00445C08" w:rsidRPr="00445C08">
        <w:rPr>
          <w:rFonts w:ascii="FMAbhaya" w:hAnsi="FMAbhaya"/>
          <w:color w:val="C00000"/>
          <w:sz w:val="18"/>
          <w:szCs w:val="18"/>
        </w:rPr>
        <w:t>wl</w:t>
      </w:r>
      <w:proofErr w:type="spellEnd"/>
      <w:r w:rsidR="00445C08" w:rsidRPr="00445C08">
        <w:rPr>
          <w:rFonts w:ascii="FMAbhaya" w:hAnsi="FMAbhaya"/>
          <w:color w:val="C00000"/>
          <w:sz w:val="18"/>
          <w:szCs w:val="18"/>
        </w:rPr>
        <w:t>=re</w:t>
      </w:r>
      <w:r w:rsidR="00823FC4">
        <w:rPr>
          <w:rFonts w:ascii="FMAbhaya" w:hAnsi="FMAbhaya"/>
          <w:color w:val="C00000"/>
          <w:sz w:val="18"/>
          <w:szCs w:val="18"/>
        </w:rPr>
        <w:t xml:space="preserve"> </w:t>
      </w:r>
      <w:r w:rsidR="00823FC4" w:rsidRPr="00823FC4">
        <w:rPr>
          <w:rFonts w:cs="Times New Roman"/>
          <w:color w:val="C00000"/>
          <w:sz w:val="18"/>
          <w:szCs w:val="18"/>
          <w:cs/>
        </w:rPr>
        <w:t>(</w:t>
      </w:r>
      <w:r w:rsidR="00823FC4" w:rsidRPr="00823FC4">
        <w:rPr>
          <w:rFonts w:cs="Iskoola Pota"/>
          <w:color w:val="C00000"/>
          <w:sz w:val="18"/>
          <w:szCs w:val="18"/>
        </w:rPr>
        <w:t>ita</w:t>
      </w:r>
      <w:r w:rsidR="00823FC4" w:rsidRPr="00823FC4">
        <w:rPr>
          <w:rFonts w:cs="FMAbhaya"/>
          <w:color w:val="C00000"/>
          <w:sz w:val="18"/>
          <w:szCs w:val="18"/>
        </w:rPr>
        <w:t>l</w:t>
      </w:r>
      <w:r w:rsidR="00823FC4" w:rsidRPr="00823FC4">
        <w:rPr>
          <w:rFonts w:cs="Iskoola Pota"/>
          <w:color w:val="C00000"/>
          <w:sz w:val="18"/>
          <w:szCs w:val="18"/>
        </w:rPr>
        <w:t>i</w:t>
      </w:r>
      <w:r w:rsidR="00823FC4" w:rsidRPr="00823FC4">
        <w:rPr>
          <w:rFonts w:cs="FMAbhaya"/>
          <w:color w:val="C00000"/>
          <w:sz w:val="18"/>
          <w:szCs w:val="18"/>
        </w:rPr>
        <w:t>c</w:t>
      </w:r>
      <w:r w:rsidR="00823FC4" w:rsidRPr="00823FC4">
        <w:rPr>
          <w:rFonts w:cs="Iskoola Pota"/>
          <w:color w:val="C00000"/>
          <w:sz w:val="18"/>
          <w:szCs w:val="18"/>
        </w:rPr>
        <w:t>ized</w:t>
      </w:r>
      <w:r w:rsidR="00823FC4" w:rsidRPr="00823FC4">
        <w:rPr>
          <w:rFonts w:ascii="FMAbhaya" w:hAnsi="FMAbhaya" w:cs="Iskoola Pota"/>
          <w:color w:val="C00000"/>
          <w:sz w:val="18"/>
          <w:szCs w:val="18"/>
        </w:rPr>
        <w:t>&amp;</w:t>
      </w:r>
      <w:r w:rsidRPr="00823FC4">
        <w:rPr>
          <w:color w:val="C00000"/>
          <w:sz w:val="18"/>
          <w:szCs w:val="18"/>
        </w:rPr>
        <w:t>)</w:t>
      </w:r>
    </w:p>
    <w:p w14:paraId="27BFF671" w14:textId="0BB22CE6" w:rsidR="00E10039" w:rsidRPr="000B3D31" w:rsidRDefault="00E10039" w:rsidP="00793113">
      <w:pPr>
        <w:spacing w:after="0"/>
        <w:jc w:val="center"/>
        <w:rPr>
          <w:color w:val="C00000"/>
          <w:sz w:val="18"/>
          <w:szCs w:val="18"/>
        </w:rPr>
      </w:pPr>
    </w:p>
    <w:tbl>
      <w:tblPr>
        <w:tblpPr w:leftFromText="187" w:rightFromText="187" w:bottomFromText="187" w:vertAnchor="text" w:horzAnchor="margin" w:tblpX="240" w:tblpY="57"/>
        <w:tblOverlap w:val="never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"/>
        <w:gridCol w:w="8822"/>
      </w:tblGrid>
      <w:tr w:rsidR="004F5BBA" w:rsidRPr="005954D7" w14:paraId="6FA9405A" w14:textId="77777777" w:rsidTr="006B4B10">
        <w:trPr>
          <w:trHeight w:val="254"/>
        </w:trPr>
        <w:tc>
          <w:tcPr>
            <w:tcW w:w="5000" w:type="pct"/>
            <w:gridSpan w:val="2"/>
            <w:tcBorders>
              <w:top w:val="single" w:sz="12" w:space="0" w:color="DDD9C3" w:themeColor="background2" w:themeShade="E6"/>
            </w:tcBorders>
            <w:tcMar>
              <w:left w:w="240" w:type="dxa"/>
            </w:tcMar>
            <w:vAlign w:val="center"/>
          </w:tcPr>
          <w:p w14:paraId="560096E2" w14:textId="22461588" w:rsidR="004F5BBA" w:rsidRPr="005954D7" w:rsidRDefault="004F5BBA" w:rsidP="006B4B10">
            <w:pPr>
              <w:spacing w:after="0" w:line="360" w:lineRule="auto"/>
              <w:jc w:val="both"/>
              <w:rPr>
                <w:rFonts w:ascii="FMAbhaya" w:hAnsi="FMAbhaya"/>
                <w:b/>
                <w:bCs/>
              </w:rPr>
            </w:pPr>
            <w:proofErr w:type="spellStart"/>
            <w:r w:rsidRPr="005954D7">
              <w:rPr>
                <w:rFonts w:ascii="FMAbhaya" w:hAnsi="FMAbhaya"/>
                <w:b/>
                <w:bCs/>
              </w:rPr>
              <w:t>idrixfCIamh</w:t>
            </w:r>
            <w:proofErr w:type="spellEnd"/>
            <w:r w:rsidRPr="005954D7">
              <w:rPr>
                <w:rFonts w:ascii="FMAbhaya" w:hAnsi="FMAbhaya"/>
                <w:b/>
                <w:bCs/>
              </w:rPr>
              <w:t xml:space="preserve"> </w:t>
            </w:r>
            <w:r w:rsidRPr="005954D7">
              <w:rPr>
                <w:rFonts w:ascii="Cambria" w:hAnsi="Cambria" w:cs="Times New Roman"/>
                <w:b/>
                <w:bCs/>
              </w:rPr>
              <w:t>(Abstract)</w:t>
            </w:r>
          </w:p>
        </w:tc>
      </w:tr>
      <w:tr w:rsidR="004F5BBA" w:rsidRPr="005954D7" w14:paraId="55E02064" w14:textId="77777777" w:rsidTr="006B4B10">
        <w:trPr>
          <w:cantSplit/>
          <w:trHeight w:val="1051"/>
        </w:trPr>
        <w:tc>
          <w:tcPr>
            <w:tcW w:w="5000" w:type="pct"/>
            <w:gridSpan w:val="2"/>
            <w:vMerge w:val="restart"/>
            <w:tcMar>
              <w:left w:w="240" w:type="dxa"/>
            </w:tcMar>
          </w:tcPr>
          <w:p w14:paraId="38437CF7" w14:textId="77777777" w:rsidR="0092492E" w:rsidRPr="005954D7" w:rsidRDefault="0092492E" w:rsidP="006B4B10">
            <w:pPr>
              <w:spacing w:after="0" w:line="240" w:lineRule="auto"/>
              <w:jc w:val="both"/>
              <w:rPr>
                <w:rFonts w:ascii="FMAbhaya" w:hAnsi="FMAbhaya"/>
                <w:sz w:val="20"/>
                <w:szCs w:val="20"/>
              </w:rPr>
            </w:pPr>
            <w:proofErr w:type="spellStart"/>
            <w:r w:rsidRPr="005954D7">
              <w:rPr>
                <w:rFonts w:ascii="FMAbhaya" w:hAnsi="FMAbhaya"/>
                <w:sz w:val="20"/>
                <w:szCs w:val="20"/>
              </w:rPr>
              <w:t>Tnf.a</w:t>
            </w:r>
            <w:proofErr w:type="spellEnd"/>
            <w:r w:rsidRPr="005954D7">
              <w:rPr>
                <w:rFonts w:ascii="FMAbhaya" w:hAnsi="FMAbhaya"/>
                <w:sz w:val="20"/>
                <w:szCs w:val="20"/>
              </w:rPr>
              <w:t xml:space="preserve"> </w:t>
            </w:r>
            <w:proofErr w:type="spellStart"/>
            <w:r w:rsidRPr="005954D7">
              <w:rPr>
                <w:rFonts w:ascii="FMAbhaya" w:hAnsi="FMAbhaya"/>
                <w:sz w:val="20"/>
                <w:szCs w:val="20"/>
              </w:rPr>
              <w:t>idrixfCIamh</w:t>
            </w:r>
            <w:proofErr w:type="spellEnd"/>
            <w:r w:rsidRPr="005954D7">
              <w:rPr>
                <w:rFonts w:ascii="FMAbhaya" w:hAnsi="FMAbhaya"/>
                <w:sz w:val="20"/>
                <w:szCs w:val="20"/>
              </w:rPr>
              <w:t xml:space="preserve"> </w:t>
            </w:r>
            <w:proofErr w:type="spellStart"/>
            <w:r w:rsidRPr="005954D7">
              <w:rPr>
                <w:rFonts w:ascii="FMAbhaya" w:hAnsi="FMAbhaya"/>
                <w:sz w:val="20"/>
                <w:szCs w:val="20"/>
              </w:rPr>
              <w:t>fuys</w:t>
            </w:r>
            <w:proofErr w:type="spellEnd"/>
            <w:r w:rsidRPr="005954D7">
              <w:rPr>
                <w:rFonts w:ascii="FMAbhaya" w:hAnsi="FMAbhaya"/>
                <w:sz w:val="20"/>
                <w:szCs w:val="20"/>
              </w:rPr>
              <w:t xml:space="preserve"> we;=&lt;;a </w:t>
            </w:r>
            <w:proofErr w:type="spellStart"/>
            <w:r w:rsidRPr="005954D7">
              <w:rPr>
                <w:rFonts w:ascii="FMAbhaya" w:hAnsi="FMAbhaya"/>
                <w:sz w:val="20"/>
                <w:szCs w:val="20"/>
              </w:rPr>
              <w:t>lrkak</w:t>
            </w:r>
            <w:proofErr w:type="spellEnd"/>
            <w:r w:rsidRPr="005954D7">
              <w:rPr>
                <w:rFonts w:ascii="FMAbhaya" w:hAnsi="FMAbhaya"/>
                <w:sz w:val="20"/>
                <w:szCs w:val="20"/>
              </w:rPr>
              <w:t>'</w:t>
            </w:r>
          </w:p>
          <w:p w14:paraId="645491B4" w14:textId="77777777" w:rsidR="0092492E" w:rsidRPr="005954D7" w:rsidRDefault="0092492E" w:rsidP="006B4B10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14AC8B3" w14:textId="6D94CEB9" w:rsidR="00E51659" w:rsidRPr="005954D7" w:rsidRDefault="00E51659" w:rsidP="006B4B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5954D7">
              <w:rPr>
                <w:rFonts w:ascii="FMAbhaya" w:hAnsi="FMAbhaya"/>
                <w:sz w:val="20"/>
                <w:szCs w:val="20"/>
              </w:rPr>
              <w:t>idrixfCIamfhys</w:t>
            </w:r>
            <w:proofErr w:type="spellEnd"/>
            <w:r w:rsidRPr="005954D7">
              <w:rPr>
                <w:rFonts w:ascii="FMAbhaya" w:hAnsi="FMAbhaya"/>
                <w:sz w:val="20"/>
                <w:szCs w:val="20"/>
              </w:rPr>
              <w:t xml:space="preserve"> wka;¾.;h$fm&lt;( </w:t>
            </w:r>
            <w:proofErr w:type="spellStart"/>
            <w:r w:rsidRPr="005954D7">
              <w:rPr>
                <w:rFonts w:ascii="FMAbhaya" w:hAnsi="FMAbhaya"/>
                <w:sz w:val="20"/>
                <w:szCs w:val="20"/>
              </w:rPr>
              <w:t>jpk</w:t>
            </w:r>
            <w:proofErr w:type="spellEnd"/>
            <w:r w:rsidRPr="005954D7">
              <w:rPr>
                <w:rFonts w:ascii="FMAbhaya" w:hAnsi="FMAbhaya"/>
                <w:sz w:val="20"/>
                <w:szCs w:val="20"/>
              </w:rPr>
              <w:t xml:space="preserve"> 250-300la </w:t>
            </w:r>
            <w:proofErr w:type="spellStart"/>
            <w:r w:rsidRPr="005954D7">
              <w:rPr>
                <w:rFonts w:ascii="FMAbhaya" w:hAnsi="FMAbhaya"/>
                <w:sz w:val="20"/>
                <w:szCs w:val="20"/>
              </w:rPr>
              <w:t>w;r</w:t>
            </w:r>
            <w:proofErr w:type="spellEnd"/>
            <w:r w:rsidRPr="005954D7">
              <w:rPr>
                <w:rFonts w:ascii="FMAbhaya" w:hAnsi="FMAbhaya"/>
                <w:sz w:val="20"/>
                <w:szCs w:val="20"/>
              </w:rPr>
              <w:t xml:space="preserve"> </w:t>
            </w:r>
            <w:proofErr w:type="spellStart"/>
            <w:r w:rsidRPr="005954D7">
              <w:rPr>
                <w:rFonts w:ascii="FMAbhaya" w:hAnsi="FMAbhaya"/>
                <w:sz w:val="20"/>
                <w:szCs w:val="20"/>
              </w:rPr>
              <w:t>úh</w:t>
            </w:r>
            <w:proofErr w:type="spellEnd"/>
            <w:r w:rsidRPr="005954D7">
              <w:rPr>
                <w:rFonts w:ascii="FMAbhaya" w:hAnsi="FMAbhaya"/>
                <w:sz w:val="20"/>
                <w:szCs w:val="20"/>
              </w:rPr>
              <w:t xml:space="preserve"> </w:t>
            </w:r>
            <w:proofErr w:type="spellStart"/>
            <w:r w:rsidRPr="005954D7">
              <w:rPr>
                <w:rFonts w:ascii="FMAbhaya" w:hAnsi="FMAbhaya"/>
                <w:sz w:val="20"/>
                <w:szCs w:val="20"/>
              </w:rPr>
              <w:t>hq</w:t>
            </w:r>
            <w:proofErr w:type="spellEnd"/>
            <w:r w:rsidRPr="005954D7">
              <w:rPr>
                <w:rFonts w:ascii="FMAbhaya" w:hAnsi="FMAbhaya"/>
                <w:sz w:val="20"/>
                <w:szCs w:val="20"/>
              </w:rPr>
              <w:t>;=h'</w:t>
            </w:r>
            <w:r w:rsidR="000E7DEF" w:rsidRPr="005954D7">
              <w:rPr>
                <w:rFonts w:ascii="FMAbhaya" w:hAnsi="FMAbhaya"/>
                <w:sz w:val="20"/>
                <w:szCs w:val="20"/>
              </w:rPr>
              <w:t xml:space="preserve"> </w:t>
            </w:r>
            <w:r w:rsidRPr="005954D7">
              <w:rPr>
                <w:rFonts w:ascii="Cambria" w:hAnsi="Cambria"/>
                <w:color w:val="C00000"/>
                <w:sz w:val="20"/>
                <w:szCs w:val="20"/>
              </w:rPr>
              <w:t>[</w:t>
            </w:r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f*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dfkdrej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(</w:t>
            </w:r>
            <w:r w:rsidRPr="005954D7">
              <w:rPr>
                <w:rFonts w:ascii="Cambria" w:hAnsi="Cambria"/>
                <w:color w:val="C00000"/>
                <w:sz w:val="20"/>
                <w:szCs w:val="20"/>
              </w:rPr>
              <w:t xml:space="preserve"> </w:t>
            </w:r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t*a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tï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wNh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"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wl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=re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m%udKh</w:t>
            </w:r>
            <w:proofErr w:type="spellEnd"/>
            <w:r w:rsidR="00DA31EF"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</w:t>
            </w:r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1</w:t>
            </w:r>
            <w:r w:rsidR="00823FC4" w:rsidRPr="005954D7">
              <w:rPr>
                <w:rFonts w:ascii="FMAbhaya" w:hAnsi="FMAbhaya"/>
                <w:color w:val="C00000"/>
                <w:sz w:val="20"/>
                <w:szCs w:val="20"/>
              </w:rPr>
              <w:t>0</w:t>
            </w:r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"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fma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&lt;s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w;r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mr;rh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</w:t>
            </w:r>
            <w:r w:rsidRPr="005954D7">
              <w:rPr>
                <w:rFonts w:cs="Times New Roman"/>
                <w:color w:val="C00000"/>
                <w:sz w:val="20"/>
                <w:szCs w:val="20"/>
              </w:rPr>
              <w:t>1.</w:t>
            </w:r>
            <w:r w:rsidR="004E7D2E" w:rsidRPr="005954D7">
              <w:rPr>
                <w:rFonts w:cs="Times New Roman"/>
                <w:color w:val="C00000"/>
                <w:sz w:val="20"/>
                <w:szCs w:val="20"/>
              </w:rPr>
              <w:t>15</w:t>
            </w:r>
            <w:r w:rsidRPr="005954D7">
              <w:rPr>
                <w:rFonts w:ascii="Cambria" w:hAnsi="Cambria" w:cs="Times New Roman"/>
                <w:color w:val="C00000"/>
                <w:sz w:val="20"/>
                <w:szCs w:val="20"/>
              </w:rPr>
              <w:t xml:space="preserve">, </w:t>
            </w:r>
            <w:r w:rsidRPr="005954D7">
              <w:rPr>
                <w:rFonts w:ascii="Cambria" w:hAnsi="Cambria"/>
                <w:color w:val="C00000"/>
                <w:sz w:val="20"/>
                <w:szCs w:val="20"/>
              </w:rPr>
              <w:t>Justify</w:t>
            </w:r>
            <w:r w:rsidRPr="005954D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]</w:t>
            </w:r>
          </w:p>
          <w:p w14:paraId="4D023ED6" w14:textId="77777777" w:rsidR="00E51659" w:rsidRPr="005954D7" w:rsidRDefault="00E51659" w:rsidP="006B4B1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A318057" w14:textId="77777777" w:rsidR="00E51659" w:rsidRPr="005954D7" w:rsidRDefault="00E51659" w:rsidP="006B4B1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B16BE3F" w14:textId="773CF46C" w:rsidR="004F5BBA" w:rsidRPr="005954D7" w:rsidRDefault="004F5BBA" w:rsidP="00017E50">
            <w:pPr>
              <w:pStyle w:val="ElsAbstractText"/>
              <w:rPr>
                <w:rFonts w:ascii="Cambria" w:hAnsi="Cambria"/>
                <w:sz w:val="20"/>
              </w:rPr>
            </w:pPr>
          </w:p>
          <w:p w14:paraId="428D52F9" w14:textId="77777777" w:rsidR="004F5BBA" w:rsidRPr="005954D7" w:rsidRDefault="004F5BBA" w:rsidP="006B4B10">
            <w:pPr>
              <w:pStyle w:val="ElsAbstractText"/>
              <w:ind w:left="-227"/>
              <w:rPr>
                <w:rFonts w:ascii="Cambria" w:hAnsi="Cambria"/>
                <w:sz w:val="20"/>
              </w:rPr>
            </w:pPr>
          </w:p>
          <w:p w14:paraId="42B4FD5D" w14:textId="77777777" w:rsidR="004F5BBA" w:rsidRPr="005954D7" w:rsidRDefault="004F5BBA" w:rsidP="006B4B10">
            <w:pPr>
              <w:pStyle w:val="ElsAbstractText"/>
              <w:jc w:val="right"/>
              <w:rPr>
                <w:rFonts w:ascii="Cambria" w:hAnsi="Cambria"/>
                <w:sz w:val="20"/>
              </w:rPr>
            </w:pPr>
          </w:p>
          <w:p w14:paraId="3468A9A2" w14:textId="77777777" w:rsidR="004F5BBA" w:rsidRPr="005954D7" w:rsidRDefault="004F5BBA" w:rsidP="006B4B10">
            <w:pPr>
              <w:pStyle w:val="ElsAbstractText"/>
              <w:jc w:val="right"/>
              <w:rPr>
                <w:rFonts w:ascii="Cambria" w:hAnsi="Cambria"/>
                <w:sz w:val="20"/>
              </w:rPr>
            </w:pPr>
          </w:p>
          <w:p w14:paraId="2E408551" w14:textId="77777777" w:rsidR="004F5BBA" w:rsidRPr="005954D7" w:rsidRDefault="004F5BBA" w:rsidP="006B4B10">
            <w:pPr>
              <w:pStyle w:val="ElsAbstractText"/>
              <w:jc w:val="right"/>
              <w:rPr>
                <w:rFonts w:ascii="Cambria" w:hAnsi="Cambria"/>
                <w:sz w:val="20"/>
              </w:rPr>
            </w:pPr>
          </w:p>
          <w:p w14:paraId="7C47499E" w14:textId="77777777" w:rsidR="004F5BBA" w:rsidRPr="005954D7" w:rsidRDefault="004F5BBA" w:rsidP="006B4B10">
            <w:pPr>
              <w:pStyle w:val="ElsAbstractText"/>
              <w:rPr>
                <w:rFonts w:ascii="Cambria" w:hAnsi="Cambria"/>
                <w:sz w:val="20"/>
              </w:rPr>
            </w:pPr>
          </w:p>
        </w:tc>
      </w:tr>
      <w:tr w:rsidR="004F5BBA" w:rsidRPr="005954D7" w14:paraId="5E47765B" w14:textId="77777777" w:rsidTr="00A03A5B">
        <w:trPr>
          <w:cantSplit/>
          <w:trHeight w:val="280"/>
        </w:trPr>
        <w:tc>
          <w:tcPr>
            <w:tcW w:w="5000" w:type="pct"/>
            <w:gridSpan w:val="2"/>
            <w:vMerge/>
          </w:tcPr>
          <w:p w14:paraId="12478F0C" w14:textId="77777777" w:rsidR="004F5BBA" w:rsidRPr="005954D7" w:rsidRDefault="004F5BBA" w:rsidP="006B4B10">
            <w:pPr>
              <w:spacing w:after="80" w:line="200" w:lineRule="exact"/>
              <w:rPr>
                <w:rFonts w:ascii="Cambria" w:hAnsi="Cambria"/>
                <w:sz w:val="18"/>
                <w:szCs w:val="18"/>
              </w:rPr>
            </w:pPr>
          </w:p>
        </w:tc>
      </w:tr>
      <w:tr w:rsidR="004F5BBA" w:rsidRPr="006D7262" w14:paraId="48AE634F" w14:textId="77777777" w:rsidTr="006B4B10">
        <w:trPr>
          <w:cantSplit/>
          <w:trHeight w:val="344"/>
        </w:trPr>
        <w:tc>
          <w:tcPr>
            <w:tcW w:w="535" w:type="pct"/>
            <w:tcBorders>
              <w:bottom w:val="single" w:sz="4" w:space="0" w:color="auto"/>
              <w:right w:val="nil"/>
            </w:tcBorders>
            <w:vAlign w:val="center"/>
          </w:tcPr>
          <w:p w14:paraId="76946755" w14:textId="139F0199" w:rsidR="004F5BBA" w:rsidRPr="005954D7" w:rsidRDefault="00975E36" w:rsidP="006B4B10">
            <w:pPr>
              <w:spacing w:after="0" w:line="200" w:lineRule="exact"/>
              <w:rPr>
                <w:rFonts w:ascii="Cambria" w:hAnsi="Cambria"/>
                <w:sz w:val="20"/>
                <w:szCs w:val="20"/>
              </w:rPr>
            </w:pPr>
            <w:r w:rsidRPr="005954D7">
              <w:rPr>
                <w:rFonts w:ascii="FMAbhaya" w:hAnsi="FMAbhaya" w:cs="Iskoola Pota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4F5BBA" w:rsidRPr="005954D7">
              <w:rPr>
                <w:rFonts w:ascii="FMAbhaya" w:hAnsi="FMAbhaya" w:cs="Iskoola Pota"/>
                <w:b/>
                <w:bCs/>
                <w:sz w:val="20"/>
                <w:szCs w:val="20"/>
              </w:rPr>
              <w:t>uqLH</w:t>
            </w:r>
            <w:proofErr w:type="spellEnd"/>
            <w:r w:rsidR="004F5BBA" w:rsidRPr="005954D7">
              <w:rPr>
                <w:rFonts w:ascii="FMAbhaya" w:hAnsi="FMAbhaya" w:cs="Iskoola Pot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F5BBA" w:rsidRPr="005954D7">
              <w:rPr>
                <w:rFonts w:ascii="FMAbhaya" w:hAnsi="FMAbhaya" w:cs="Iskoola Pota"/>
                <w:b/>
                <w:bCs/>
                <w:sz w:val="20"/>
                <w:szCs w:val="20"/>
              </w:rPr>
              <w:t>mo</w:t>
            </w:r>
            <w:proofErr w:type="spellEnd"/>
            <w:r w:rsidR="004F5BBA" w:rsidRPr="005954D7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 w:rsidR="004F5BBA" w:rsidRPr="005954D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465" w:type="pct"/>
            <w:tcBorders>
              <w:left w:val="nil"/>
              <w:bottom w:val="single" w:sz="4" w:space="0" w:color="auto"/>
            </w:tcBorders>
            <w:vAlign w:val="center"/>
          </w:tcPr>
          <w:p w14:paraId="364D25C2" w14:textId="7527E28B" w:rsidR="0092492E" w:rsidRPr="002D1FF3" w:rsidRDefault="0092492E" w:rsidP="006B4B10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954D7">
              <w:rPr>
                <w:rFonts w:ascii="Cambria" w:hAnsi="Cambria"/>
                <w:color w:val="C00000"/>
                <w:sz w:val="20"/>
                <w:szCs w:val="20"/>
              </w:rPr>
              <w:t>[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wldrd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§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ms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&lt;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sfj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&lt;g"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uqLH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mo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03 lg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fyda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05la"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fldudj,ska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fjka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lr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,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sùu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" t*a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tï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wNh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"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wl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=re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m%udKh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1</w:t>
            </w:r>
            <w:r w:rsidR="00823FC4" w:rsidRPr="005954D7">
              <w:rPr>
                <w:rFonts w:ascii="FMAbhaya" w:hAnsi="FMAbhaya"/>
                <w:color w:val="C00000"/>
                <w:sz w:val="20"/>
                <w:szCs w:val="20"/>
              </w:rPr>
              <w:t>0</w:t>
            </w:r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" </w:t>
            </w:r>
            <w:proofErr w:type="spellStart"/>
            <w:r w:rsidR="00D305BF" w:rsidRPr="005954D7">
              <w:rPr>
                <w:rFonts w:ascii="FMAbhaya" w:hAnsi="FMAbhaya"/>
                <w:color w:val="C00000"/>
                <w:sz w:val="20"/>
                <w:szCs w:val="20"/>
              </w:rPr>
              <w:t>fma</w:t>
            </w:r>
            <w:proofErr w:type="spellEnd"/>
            <w:r w:rsidR="00D305BF"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&lt;s </w:t>
            </w:r>
            <w:proofErr w:type="spellStart"/>
            <w:r w:rsidR="00D305BF" w:rsidRPr="005954D7">
              <w:rPr>
                <w:rFonts w:ascii="FMAbhaya" w:hAnsi="FMAbhaya"/>
                <w:color w:val="C00000"/>
                <w:sz w:val="20"/>
                <w:szCs w:val="20"/>
              </w:rPr>
              <w:t>w;r</w:t>
            </w:r>
            <w:proofErr w:type="spellEnd"/>
            <w:r w:rsidR="00D305BF"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</w:t>
            </w:r>
            <w:proofErr w:type="spellStart"/>
            <w:r w:rsidR="00D305BF" w:rsidRPr="005954D7">
              <w:rPr>
                <w:rFonts w:ascii="FMAbhaya" w:hAnsi="FMAbhaya"/>
                <w:color w:val="C00000"/>
                <w:sz w:val="20"/>
                <w:szCs w:val="20"/>
              </w:rPr>
              <w:t>mr;rh</w:t>
            </w:r>
            <w:proofErr w:type="spellEnd"/>
            <w:r w:rsidR="00D305BF"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</w:t>
            </w:r>
            <w:r w:rsidR="00D305BF" w:rsidRPr="005954D7">
              <w:rPr>
                <w:rFonts w:cs="Times New Roman"/>
                <w:color w:val="C00000"/>
                <w:sz w:val="20"/>
                <w:szCs w:val="20"/>
              </w:rPr>
              <w:t>1.</w:t>
            </w:r>
            <w:r w:rsidR="004E7D2E" w:rsidRPr="005954D7">
              <w:rPr>
                <w:rFonts w:cs="Times New Roman"/>
                <w:color w:val="C00000"/>
                <w:sz w:val="20"/>
                <w:szCs w:val="20"/>
              </w:rPr>
              <w:t>15</w:t>
            </w:r>
            <w:r w:rsidR="00D305BF" w:rsidRPr="005954D7">
              <w:rPr>
                <w:rFonts w:ascii="Cambria" w:hAnsi="Cambria" w:cs="Times New Roman"/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jï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fl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&lt;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jrg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úh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hq</w:t>
            </w:r>
            <w:proofErr w:type="spellEnd"/>
            <w:r w:rsidRPr="005954D7">
              <w:rPr>
                <w:rFonts w:ascii="FMAbhaya" w:hAnsi="FMAbhaya"/>
                <w:color w:val="C00000"/>
                <w:sz w:val="20"/>
                <w:szCs w:val="20"/>
              </w:rPr>
              <w:t>;=h'</w:t>
            </w:r>
            <w:r w:rsidRPr="005954D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]</w:t>
            </w:r>
          </w:p>
        </w:tc>
      </w:tr>
    </w:tbl>
    <w:p w14:paraId="01AA4C6D" w14:textId="07D9ECD6" w:rsidR="00CD339B" w:rsidRPr="00975E36" w:rsidRDefault="00CD339B" w:rsidP="00A35A32">
      <w:pPr>
        <w:jc w:val="both"/>
        <w:rPr>
          <w:rFonts w:ascii="FM Abhaya" w:eastAsia="FM Abhaya" w:hAnsi="FM Abhaya"/>
          <w:b/>
          <w:bCs/>
        </w:rPr>
      </w:pPr>
      <w:proofErr w:type="spellStart"/>
      <w:r w:rsidRPr="00975E36">
        <w:rPr>
          <w:rFonts w:ascii="FMAbhaya" w:hAnsi="FMAbhaya"/>
          <w:b/>
          <w:bCs/>
        </w:rPr>
        <w:t>idrixfCIamh</w:t>
      </w:r>
      <w:proofErr w:type="spellEnd"/>
      <w:r w:rsidRPr="00975E36">
        <w:rPr>
          <w:rFonts w:ascii="Cambria" w:hAnsi="Cambria" w:cs="Times New Roman"/>
          <w:b/>
          <w:bCs/>
        </w:rPr>
        <w:t xml:space="preserve"> </w:t>
      </w:r>
      <w:r w:rsidRPr="00975E36">
        <w:rPr>
          <w:rFonts w:ascii="Cambria" w:hAnsi="Cambria" w:cs="Times New Roman"/>
          <w:b/>
          <w:bCs/>
          <w:color w:val="000000" w:themeColor="text1"/>
        </w:rPr>
        <w:t>(</w:t>
      </w:r>
      <w:r w:rsidR="00330D22" w:rsidRPr="00975E36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="00330D22" w:rsidRPr="00975E36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="00330D22" w:rsidRPr="00975E36">
        <w:rPr>
          <w:rFonts w:ascii="FMAbhaya" w:hAnsi="FMAbhaya" w:cstheme="minorHAnsi"/>
          <w:b/>
          <w:bCs/>
          <w:color w:val="000000" w:themeColor="text1"/>
        </w:rPr>
        <w:t>(</w:t>
      </w:r>
      <w:r w:rsidR="00330D22" w:rsidRPr="00975E36">
        <w:rPr>
          <w:rFonts w:cstheme="minorHAnsi"/>
          <w:b/>
          <w:bCs/>
          <w:color w:val="000000" w:themeColor="text1"/>
        </w:rPr>
        <w:t xml:space="preserve"> </w:t>
      </w:r>
      <w:r w:rsidR="00330D22" w:rsidRPr="00975E36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="00330D22" w:rsidRPr="00975E36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="00330D22" w:rsidRPr="00975E36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="00330D22" w:rsidRPr="00975E36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="00330D22" w:rsidRPr="00975E36">
        <w:rPr>
          <w:rFonts w:cstheme="minorHAnsi"/>
          <w:b/>
          <w:bCs/>
          <w:color w:val="000000" w:themeColor="text1"/>
        </w:rPr>
        <w:t>,</w:t>
      </w:r>
      <w:r w:rsidRPr="00975E36">
        <w:rPr>
          <w:rFonts w:ascii="Cambria" w:hAnsi="Cambria" w:cs="Times New Roman"/>
          <w:b/>
          <w:bCs/>
          <w:color w:val="000000" w:themeColor="text1"/>
        </w:rPr>
        <w:t xml:space="preserve"> </w:t>
      </w:r>
      <w:proofErr w:type="spellStart"/>
      <w:r w:rsidR="00330D22" w:rsidRPr="00975E36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="00330D22" w:rsidRPr="00975E36">
        <w:rPr>
          <w:rFonts w:ascii="FMAbhaya" w:hAnsi="FMAbhaya" w:cstheme="minorHAnsi"/>
          <w:b/>
          <w:bCs/>
          <w:color w:val="000000" w:themeColor="text1"/>
        </w:rPr>
        <w:t>=re</w:t>
      </w:r>
      <w:r w:rsidR="00A02B29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="00A02B29" w:rsidRPr="00A02B29">
        <w:rPr>
          <w:rFonts w:ascii="FMAbhaya" w:hAnsi="FMAbhaya" w:cstheme="minorHAnsi"/>
          <w:b/>
          <w:bCs/>
          <w:color w:val="000000" w:themeColor="text1"/>
        </w:rPr>
        <w:t>m%udKh</w:t>
      </w:r>
      <w:proofErr w:type="spellEnd"/>
      <w:r w:rsidR="00A02B29" w:rsidRPr="00A02B29">
        <w:rPr>
          <w:rFonts w:ascii="FMAbhaya" w:hAnsi="FMAbhaya" w:cstheme="minorHAnsi"/>
          <w:b/>
          <w:bCs/>
          <w:color w:val="000000" w:themeColor="text1"/>
        </w:rPr>
        <w:t xml:space="preserve"> 11" </w:t>
      </w:r>
      <w:proofErr w:type="spellStart"/>
      <w:r w:rsidR="00A02B29" w:rsidRPr="00A02B29">
        <w:rPr>
          <w:rFonts w:ascii="FMAbhaya" w:hAnsi="FMAbhaya" w:cstheme="minorHAnsi"/>
          <w:b/>
          <w:bCs/>
          <w:color w:val="000000" w:themeColor="text1"/>
        </w:rPr>
        <w:t>fomig</w:t>
      </w:r>
      <w:proofErr w:type="spellEnd"/>
      <w:r w:rsidR="00A02B29" w:rsidRPr="00A02B29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="00A02B29" w:rsidRPr="00A02B29">
        <w:rPr>
          <w:rFonts w:ascii="FMAbhaya" w:hAnsi="FMAbhaya" w:cstheme="minorHAnsi"/>
          <w:b/>
          <w:bCs/>
          <w:color w:val="000000" w:themeColor="text1"/>
        </w:rPr>
        <w:t>fm</w:t>
      </w:r>
      <w:proofErr w:type="spellEnd"/>
      <w:r w:rsidR="00A02B29" w:rsidRPr="00A02B29">
        <w:rPr>
          <w:rFonts w:ascii="FMAbhaya" w:hAnsi="FMAbhaya" w:cstheme="minorHAnsi"/>
          <w:b/>
          <w:bCs/>
          <w:color w:val="000000" w:themeColor="text1"/>
        </w:rPr>
        <w:t>&lt;.</w:t>
      </w:r>
      <w:proofErr w:type="spellStart"/>
      <w:r w:rsidR="00A02B29" w:rsidRPr="00A02B29">
        <w:rPr>
          <w:rFonts w:ascii="FMAbhaya" w:hAnsi="FMAbhaya" w:cstheme="minorHAnsi"/>
          <w:b/>
          <w:bCs/>
          <w:color w:val="000000" w:themeColor="text1"/>
        </w:rPr>
        <w:t>eiaùu</w:t>
      </w:r>
      <w:proofErr w:type="spellEnd"/>
      <w:r w:rsidR="00A02B29" w:rsidRPr="00A02B29">
        <w:rPr>
          <w:rFonts w:ascii="FMAbhaya" w:hAnsi="FMAbhaya" w:cstheme="minorHAnsi"/>
          <w:b/>
          <w:bCs/>
          <w:color w:val="000000" w:themeColor="text1"/>
        </w:rPr>
        <w:t xml:space="preserve"> </w:t>
      </w:r>
      <w:r w:rsidR="00330D22" w:rsidRPr="00975E36">
        <w:rPr>
          <w:rFonts w:ascii="Cambria" w:hAnsi="Cambria" w:cs="Times New Roman"/>
          <w:b/>
          <w:bCs/>
          <w:cs/>
          <w:lang w:bidi="si-LK"/>
        </w:rPr>
        <w:t>(</w:t>
      </w:r>
      <w:r w:rsidR="00330D22" w:rsidRPr="00975E36">
        <w:rPr>
          <w:rFonts w:ascii="Cambria" w:hAnsi="Cambria" w:cs="Times New Roman"/>
          <w:b/>
          <w:bCs/>
        </w:rPr>
        <w:t>Justify)</w:t>
      </w:r>
      <w:r w:rsidR="00017E50">
        <w:rPr>
          <w:rFonts w:ascii="Cambria" w:hAnsi="Cambria" w:cs="Times New Roman"/>
          <w:b/>
          <w:bCs/>
        </w:rPr>
        <w:t xml:space="preserve">, </w:t>
      </w:r>
      <w:r w:rsidR="00A35A32" w:rsidRPr="00AA4B5F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="00A35A32" w:rsidRPr="00AA4B5F">
        <w:rPr>
          <w:rFonts w:ascii="FMAbhaya" w:hAnsi="FMAbhaya" w:cs="Iskoola Pota"/>
          <w:b/>
          <w:bCs/>
          <w:lang w:bidi="si-LK"/>
        </w:rPr>
        <w:t>wl</w:t>
      </w:r>
      <w:proofErr w:type="spellEnd"/>
      <w:r w:rsidR="00A35A32" w:rsidRPr="00AA4B5F">
        <w:rPr>
          <w:rFonts w:ascii="FMAbhaya" w:hAnsi="FMAbhaya" w:cs="Iskoola Pota"/>
          <w:b/>
          <w:bCs/>
          <w:lang w:bidi="si-LK"/>
        </w:rPr>
        <w:t>=re</w:t>
      </w:r>
      <w:r w:rsidR="00A35A32">
        <w:rPr>
          <w:rFonts w:ascii="Cambria" w:hAnsi="Cambria" w:cs="Times New Roman"/>
          <w:b/>
          <w:bCs/>
        </w:rPr>
        <w:t xml:space="preserve"> (</w:t>
      </w:r>
      <w:r w:rsidR="00017E50">
        <w:rPr>
          <w:rFonts w:ascii="Cambria" w:hAnsi="Cambria" w:cs="Times New Roman"/>
          <w:b/>
          <w:bCs/>
        </w:rPr>
        <w:t>Bold</w:t>
      </w:r>
      <w:r w:rsidR="00A35A32">
        <w:rPr>
          <w:rFonts w:ascii="Cambria" w:hAnsi="Cambria" w:cs="Times New Roman"/>
          <w:b/>
          <w:bCs/>
        </w:rPr>
        <w:t>)</w:t>
      </w:r>
      <w:r w:rsidR="00330D22" w:rsidRPr="00975E36">
        <w:rPr>
          <w:rFonts w:ascii="Cambria" w:hAnsi="Cambria" w:cs="Times New Roman"/>
          <w:b/>
          <w:bCs/>
          <w:color w:val="000000" w:themeColor="text1"/>
          <w:lang w:bidi="si-LK"/>
        </w:rPr>
        <w:t>)</w:t>
      </w:r>
    </w:p>
    <w:p w14:paraId="02173414" w14:textId="204A80ED" w:rsidR="006F3A0A" w:rsidRPr="00BA40EA" w:rsidRDefault="00981783" w:rsidP="004E7D2E">
      <w:pPr>
        <w:rPr>
          <w:rFonts w:ascii="FM Abhaya" w:eastAsia="FM Abhaya" w:hAnsi="FM Abhaya"/>
          <w:b/>
          <w:bCs/>
          <w:sz w:val="20"/>
          <w:szCs w:val="20"/>
        </w:rPr>
      </w:pPr>
      <w:r w:rsidRPr="00BA40E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wka;¾.;h </w:t>
      </w:r>
      <w:r w:rsidRPr="00BA40EA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(</w:t>
      </w:r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BA40E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BA40EA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Pr="00BA40EA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wl</w:t>
      </w:r>
      <w:proofErr w:type="spellEnd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=re </w:t>
      </w:r>
      <w:proofErr w:type="spellStart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m%udKh</w:t>
      </w:r>
      <w:proofErr w:type="spellEnd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10" </w:t>
      </w:r>
      <w:proofErr w:type="spellStart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fomig</w:t>
      </w:r>
      <w:proofErr w:type="spellEnd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fm</w:t>
      </w:r>
      <w:proofErr w:type="spellEnd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&lt;.</w:t>
      </w:r>
      <w:proofErr w:type="spellStart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eiaùu</w:t>
      </w:r>
      <w:proofErr w:type="spellEnd"/>
      <w:r w:rsidRPr="00BA40EA">
        <w:rPr>
          <w:rFonts w:ascii="Cambria" w:hAnsi="Cambria" w:cs="Times New Roman"/>
          <w:b/>
          <w:bCs/>
          <w:color w:val="000000" w:themeColor="text1"/>
          <w:sz w:val="20"/>
          <w:szCs w:val="20"/>
          <w:lang w:bidi="si-LK"/>
        </w:rPr>
        <w:t>)</w:t>
      </w:r>
    </w:p>
    <w:p w14:paraId="2B1F1DC7" w14:textId="77777777" w:rsidR="008D2C75" w:rsidRDefault="008C6555" w:rsidP="008C6555">
      <w:pPr>
        <w:spacing w:after="0"/>
        <w:ind w:right="26"/>
        <w:jc w:val="both"/>
        <w:rPr>
          <w:rFonts w:ascii="FMAbhaya" w:hAnsi="FMAbhaya" w:cs="Iskoola Pota"/>
          <w:sz w:val="20"/>
          <w:szCs w:val="20"/>
          <w:lang w:bidi="si-LK"/>
        </w:rPr>
        <w:sectPr w:rsidR="008D2C75" w:rsidSect="008D2C75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Fmt w:val="chicago"/>
          </w:footnotePr>
          <w:pgSz w:w="11906" w:h="16838" w:code="9"/>
          <w:pgMar w:top="851" w:right="849" w:bottom="1440" w:left="1418" w:header="113" w:footer="113" w:gutter="0"/>
          <w:cols w:space="720"/>
          <w:docGrid w:linePitch="360"/>
        </w:sectPr>
      </w:pPr>
      <w:proofErr w:type="spellStart"/>
      <w:r w:rsidRPr="00AC2CE8">
        <w:rPr>
          <w:rFonts w:ascii="FMAbhaya" w:hAnsi="FMAbhaya"/>
          <w:sz w:val="20"/>
          <w:szCs w:val="20"/>
        </w:rPr>
        <w:t>idrixfCIamh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ksjerÈ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fukau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ixlaIsma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úh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;=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w;r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"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th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WmYS¾I Ndú;hlska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f;drj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y÷kajd§u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" </w:t>
      </w:r>
      <w:r w:rsidRPr="008C6555">
        <w:rPr>
          <w:rFonts w:ascii="FMAbhaya" w:hAnsi="FMAbhaya" w:cs="Iskoola Pota"/>
          <w:sz w:val="20"/>
          <w:szCs w:val="20"/>
          <w:lang w:bidi="si-LK"/>
        </w:rPr>
        <w:t>m¾fhaIK .</w:t>
      </w:r>
      <w:proofErr w:type="spellStart"/>
      <w:r w:rsidRPr="008C6555">
        <w:rPr>
          <w:rFonts w:ascii="FMAbhaya" w:hAnsi="FMAbhaya" w:cs="Iskoola Pota"/>
          <w:sz w:val="20"/>
          <w:szCs w:val="20"/>
          <w:lang w:bidi="si-LK"/>
        </w:rPr>
        <w:t>eg¿j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" </w:t>
      </w:r>
      <w:r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wruqKq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"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l%ufõoh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>" m%;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sM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,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iy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ks.uk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ksis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f,i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wdjrKh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jk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mßÈ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;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ks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"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wLKav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fþohla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f,i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,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súh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;=h' </w:t>
      </w:r>
      <w:proofErr w:type="spellStart"/>
      <w:r w:rsidRPr="00AC2CE8">
        <w:rPr>
          <w:rFonts w:ascii="FMAbhaya" w:hAnsi="FMAbhaya"/>
          <w:sz w:val="20"/>
          <w:szCs w:val="20"/>
        </w:rPr>
        <w:t>idrixfCIamh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;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ksj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lshjd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,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smsfha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wka;¾.;h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wjfndaO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lr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.;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yels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fia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idrdxY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.;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lr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;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sìh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;=h' </w:t>
      </w:r>
      <w:proofErr w:type="spellStart"/>
      <w:r w:rsidRPr="00F430EE">
        <w:rPr>
          <w:rFonts w:ascii="FMAbhaya" w:hAnsi="FMAbhaya"/>
          <w:sz w:val="20"/>
          <w:szCs w:val="20"/>
        </w:rPr>
        <w:t>idrixfCIamh</w:t>
      </w:r>
      <w:proofErr w:type="spellEnd"/>
      <w:r>
        <w:rPr>
          <w:rFonts w:ascii="FMAbhaya" w:hAnsi="FMAbhaya"/>
          <w:b/>
          <w:bCs/>
        </w:rPr>
        <w:t xml:space="preserve"> </w:t>
      </w:r>
      <w:r w:rsidRPr="00F430EE">
        <w:rPr>
          <w:rFonts w:ascii="FMAbhaya" w:hAnsi="FMAbhaya" w:cs="Iskoola Pota"/>
          <w:sz w:val="20"/>
          <w:szCs w:val="20"/>
          <w:lang w:bidi="si-LK"/>
        </w:rPr>
        <w:t xml:space="preserve">;=&lt;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nq,Ü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^</w:t>
      </w:r>
      <w:r w:rsidRPr="00F430EE">
        <w:rPr>
          <w:rFonts w:ascii="Cambria" w:hAnsi="Cambria" w:cs="Iskoola Pota"/>
          <w:sz w:val="20"/>
          <w:szCs w:val="20"/>
          <w:lang w:bidi="si-LK"/>
        </w:rPr>
        <w:t>bullet</w:t>
      </w:r>
      <w:r w:rsidRPr="00F430EE">
        <w:rPr>
          <w:rFonts w:ascii="FMAbhaya" w:hAnsi="FMAbhaya" w:cs="Iskoola Pota"/>
          <w:sz w:val="20"/>
          <w:szCs w:val="20"/>
          <w:lang w:bidi="si-LK"/>
        </w:rPr>
        <w:t>&amp;" ,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ehsia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>;= ^</w:t>
      </w:r>
      <w:r w:rsidRPr="00F430EE">
        <w:rPr>
          <w:rFonts w:cs="Iskoola Pota"/>
          <w:sz w:val="20"/>
          <w:szCs w:val="20"/>
          <w:lang w:bidi="si-LK"/>
        </w:rPr>
        <w:t>list</w:t>
      </w:r>
      <w:r w:rsidRPr="00F430EE">
        <w:rPr>
          <w:rFonts w:ascii="FMAbhaya" w:hAnsi="FMAbhaya" w:cs="Iskoola Pota"/>
          <w:sz w:val="20"/>
          <w:szCs w:val="20"/>
          <w:lang w:bidi="si-LK"/>
        </w:rPr>
        <w:t xml:space="preserve">&amp;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fyda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uQ,dY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>% ^</w:t>
      </w:r>
      <w:r w:rsidRPr="00F430EE">
        <w:rPr>
          <w:rFonts w:ascii="Cambria" w:hAnsi="Cambria" w:cs="Iskoola Pota"/>
          <w:sz w:val="20"/>
          <w:szCs w:val="20"/>
          <w:lang w:bidi="si-LK"/>
        </w:rPr>
        <w:t>reference</w:t>
      </w:r>
      <w:r w:rsidRPr="00F430EE">
        <w:rPr>
          <w:rFonts w:ascii="FMAbhaya" w:hAnsi="FMAbhaya" w:cs="Iskoola Pota"/>
          <w:sz w:val="20"/>
          <w:szCs w:val="20"/>
          <w:lang w:bidi="si-LK"/>
        </w:rPr>
        <w:t xml:space="preserve">&amp; we;=&lt;;a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fkdlrkak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'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flá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fhÿï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,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smsfha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m&lt;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uq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jrg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Ndú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lrk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úg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" iïmQ¾K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ku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i|yka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lr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flá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fhÿu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jryka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;=&lt;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oelaúh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>;=h</w:t>
      </w:r>
      <w:r w:rsidRPr="00CD339B">
        <w:rPr>
          <w:rFonts w:ascii="Cambria" w:hAnsi="Cambria" w:cs="Times New Roman"/>
          <w:sz w:val="20"/>
          <w:szCs w:val="20"/>
          <w:cs/>
          <w:lang w:bidi="si-LK"/>
        </w:rPr>
        <w:t xml:space="preserve">.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cd;Hka;r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iïu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 tall </w:t>
      </w:r>
      <w:r w:rsidRPr="00CD339B">
        <w:rPr>
          <w:rFonts w:ascii="Cambria" w:hAnsi="Cambria" w:cs="Times New Roman"/>
          <w:sz w:val="20"/>
          <w:szCs w:val="20"/>
          <w:cs/>
          <w:lang w:bidi="si-LK"/>
        </w:rPr>
        <w:t>(</w:t>
      </w:r>
      <w:r w:rsidRPr="00CD339B">
        <w:rPr>
          <w:rFonts w:ascii="Cambria" w:hAnsi="Cambria" w:cs="Times New Roman"/>
          <w:sz w:val="20"/>
          <w:szCs w:val="20"/>
        </w:rPr>
        <w:t xml:space="preserve">SI units)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muKla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Ndú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lrkak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Pr="00CD339B">
        <w:rPr>
          <w:rFonts w:ascii="Cambria" w:hAnsi="Cambria" w:cs="Times New Roman"/>
          <w:sz w:val="20"/>
          <w:szCs w:val="20"/>
          <w:cs/>
          <w:lang w:bidi="si-LK"/>
        </w:rPr>
        <w:t>(</w:t>
      </w:r>
      <w:r w:rsidRPr="00F430EE">
        <w:rPr>
          <w:rFonts w:ascii="FMAbhaya" w:hAnsi="FMAbhaya" w:cs="Iskoola Pota"/>
          <w:sz w:val="20"/>
          <w:szCs w:val="20"/>
          <w:lang w:bidi="si-LK"/>
        </w:rPr>
        <w:t>Wod</w:t>
      </w:r>
      <w:r w:rsidRPr="00CD339B">
        <w:rPr>
          <w:rFonts w:ascii="Cambria" w:hAnsi="Cambria" w:cs="Times New Roman"/>
          <w:sz w:val="20"/>
          <w:szCs w:val="20"/>
          <w:cs/>
          <w:lang w:bidi="si-LK"/>
        </w:rPr>
        <w:t>:</w:t>
      </w:r>
      <w:r w:rsidRPr="00CD339B">
        <w:rPr>
          <w:rFonts w:ascii="Cambria" w:hAnsi="Cambria" w:cs="Times New Roman"/>
          <w:sz w:val="20"/>
          <w:szCs w:val="20"/>
        </w:rPr>
        <w:t xml:space="preserve"> </w:t>
      </w:r>
      <w:r w:rsidR="004E7D2E" w:rsidRPr="00C35827">
        <w:rPr>
          <w:sz w:val="20"/>
          <w:szCs w:val="20"/>
          <w:lang w:val="en-GB"/>
        </w:rPr>
        <w:t>kg/m</w:t>
      </w:r>
      <w:r w:rsidR="004E7D2E" w:rsidRPr="00C35827">
        <w:rPr>
          <w:sz w:val="20"/>
          <w:szCs w:val="20"/>
          <w:vertAlign w:val="superscript"/>
          <w:lang w:val="en-GB"/>
        </w:rPr>
        <w:t>3</w:t>
      </w:r>
      <w:r w:rsidR="004E7D2E">
        <w:rPr>
          <w:sz w:val="20"/>
          <w:szCs w:val="20"/>
          <w:vertAlign w:val="superscript"/>
          <w:lang w:val="en-GB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f,i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fkdj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="004E7D2E" w:rsidRPr="00C35827">
        <w:rPr>
          <w:sz w:val="20"/>
          <w:szCs w:val="20"/>
          <w:lang w:val="en-GB"/>
        </w:rPr>
        <w:t>kg m</w:t>
      </w:r>
      <w:r w:rsidR="004E7D2E" w:rsidRPr="00C35827">
        <w:rPr>
          <w:sz w:val="20"/>
          <w:szCs w:val="20"/>
          <w:vertAlign w:val="superscript"/>
          <w:lang w:val="en-GB"/>
        </w:rPr>
        <w:t>-3</w:t>
      </w:r>
      <w:r w:rsidR="004E7D2E">
        <w:rPr>
          <w:sz w:val="20"/>
          <w:szCs w:val="20"/>
          <w:vertAlign w:val="superscript"/>
          <w:lang w:val="en-GB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f,i</w:t>
      </w:r>
      <w:proofErr w:type="spellEnd"/>
      <w:r w:rsidRPr="00CD339B">
        <w:rPr>
          <w:rFonts w:ascii="Cambria" w:hAnsi="Cambria" w:cs="Times New Roman"/>
          <w:sz w:val="20"/>
          <w:szCs w:val="20"/>
          <w:cs/>
          <w:lang w:bidi="si-LK"/>
        </w:rPr>
        <w:t xml:space="preserve">).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ridhksl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;% </w:t>
      </w:r>
      <w:r w:rsidRPr="00CD339B">
        <w:rPr>
          <w:rFonts w:ascii="Cambria" w:hAnsi="Cambria" w:cs="Times New Roman"/>
          <w:sz w:val="20"/>
          <w:szCs w:val="20"/>
          <w:cs/>
          <w:lang w:bidi="si-LK"/>
        </w:rPr>
        <w:t>"</w:t>
      </w:r>
      <w:r w:rsidRPr="00CD339B">
        <w:rPr>
          <w:rFonts w:ascii="Cambria" w:hAnsi="Cambria" w:cs="Times New Roman"/>
          <w:sz w:val="20"/>
          <w:szCs w:val="20"/>
        </w:rPr>
        <w:t xml:space="preserve">K2SO4"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f,i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fkdj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Pr="00CD339B">
        <w:rPr>
          <w:rFonts w:ascii="Cambria" w:hAnsi="Cambria" w:cs="Times New Roman"/>
          <w:sz w:val="20"/>
          <w:szCs w:val="20"/>
          <w:cs/>
          <w:lang w:bidi="si-LK"/>
        </w:rPr>
        <w:t>"</w:t>
      </w:r>
      <w:r w:rsidRPr="00CD339B">
        <w:rPr>
          <w:rFonts w:ascii="Cambria" w:hAnsi="Cambria" w:cs="Times New Roman"/>
          <w:sz w:val="20"/>
          <w:szCs w:val="20"/>
        </w:rPr>
        <w:t xml:space="preserve">K₂SO₄"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f,i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iïu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wdldrfhka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,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súh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;=h'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oYu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,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laIHhg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fmr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ìkaÿj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Ndú;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lrkak</w:t>
      </w:r>
      <w:proofErr w:type="spellEnd"/>
      <w:r w:rsidRPr="00CD339B">
        <w:rPr>
          <w:rFonts w:ascii="Cambria" w:hAnsi="Cambria" w:cs="Times New Roman"/>
          <w:sz w:val="20"/>
          <w:szCs w:val="20"/>
          <w:cs/>
          <w:lang w:bidi="si-LK"/>
        </w:rPr>
        <w:t xml:space="preserve"> (</w:t>
      </w:r>
      <w:r w:rsidRPr="00F430EE">
        <w:rPr>
          <w:rFonts w:ascii="FMAbhaya" w:hAnsi="FMAbhaya" w:cs="Iskoola Pota"/>
          <w:sz w:val="20"/>
          <w:szCs w:val="20"/>
          <w:lang w:bidi="si-LK"/>
        </w:rPr>
        <w:t>Wod</w:t>
      </w:r>
      <w:r w:rsidRPr="00CD339B">
        <w:rPr>
          <w:rFonts w:ascii="Cambria" w:hAnsi="Cambria" w:cs="Times New Roman"/>
          <w:sz w:val="20"/>
          <w:szCs w:val="20"/>
          <w:cs/>
          <w:lang w:bidi="si-LK"/>
        </w:rPr>
        <w:t>: ".</w:t>
      </w:r>
      <w:r w:rsidRPr="00CD339B">
        <w:rPr>
          <w:rFonts w:ascii="Cambria" w:hAnsi="Cambria" w:cs="Times New Roman"/>
          <w:sz w:val="20"/>
          <w:szCs w:val="20"/>
        </w:rPr>
        <w:t xml:space="preserve">45"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f,i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fkdj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Pr="00CD339B">
        <w:rPr>
          <w:rFonts w:ascii="Cambria" w:hAnsi="Cambria" w:cs="Times New Roman"/>
          <w:sz w:val="20"/>
          <w:szCs w:val="20"/>
          <w:cs/>
          <w:lang w:bidi="si-LK"/>
        </w:rPr>
        <w:t>"</w:t>
      </w:r>
      <w:r w:rsidRPr="00CD339B">
        <w:rPr>
          <w:rFonts w:ascii="Cambria" w:hAnsi="Cambria" w:cs="Times New Roman"/>
          <w:sz w:val="20"/>
          <w:szCs w:val="20"/>
        </w:rPr>
        <w:t xml:space="preserve">0.45"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f,i</w:t>
      </w:r>
      <w:proofErr w:type="spellEnd"/>
      <w:r w:rsidRPr="00CD339B">
        <w:rPr>
          <w:rFonts w:ascii="Cambria" w:hAnsi="Cambria" w:cs="Times New Roman"/>
          <w:sz w:val="20"/>
          <w:szCs w:val="20"/>
          <w:cs/>
          <w:lang w:bidi="si-LK"/>
        </w:rPr>
        <w:t xml:space="preserve">).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ish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>¨</w:t>
      </w:r>
      <w:r w:rsidRPr="00F430EE">
        <w:rPr>
          <w:rFonts w:ascii="Times New Roman" w:hAnsi="Times New Roman" w:cs="Times New Roman"/>
          <w:sz w:val="20"/>
          <w:szCs w:val="20"/>
          <w:lang w:bidi="si-LK"/>
        </w:rPr>
        <w:t>‍</w:t>
      </w:r>
      <w:r w:rsidRPr="00F430EE">
        <w:rPr>
          <w:rFonts w:ascii="FMAbhaya" w:hAnsi="FMAbhaya" w:cs="Iskoola Pota"/>
          <w:sz w:val="20"/>
          <w:szCs w:val="20"/>
          <w:lang w:bidi="si-LK"/>
        </w:rPr>
        <w:t xml:space="preserve">u </w:t>
      </w:r>
      <w:proofErr w:type="spellStart"/>
      <w:r w:rsidRPr="00F430EE">
        <w:rPr>
          <w:rFonts w:ascii="FMAbhaya" w:hAnsi="FMAbhaya" w:cs="FMAbhaya"/>
          <w:sz w:val="20"/>
          <w:szCs w:val="20"/>
          <w:lang w:bidi="si-LK"/>
        </w:rPr>
        <w:t>ú</w:t>
      </w:r>
      <w:r w:rsidRPr="00F430EE">
        <w:rPr>
          <w:rFonts w:ascii="FMAbhaya" w:hAnsi="FMAbhaya" w:cs="Iskoola Pota"/>
          <w:sz w:val="20"/>
          <w:szCs w:val="20"/>
          <w:lang w:bidi="si-LK"/>
        </w:rPr>
        <w:t>oHd;aul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kdu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iy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md</w:t>
      </w:r>
      <w:r w:rsidRPr="00F430EE">
        <w:rPr>
          <w:rFonts w:ascii="FMAbhaya" w:hAnsi="FMAbhaya" w:cs="FMAbhaya"/>
          <w:sz w:val="20"/>
          <w:szCs w:val="20"/>
          <w:lang w:bidi="si-LK"/>
        </w:rPr>
        <w:t>ß</w:t>
      </w:r>
      <w:r w:rsidRPr="00F430EE">
        <w:rPr>
          <w:rFonts w:ascii="FMAbhaya" w:hAnsi="FMAbhaya" w:cs="Iskoola Pota"/>
          <w:sz w:val="20"/>
          <w:szCs w:val="20"/>
          <w:lang w:bidi="si-LK"/>
        </w:rPr>
        <w:t>NdIsl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mo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we,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wl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>=</w:t>
      </w:r>
      <w:proofErr w:type="spellStart"/>
      <w:r w:rsidRPr="00F430EE">
        <w:rPr>
          <w:rFonts w:ascii="FMAbhaya" w:hAnsi="FMAbhaya" w:cs="FMAbhaya"/>
          <w:sz w:val="20"/>
          <w:szCs w:val="20"/>
          <w:lang w:bidi="si-LK"/>
        </w:rPr>
        <w:t>ß</w:t>
      </w:r>
      <w:r w:rsidRPr="00F430EE">
        <w:rPr>
          <w:rFonts w:ascii="FMAbhaya" w:hAnsi="FMAbhaya" w:cs="Iskoola Pota"/>
          <w:sz w:val="20"/>
          <w:szCs w:val="20"/>
          <w:lang w:bidi="si-LK"/>
        </w:rPr>
        <w:t>ka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Pr="00CD339B">
        <w:rPr>
          <w:rFonts w:ascii="Cambria" w:hAnsi="Cambria" w:cs="Times New Roman"/>
          <w:sz w:val="20"/>
          <w:szCs w:val="20"/>
          <w:cs/>
          <w:lang w:bidi="si-LK"/>
        </w:rPr>
        <w:t>(</w:t>
      </w:r>
      <w:r w:rsidRPr="00F430EE">
        <w:rPr>
          <w:rFonts w:cs="Iskoola Pota"/>
          <w:sz w:val="20"/>
          <w:szCs w:val="20"/>
          <w:lang w:bidi="si-LK"/>
        </w:rPr>
        <w:t>ita</w:t>
      </w:r>
      <w:r w:rsidRPr="00F430EE">
        <w:rPr>
          <w:rFonts w:cs="FMAbhaya"/>
          <w:sz w:val="20"/>
          <w:szCs w:val="20"/>
          <w:lang w:bidi="si-LK"/>
        </w:rPr>
        <w:t>l</w:t>
      </w:r>
      <w:r w:rsidRPr="00F430EE">
        <w:rPr>
          <w:rFonts w:cs="Iskoola Pota"/>
          <w:sz w:val="20"/>
          <w:szCs w:val="20"/>
          <w:lang w:bidi="si-LK"/>
        </w:rPr>
        <w:t>i</w:t>
      </w:r>
      <w:r w:rsidRPr="00F430EE">
        <w:rPr>
          <w:rFonts w:cs="FMAbhaya"/>
          <w:sz w:val="20"/>
          <w:szCs w:val="20"/>
          <w:lang w:bidi="si-LK"/>
        </w:rPr>
        <w:t>c</w:t>
      </w:r>
      <w:r w:rsidRPr="00F430EE">
        <w:rPr>
          <w:rFonts w:cs="Iskoola Pota"/>
          <w:sz w:val="20"/>
          <w:szCs w:val="20"/>
          <w:lang w:bidi="si-LK"/>
        </w:rPr>
        <w:t>ized</w:t>
      </w:r>
      <w:r w:rsidRPr="00F430EE">
        <w:rPr>
          <w:rFonts w:ascii="FMAbhaya" w:hAnsi="FMAbhaya" w:cs="Iskoola Pota"/>
          <w:sz w:val="20"/>
          <w:szCs w:val="20"/>
          <w:lang w:bidi="si-LK"/>
        </w:rPr>
        <w:t xml:space="preserve">&amp;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oela</w:t>
      </w:r>
      <w:r w:rsidRPr="00F430EE">
        <w:rPr>
          <w:rFonts w:ascii="FMAbhaya" w:hAnsi="FMAbhaya" w:cs="FMAbhaya"/>
          <w:sz w:val="20"/>
          <w:szCs w:val="20"/>
          <w:lang w:bidi="si-LK"/>
        </w:rPr>
        <w:t>ú</w:t>
      </w:r>
      <w:r w:rsidRPr="00F430EE">
        <w:rPr>
          <w:rFonts w:ascii="FMAbhaya" w:hAnsi="FMAbhaya" w:cs="Iskoola Pota"/>
          <w:sz w:val="20"/>
          <w:szCs w:val="20"/>
          <w:lang w:bidi="si-LK"/>
        </w:rPr>
        <w:t>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;=h'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</w:t>
      </w:r>
      <w:r w:rsidRPr="00F430EE">
        <w:rPr>
          <w:rFonts w:ascii="FMAbhaya" w:hAnsi="FMAbhaya" w:cs="FMAbhaya"/>
          <w:sz w:val="20"/>
          <w:szCs w:val="20"/>
          <w:lang w:bidi="si-LK"/>
        </w:rPr>
        <w:t>ï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FMAbhaya"/>
          <w:sz w:val="20"/>
          <w:szCs w:val="20"/>
          <w:lang w:bidi="si-LK"/>
        </w:rPr>
        <w:t>ú</w:t>
      </w:r>
      <w:r w:rsidRPr="00F430EE">
        <w:rPr>
          <w:rFonts w:ascii="FMAbhaya" w:hAnsi="FMAbhaya" w:cs="Iskoola Pota"/>
          <w:sz w:val="20"/>
          <w:szCs w:val="20"/>
          <w:lang w:bidi="si-LK"/>
        </w:rPr>
        <w:t>oHd;aul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kduhla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m%:u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jrg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i|yka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ls</w:t>
      </w:r>
      <w:r w:rsidRPr="00F430EE">
        <w:rPr>
          <w:rFonts w:ascii="FMAbhaya" w:hAnsi="FMAbhaya" w:cs="FMAbhaya"/>
          <w:sz w:val="20"/>
          <w:szCs w:val="20"/>
          <w:lang w:bidi="si-LK"/>
        </w:rPr>
        <w:t>Í</w:t>
      </w:r>
      <w:r w:rsidRPr="00F430EE">
        <w:rPr>
          <w:rFonts w:ascii="FMAbhaya" w:hAnsi="FMAbhaya" w:cs="Iskoola Pota"/>
          <w:sz w:val="20"/>
          <w:szCs w:val="20"/>
          <w:lang w:bidi="si-LK"/>
        </w:rPr>
        <w:t>f</w:t>
      </w:r>
      <w:r w:rsidRPr="00F430EE">
        <w:rPr>
          <w:rFonts w:ascii="FMAbhaya" w:hAnsi="FMAbhaya" w:cs="FMAbhaya"/>
          <w:sz w:val="20"/>
          <w:szCs w:val="20"/>
          <w:lang w:bidi="si-LK"/>
        </w:rPr>
        <w:t>ï</w:t>
      </w:r>
      <w:proofErr w:type="spellEnd"/>
      <w:r w:rsidRPr="00F430EE">
        <w:rPr>
          <w:rFonts w:ascii="FMAbhaya" w:hAnsi="FMAbhaya" w:cs="FMAbhaya"/>
          <w:sz w:val="20"/>
          <w:szCs w:val="20"/>
          <w:lang w:bidi="si-LK"/>
        </w:rPr>
        <w:t>§</w:t>
      </w:r>
      <w:r w:rsidRPr="00F430EE">
        <w:rPr>
          <w:rFonts w:ascii="FMAbhaya" w:hAnsi="FMAbhaya" w:cs="Iskoola Pota"/>
          <w:sz w:val="20"/>
          <w:szCs w:val="20"/>
          <w:lang w:bidi="si-LK"/>
        </w:rPr>
        <w:t xml:space="preserve"> .Kh ^</w:t>
      </w:r>
      <w:r w:rsidRPr="00312CE8">
        <w:rPr>
          <w:rFonts w:cs="Iskoola Pota"/>
          <w:sz w:val="20"/>
          <w:szCs w:val="20"/>
          <w:lang w:bidi="si-LK"/>
        </w:rPr>
        <w:t>Genus</w:t>
      </w:r>
      <w:r w:rsidRPr="00CD339B">
        <w:rPr>
          <w:rFonts w:ascii="Cambria" w:hAnsi="Cambria" w:cs="Times New Roman"/>
          <w:sz w:val="20"/>
          <w:szCs w:val="20"/>
          <w:cs/>
          <w:lang w:bidi="si-LK"/>
        </w:rPr>
        <w:t>)</w:t>
      </w:r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iy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FMAbhaya"/>
          <w:sz w:val="20"/>
          <w:szCs w:val="20"/>
          <w:lang w:bidi="si-LK"/>
        </w:rPr>
        <w:t>ú</w:t>
      </w:r>
      <w:r w:rsidRPr="00F430EE">
        <w:rPr>
          <w:rFonts w:ascii="FMAbhaya" w:hAnsi="FMAbhaya" w:cs="Iskoola Pota"/>
          <w:sz w:val="20"/>
          <w:szCs w:val="20"/>
          <w:lang w:bidi="si-LK"/>
        </w:rPr>
        <w:t>fYaIh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Pr="00CD339B">
        <w:rPr>
          <w:rFonts w:ascii="Cambria" w:hAnsi="Cambria" w:cs="Times New Roman"/>
          <w:sz w:val="20"/>
          <w:szCs w:val="20"/>
          <w:cs/>
          <w:lang w:bidi="si-LK"/>
        </w:rPr>
        <w:t>(</w:t>
      </w:r>
      <w:r w:rsidRPr="00312CE8">
        <w:rPr>
          <w:rFonts w:ascii="Cambria" w:hAnsi="Cambria" w:cs="Iskoola Pota"/>
          <w:sz w:val="20"/>
          <w:szCs w:val="20"/>
          <w:lang w:bidi="si-LK"/>
        </w:rPr>
        <w:t>Spec</w:t>
      </w:r>
      <w:r w:rsidRPr="00312CE8">
        <w:rPr>
          <w:rFonts w:ascii="Cambria" w:hAnsi="Cambria" w:cs="FMAbhaya"/>
          <w:sz w:val="20"/>
          <w:szCs w:val="20"/>
          <w:lang w:bidi="si-LK"/>
        </w:rPr>
        <w:t>i</w:t>
      </w:r>
      <w:r w:rsidRPr="00312CE8">
        <w:rPr>
          <w:rFonts w:ascii="Cambria" w:hAnsi="Cambria" w:cs="Iskoola Pota"/>
          <w:sz w:val="20"/>
          <w:szCs w:val="20"/>
          <w:lang w:bidi="si-LK"/>
        </w:rPr>
        <w:t>es</w:t>
      </w:r>
      <w:r w:rsidRPr="00F430EE">
        <w:rPr>
          <w:rFonts w:ascii="FMAbhaya" w:hAnsi="FMAbhaya" w:cs="Iskoola Pota"/>
          <w:sz w:val="20"/>
          <w:szCs w:val="20"/>
          <w:lang w:bidi="si-LK"/>
        </w:rPr>
        <w:t xml:space="preserve">&amp;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hk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kdu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folu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i|yka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l&lt;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;=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w;r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"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bka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miqj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tk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i|yka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ls</w:t>
      </w:r>
      <w:r w:rsidRPr="00F430EE">
        <w:rPr>
          <w:rFonts w:ascii="FMAbhaya" w:hAnsi="FMAbhaya" w:cs="FMAbhaya"/>
          <w:sz w:val="20"/>
          <w:szCs w:val="20"/>
          <w:lang w:bidi="si-LK"/>
        </w:rPr>
        <w:t>Íï</w:t>
      </w:r>
      <w:r w:rsidRPr="00F430EE">
        <w:rPr>
          <w:rFonts w:ascii="FMAbhaya" w:hAnsi="FMAbhaya" w:cs="Iskoola Pota"/>
          <w:sz w:val="20"/>
          <w:szCs w:val="20"/>
          <w:lang w:bidi="si-LK"/>
        </w:rPr>
        <w:t>j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>,</w:t>
      </w:r>
      <w:r w:rsidRPr="00F430EE">
        <w:rPr>
          <w:rFonts w:ascii="FMAbhaya" w:hAnsi="FMAbhaya" w:cs="FMAbhaya"/>
          <w:sz w:val="20"/>
          <w:szCs w:val="20"/>
          <w:lang w:bidi="si-LK"/>
        </w:rPr>
        <w:t>§</w:t>
      </w:r>
      <w:r w:rsidRPr="00F430EE">
        <w:rPr>
          <w:rFonts w:ascii="FMAbhaya" w:hAnsi="FMAbhaya" w:cs="Iskoola Pota"/>
          <w:sz w:val="20"/>
          <w:szCs w:val="20"/>
          <w:lang w:bidi="si-LK"/>
        </w:rPr>
        <w:t xml:space="preserve"> .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Kfhys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uq,l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=r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iu</w:t>
      </w:r>
      <w:r w:rsidRPr="00F430EE">
        <w:rPr>
          <w:rFonts w:ascii="FMAbhaya" w:hAnsi="FMAbhaya" w:cs="FMAbhaya"/>
          <w:sz w:val="20"/>
          <w:szCs w:val="20"/>
          <w:lang w:bidi="si-LK"/>
        </w:rPr>
        <w:t>Õ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FMAbhaya"/>
          <w:sz w:val="20"/>
          <w:szCs w:val="20"/>
          <w:lang w:bidi="si-LK"/>
        </w:rPr>
        <w:t>ú</w:t>
      </w:r>
      <w:r w:rsidRPr="00F430EE">
        <w:rPr>
          <w:rFonts w:ascii="FMAbhaya" w:hAnsi="FMAbhaya" w:cs="Iskoola Pota"/>
          <w:sz w:val="20"/>
          <w:szCs w:val="20"/>
          <w:lang w:bidi="si-LK"/>
        </w:rPr>
        <w:t>fYaIfhys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kduh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muKla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Nd</w:t>
      </w:r>
      <w:r w:rsidRPr="00F430EE">
        <w:rPr>
          <w:rFonts w:ascii="FMAbhaya" w:hAnsi="FMAbhaya" w:cs="FMAbhaya"/>
          <w:sz w:val="20"/>
          <w:szCs w:val="20"/>
          <w:lang w:bidi="si-LK"/>
        </w:rPr>
        <w:t>ú</w:t>
      </w:r>
      <w:r w:rsidRPr="00F430EE">
        <w:rPr>
          <w:rFonts w:ascii="FMAbhaya" w:hAnsi="FMAbhaya" w:cs="Iskoola Pota"/>
          <w:sz w:val="20"/>
          <w:szCs w:val="20"/>
          <w:lang w:bidi="si-LK"/>
        </w:rPr>
        <w:t>;d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l&lt;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yelsh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' </w:t>
      </w:r>
      <w:proofErr w:type="spellStart"/>
      <w:r w:rsidRPr="00AC2CE8">
        <w:rPr>
          <w:rFonts w:ascii="FMAbhaya" w:hAnsi="FMAbhaya"/>
          <w:sz w:val="20"/>
          <w:szCs w:val="20"/>
        </w:rPr>
        <w:t>idrixfCIamh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jpk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Pr="00F430EE">
        <w:rPr>
          <w:rFonts w:ascii="FMAbhaya" w:hAnsi="FMAbhaya" w:cs="Iskoola Pota"/>
          <w:sz w:val="20"/>
          <w:szCs w:val="20"/>
          <w:cs/>
          <w:lang w:bidi="si-LK"/>
        </w:rPr>
        <w:t>250</w:t>
      </w:r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iy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Pr="00F430EE">
        <w:rPr>
          <w:rFonts w:ascii="FMAbhaya" w:hAnsi="FMAbhaya" w:cs="Iskoola Pota"/>
          <w:sz w:val="20"/>
          <w:szCs w:val="20"/>
          <w:cs/>
          <w:lang w:bidi="si-LK"/>
        </w:rPr>
        <w:t>300</w:t>
      </w:r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w;r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úh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;=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w;r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fomig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fm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>&lt;.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iajd</w:t>
      </w:r>
      <w:proofErr w:type="spellEnd"/>
    </w:p>
    <w:p w14:paraId="660684FB" w14:textId="63C628B1" w:rsidR="008C6555" w:rsidRPr="00F430EE" w:rsidRDefault="008C6555" w:rsidP="008C6555">
      <w:pPr>
        <w:spacing w:after="0"/>
        <w:ind w:right="26"/>
        <w:jc w:val="both"/>
        <w:rPr>
          <w:rFonts w:ascii="FMAbhaya" w:hAnsi="FMAbhaya" w:cs="Iskoola Pota"/>
          <w:sz w:val="20"/>
          <w:szCs w:val="20"/>
          <w:lang w:bidi="si-LK"/>
        </w:rPr>
      </w:pPr>
      <w:r w:rsidRPr="00312CE8">
        <w:rPr>
          <w:rFonts w:ascii="FMAbhaya" w:hAnsi="FMAbhaya" w:cstheme="minorHAnsi"/>
          <w:color w:val="000000" w:themeColor="text1"/>
          <w:sz w:val="20"/>
          <w:szCs w:val="20"/>
        </w:rPr>
        <w:lastRenderedPageBreak/>
        <w:t>f*</w:t>
      </w:r>
      <w:proofErr w:type="spellStart"/>
      <w:r w:rsidRPr="00312CE8">
        <w:rPr>
          <w:rFonts w:ascii="FMAbhaya" w:hAnsi="FMAbhaya" w:cstheme="minorHAnsi"/>
          <w:color w:val="000000" w:themeColor="text1"/>
          <w:sz w:val="20"/>
          <w:szCs w:val="20"/>
        </w:rPr>
        <w:t>dfkdrej</w:t>
      </w:r>
      <w:proofErr w:type="spellEnd"/>
      <w:r>
        <w:rPr>
          <w:rFonts w:ascii="FMAbhaya" w:hAnsi="FMAbhaya" w:cstheme="minorHAnsi"/>
          <w:color w:val="000000" w:themeColor="text1"/>
          <w:sz w:val="20"/>
          <w:szCs w:val="20"/>
        </w:rPr>
        <w:t xml:space="preserve"> </w:t>
      </w:r>
      <w:r w:rsidRPr="00312CE8">
        <w:rPr>
          <w:rFonts w:ascii="FMAbhaya" w:hAnsi="FMAbhaya" w:cstheme="minorHAnsi"/>
          <w:color w:val="000000" w:themeColor="text1"/>
          <w:sz w:val="20"/>
          <w:szCs w:val="20"/>
        </w:rPr>
        <w:t xml:space="preserve">t*a </w:t>
      </w:r>
      <w:proofErr w:type="spellStart"/>
      <w:r w:rsidRPr="00312CE8">
        <w:rPr>
          <w:rFonts w:ascii="FMAbhaya" w:hAnsi="FMAbhaya" w:cstheme="minorHAnsi"/>
          <w:color w:val="000000" w:themeColor="text1"/>
          <w:sz w:val="20"/>
          <w:szCs w:val="20"/>
        </w:rPr>
        <w:t>tï</w:t>
      </w:r>
      <w:proofErr w:type="spellEnd"/>
      <w:r w:rsidRPr="00312CE8">
        <w:rPr>
          <w:rFonts w:ascii="FMAbhaya" w:hAnsi="FMAbhaya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wNfhka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;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sìh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>;=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hs'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f.dkqfõ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m&lt;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uqj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m;%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sldfõ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ud;Dldj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Èiaúh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;=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w;r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"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bkamiq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/>
          <w:sz w:val="20"/>
          <w:szCs w:val="20"/>
        </w:rPr>
        <w:t>idrixfCIamh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we;=&lt;;a l&lt;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;=h' iïmQ¾K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lrk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,o m¾fhaIK m;%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sldj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fkdue;sj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bÈßm;a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lrk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/>
          <w:sz w:val="20"/>
          <w:szCs w:val="20"/>
        </w:rPr>
        <w:t>idrixfCIam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Ndr.kq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F430EE">
        <w:rPr>
          <w:rFonts w:ascii="FMAbhaya" w:hAnsi="FMAbhaya" w:cs="Iskoola Pota"/>
          <w:sz w:val="20"/>
          <w:szCs w:val="20"/>
          <w:lang w:bidi="si-LK"/>
        </w:rPr>
        <w:t>fkd,efí</w:t>
      </w:r>
      <w:proofErr w:type="spellEnd"/>
      <w:r w:rsidRPr="00F430EE">
        <w:rPr>
          <w:rFonts w:ascii="FMAbhaya" w:hAnsi="FMAbhaya" w:cs="Iskoola Pota"/>
          <w:sz w:val="20"/>
          <w:szCs w:val="20"/>
          <w:lang w:bidi="si-LK"/>
        </w:rPr>
        <w:t>'</w:t>
      </w:r>
    </w:p>
    <w:p w14:paraId="51F2ADE8" w14:textId="77777777" w:rsidR="008C6555" w:rsidRPr="00CD339B" w:rsidRDefault="008C6555" w:rsidP="00497829">
      <w:pPr>
        <w:spacing w:after="0"/>
        <w:ind w:right="26"/>
        <w:jc w:val="both"/>
        <w:rPr>
          <w:rFonts w:ascii="Cambria" w:hAnsi="Cambria" w:cs="Times New Roman"/>
          <w:sz w:val="20"/>
          <w:szCs w:val="20"/>
        </w:rPr>
      </w:pPr>
    </w:p>
    <w:p w14:paraId="67A62E95" w14:textId="4EEB4603" w:rsidR="00BA2499" w:rsidRPr="00BA40EA" w:rsidRDefault="00BA2499" w:rsidP="00BA2499">
      <w:pPr>
        <w:spacing w:after="0" w:line="360" w:lineRule="auto"/>
        <w:ind w:right="26"/>
        <w:jc w:val="both"/>
        <w:rPr>
          <w:rFonts w:ascii="Cambria" w:hAnsi="Cambria" w:cs="Times New Roman"/>
          <w:b/>
          <w:bCs/>
          <w:sz w:val="20"/>
          <w:szCs w:val="20"/>
        </w:rPr>
      </w:pPr>
      <w:proofErr w:type="spellStart"/>
      <w:r w:rsidRPr="00BA40EA">
        <w:rPr>
          <w:rFonts w:ascii="FMAbhaya" w:hAnsi="FMAbhaya" w:cs="Iskoola Pota"/>
          <w:b/>
          <w:bCs/>
          <w:sz w:val="20"/>
          <w:szCs w:val="20"/>
        </w:rPr>
        <w:t>uqLH</w:t>
      </w:r>
      <w:proofErr w:type="spellEnd"/>
      <w:r w:rsidRPr="00BA40EA">
        <w:rPr>
          <w:rFonts w:ascii="FMAbhaya" w:hAnsi="FMAbhaya" w:cs="Iskoola Pota"/>
          <w:b/>
          <w:bCs/>
          <w:sz w:val="20"/>
          <w:szCs w:val="20"/>
        </w:rPr>
        <w:t xml:space="preserve"> </w:t>
      </w:r>
      <w:proofErr w:type="spellStart"/>
      <w:r w:rsidRPr="00BA40EA">
        <w:rPr>
          <w:rFonts w:ascii="FMAbhaya" w:hAnsi="FMAbhaya" w:cs="Iskoola Pota"/>
          <w:b/>
          <w:bCs/>
          <w:sz w:val="20"/>
          <w:szCs w:val="20"/>
        </w:rPr>
        <w:t>mo</w:t>
      </w:r>
      <w:proofErr w:type="spellEnd"/>
      <w:r w:rsidRPr="00BA40EA">
        <w:rPr>
          <w:rFonts w:ascii="Cambria" w:hAnsi="Cambria" w:cs="Times New Roman"/>
          <w:b/>
          <w:bCs/>
          <w:sz w:val="20"/>
          <w:szCs w:val="20"/>
          <w:cs/>
          <w:lang w:bidi="si-LK"/>
        </w:rPr>
        <w:t xml:space="preserve"> (</w:t>
      </w:r>
      <w:r w:rsidRPr="00BA40EA">
        <w:rPr>
          <w:rFonts w:ascii="Cambria" w:hAnsi="Cambria" w:cs="Times New Roman"/>
          <w:b/>
          <w:bCs/>
          <w:sz w:val="20"/>
          <w:szCs w:val="20"/>
        </w:rPr>
        <w:t xml:space="preserve">Keywords): </w:t>
      </w:r>
      <w:r w:rsidRPr="00BA40EA">
        <w:rPr>
          <w:rFonts w:ascii="Cambria" w:hAnsi="Cambria" w:cs="Times New Roman"/>
          <w:b/>
          <w:bCs/>
          <w:sz w:val="20"/>
          <w:szCs w:val="20"/>
          <w:cs/>
          <w:lang w:bidi="si-LK"/>
        </w:rPr>
        <w:t>(</w:t>
      </w:r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BA40E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BA40E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C65A27" w:rsidRPr="00BA40EA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="00C65A27" w:rsidRPr="00BA40EA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="00C65A27" w:rsidRPr="00BA40EA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="00C65A27" w:rsidRPr="00BA40EA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="00C65A27" w:rsidRPr="00BA40EA">
        <w:rPr>
          <w:rFonts w:cstheme="minorHAnsi"/>
          <w:b/>
          <w:bCs/>
          <w:color w:val="000000" w:themeColor="text1"/>
        </w:rPr>
        <w:t>,</w:t>
      </w:r>
      <w:r w:rsidR="00C65A27" w:rsidRPr="00BA40EA">
        <w:rPr>
          <w:rFonts w:ascii="Cambria" w:hAnsi="Cambria" w:cs="Times New Roman"/>
          <w:b/>
          <w:bCs/>
          <w:color w:val="000000" w:themeColor="text1"/>
        </w:rPr>
        <w:t xml:space="preserve"> </w:t>
      </w:r>
      <w:proofErr w:type="spellStart"/>
      <w:r w:rsidR="00C65A27" w:rsidRPr="00BA40EA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="00C65A27" w:rsidRPr="00BA40EA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="00C65A27" w:rsidRPr="00BA40EA">
        <w:rPr>
          <w:rFonts w:ascii="FMAbhaya" w:hAnsi="FMAbhaya" w:cstheme="minorHAnsi"/>
          <w:b/>
          <w:bCs/>
          <w:color w:val="000000" w:themeColor="text1"/>
        </w:rPr>
        <w:t>m%udKh</w:t>
      </w:r>
      <w:proofErr w:type="spellEnd"/>
      <w:r w:rsidR="00C65A27" w:rsidRPr="00BA40EA">
        <w:rPr>
          <w:rFonts w:ascii="FMAbhaya" w:hAnsi="FMAbhaya" w:cstheme="minorHAnsi"/>
          <w:b/>
          <w:bCs/>
          <w:color w:val="000000" w:themeColor="text1"/>
        </w:rPr>
        <w:t xml:space="preserve"> 10" </w:t>
      </w:r>
      <w:proofErr w:type="spellStart"/>
      <w:r w:rsidR="00C65A27" w:rsidRPr="00BA40EA">
        <w:rPr>
          <w:rFonts w:ascii="FMAbhaya" w:hAnsi="FMAbhaya" w:cstheme="minorHAnsi"/>
          <w:b/>
          <w:bCs/>
          <w:color w:val="000000" w:themeColor="text1"/>
        </w:rPr>
        <w:t>fomig</w:t>
      </w:r>
      <w:proofErr w:type="spellEnd"/>
      <w:r w:rsidR="00C65A27" w:rsidRPr="00BA40EA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="00C65A27" w:rsidRPr="00BA40EA">
        <w:rPr>
          <w:rFonts w:ascii="FMAbhaya" w:hAnsi="FMAbhaya" w:cstheme="minorHAnsi"/>
          <w:b/>
          <w:bCs/>
          <w:color w:val="000000" w:themeColor="text1"/>
        </w:rPr>
        <w:t>fm</w:t>
      </w:r>
      <w:proofErr w:type="spellEnd"/>
      <w:r w:rsidR="00C65A27" w:rsidRPr="00BA40EA">
        <w:rPr>
          <w:rFonts w:ascii="FMAbhaya" w:hAnsi="FMAbhaya" w:cstheme="minorHAnsi"/>
          <w:b/>
          <w:bCs/>
          <w:color w:val="000000" w:themeColor="text1"/>
        </w:rPr>
        <w:t>&lt;.</w:t>
      </w:r>
      <w:proofErr w:type="spellStart"/>
      <w:r w:rsidR="00C65A27" w:rsidRPr="00BA40EA">
        <w:rPr>
          <w:rFonts w:ascii="FMAbhaya" w:hAnsi="FMAbhaya" w:cstheme="minorHAnsi"/>
          <w:b/>
          <w:bCs/>
          <w:color w:val="000000" w:themeColor="text1"/>
        </w:rPr>
        <w:t>eiaùu</w:t>
      </w:r>
      <w:proofErr w:type="spellEnd"/>
      <w:r w:rsidRPr="00BA40EA">
        <w:rPr>
          <w:rFonts w:ascii="Cambria" w:hAnsi="Cambria" w:cs="Times New Roman"/>
          <w:b/>
          <w:bCs/>
          <w:sz w:val="20"/>
          <w:szCs w:val="20"/>
        </w:rPr>
        <w:t>)</w:t>
      </w:r>
    </w:p>
    <w:p w14:paraId="4C4E04F3" w14:textId="77777777" w:rsidR="00BA2499" w:rsidRPr="00BA2499" w:rsidRDefault="00BA2499" w:rsidP="00017E50">
      <w:pPr>
        <w:spacing w:after="0" w:line="240" w:lineRule="auto"/>
        <w:ind w:right="26"/>
        <w:jc w:val="both"/>
        <w:rPr>
          <w:rFonts w:ascii="Cambria" w:hAnsi="Cambria" w:cs="Times New Roman"/>
          <w:sz w:val="20"/>
          <w:szCs w:val="20"/>
        </w:rPr>
      </w:pPr>
    </w:p>
    <w:p w14:paraId="46265D81" w14:textId="77777777" w:rsidR="00BA40EA" w:rsidRDefault="00BA40EA" w:rsidP="00BA40EA">
      <w:pPr>
        <w:spacing w:after="0"/>
        <w:ind w:right="26"/>
        <w:jc w:val="both"/>
        <w:rPr>
          <w:rFonts w:ascii="Cambria" w:hAnsi="Cambria" w:cs="Times New Roman"/>
          <w:sz w:val="20"/>
          <w:szCs w:val="20"/>
          <w:lang w:bidi="si-LK"/>
        </w:rPr>
      </w:pPr>
      <w:proofErr w:type="spellStart"/>
      <w:r w:rsidRPr="00BA2499">
        <w:rPr>
          <w:rFonts w:ascii="FMAbhaya" w:hAnsi="FMAbhaya"/>
          <w:sz w:val="20"/>
          <w:szCs w:val="20"/>
        </w:rPr>
        <w:t>idrixfCIamh</w:t>
      </w:r>
      <w:proofErr w:type="spellEnd"/>
      <w:r w:rsidRPr="00BA2499">
        <w:rPr>
          <w:rFonts w:ascii="Iskoola Pota" w:hAnsi="Iskoola Pota" w:cs="Iskoola Pota" w:hint="cs"/>
          <w:sz w:val="20"/>
          <w:szCs w:val="20"/>
          <w:cs/>
          <w:lang w:bidi="si-LK"/>
        </w:rPr>
        <w:t>ට</w:t>
      </w:r>
      <w:r w:rsidRPr="00BA2499">
        <w:rPr>
          <w:rFonts w:ascii="Cambria" w:hAnsi="Cambria" w:cs="Times New Roman"/>
          <w:sz w:val="20"/>
          <w:szCs w:val="20"/>
          <w:lang w:bidi="si-LK"/>
        </w:rPr>
        <w:t xml:space="preserve"> </w:t>
      </w:r>
      <w:r w:rsidRPr="00312CE8">
        <w:rPr>
          <w:rFonts w:ascii="FMAbhaya" w:hAnsi="FMAbhaya" w:cs="Iskoola Pota"/>
          <w:sz w:val="20"/>
          <w:szCs w:val="20"/>
          <w:lang w:bidi="si-LK"/>
        </w:rPr>
        <w:t xml:space="preserve">my&lt;ska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tla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fma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>&lt;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shl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bvla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;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nd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A2499">
        <w:rPr>
          <w:rFonts w:ascii="FMAbhaya" w:hAnsi="FMAbhaya" w:cs="Iskoola Pota"/>
          <w:sz w:val="20"/>
          <w:szCs w:val="20"/>
        </w:rPr>
        <w:t>uqLH</w:t>
      </w:r>
      <w:proofErr w:type="spellEnd"/>
      <w:r w:rsidRPr="00BA2499">
        <w:rPr>
          <w:rFonts w:ascii="FMAbhaya" w:hAnsi="FMAbhaya" w:cs="Iskoola Pota"/>
          <w:sz w:val="20"/>
          <w:szCs w:val="20"/>
        </w:rPr>
        <w:t xml:space="preserve"> </w:t>
      </w:r>
      <w:proofErr w:type="spellStart"/>
      <w:r w:rsidRPr="00BA2499">
        <w:rPr>
          <w:rFonts w:ascii="FMAbhaya" w:hAnsi="FMAbhaya" w:cs="Iskoola Pota"/>
          <w:sz w:val="20"/>
          <w:szCs w:val="20"/>
        </w:rPr>
        <w:t>mo</w:t>
      </w:r>
      <w:proofErr w:type="spellEnd"/>
      <w:r w:rsidRPr="00BA2499">
        <w:rPr>
          <w:rFonts w:ascii="Cambria" w:hAnsi="Cambria" w:cs="Times New Roman"/>
          <w:sz w:val="20"/>
          <w:szCs w:val="20"/>
          <w:cs/>
          <w:lang w:bidi="si-LK"/>
        </w:rPr>
        <w:t xml:space="preserve"> </w:t>
      </w:r>
      <w:r w:rsidRPr="00312CE8">
        <w:rPr>
          <w:rFonts w:ascii="FMAbhaya" w:hAnsi="FMAbhaya" w:cs="Iskoola Pota"/>
          <w:sz w:val="20"/>
          <w:szCs w:val="20"/>
          <w:lang w:bidi="si-LK"/>
        </w:rPr>
        <w:t>,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nd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Èh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>;=h</w:t>
      </w:r>
      <w:r w:rsidRPr="00BA2499">
        <w:rPr>
          <w:rFonts w:ascii="Cambria" w:hAnsi="Cambria" w:cs="Times New Roman"/>
          <w:sz w:val="20"/>
          <w:szCs w:val="20"/>
          <w:cs/>
          <w:lang w:bidi="si-LK"/>
        </w:rPr>
        <w:t xml:space="preserve">. </w:t>
      </w:r>
      <w:proofErr w:type="spellStart"/>
      <w:r w:rsidRPr="00BA2499">
        <w:rPr>
          <w:rFonts w:ascii="FMAbhaya" w:hAnsi="FMAbhaya" w:cs="Iskoola Pota"/>
          <w:sz w:val="20"/>
          <w:szCs w:val="20"/>
        </w:rPr>
        <w:t>uqLH</w:t>
      </w:r>
      <w:proofErr w:type="spellEnd"/>
      <w:r w:rsidRPr="00BA2499">
        <w:rPr>
          <w:rFonts w:ascii="FMAbhaya" w:hAnsi="FMAbhaya" w:cs="Iskoola Pota"/>
          <w:sz w:val="20"/>
          <w:szCs w:val="20"/>
        </w:rPr>
        <w:t xml:space="preserve"> </w:t>
      </w:r>
      <w:proofErr w:type="spellStart"/>
      <w:r w:rsidRPr="00BA2499">
        <w:rPr>
          <w:rFonts w:ascii="FMAbhaya" w:hAnsi="FMAbhaya" w:cs="Iskoola Pota"/>
          <w:sz w:val="20"/>
          <w:szCs w:val="20"/>
        </w:rPr>
        <w:t>mo</w:t>
      </w:r>
      <w:proofErr w:type="spellEnd"/>
      <w:r w:rsidRPr="00BA2499">
        <w:rPr>
          <w:rFonts w:ascii="Cambria" w:hAnsi="Cambria" w:cs="Times New Roman"/>
          <w:sz w:val="20"/>
          <w:szCs w:val="20"/>
          <w:cs/>
          <w:lang w:bidi="si-LK"/>
        </w:rPr>
        <w:t xml:space="preserve"> </w:t>
      </w:r>
      <w:r w:rsidRPr="00312CE8">
        <w:rPr>
          <w:rFonts w:ascii="FMAbhaya" w:hAnsi="FMAbhaya" w:cs="Iskoola Pota"/>
          <w:sz w:val="20"/>
          <w:szCs w:val="20"/>
          <w:lang w:bidi="si-LK"/>
        </w:rPr>
        <w:t>;=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k;a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my;a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w;r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m%udKhla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we;=&lt;;a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lrkak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'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b;d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mq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¿,a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mo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"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nyq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jpk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iy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nyq-ixl,ams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;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jdlH</w:t>
      </w:r>
      <w:proofErr w:type="spellEnd"/>
      <w:r w:rsidRPr="00312CE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LKav</w:t>
      </w:r>
      <w:proofErr w:type="spellEnd"/>
      <w:r w:rsidRPr="00BA2499">
        <w:rPr>
          <w:rFonts w:ascii="Cambria" w:hAnsi="Cambria" w:cs="Times New Roman"/>
          <w:sz w:val="20"/>
          <w:szCs w:val="20"/>
          <w:cs/>
          <w:lang w:bidi="si-LK"/>
        </w:rPr>
        <w:t xml:space="preserve"> (</w:t>
      </w:r>
      <w:r w:rsidRPr="00BA2499">
        <w:rPr>
          <w:rFonts w:ascii="Cambria" w:hAnsi="Cambria" w:cs="Times New Roman"/>
          <w:sz w:val="20"/>
          <w:szCs w:val="20"/>
        </w:rPr>
        <w:t>'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iy</w:t>
      </w:r>
      <w:proofErr w:type="spellEnd"/>
      <w:r w:rsidRPr="00BA2499">
        <w:rPr>
          <w:rFonts w:ascii="Cambria" w:hAnsi="Cambria" w:cs="Times New Roman"/>
          <w:sz w:val="20"/>
          <w:szCs w:val="20"/>
        </w:rPr>
        <w:t>', '</w:t>
      </w:r>
      <w:proofErr w:type="spellStart"/>
      <w:r w:rsidRPr="00312CE8">
        <w:rPr>
          <w:rFonts w:ascii="FMAbhaya" w:hAnsi="FMAbhaya" w:cs="Iskoola Pota"/>
          <w:sz w:val="20"/>
          <w:szCs w:val="20"/>
          <w:lang w:bidi="si-LK"/>
        </w:rPr>
        <w:t>f.a</w:t>
      </w:r>
      <w:proofErr w:type="spellEnd"/>
      <w:r w:rsidRPr="00BA2499">
        <w:rPr>
          <w:rFonts w:ascii="Cambria" w:hAnsi="Cambria" w:cs="Times New Roman"/>
          <w:sz w:val="20"/>
          <w:szCs w:val="20"/>
        </w:rPr>
        <w:t xml:space="preserve">'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jeks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iïnkaOl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mo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iys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>;</w:t>
      </w:r>
      <w:r w:rsidRPr="00BA2499">
        <w:rPr>
          <w:rFonts w:ascii="Cambria" w:hAnsi="Cambria" w:cs="Times New Roman"/>
          <w:sz w:val="20"/>
          <w:szCs w:val="20"/>
          <w:cs/>
          <w:lang w:bidi="si-LK"/>
        </w:rPr>
        <w:t xml:space="preserve">)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Ndú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;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lsÍfuka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j&lt;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lskak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'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flá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fhÿï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Ndú;fha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§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ie,ls,su;a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jkak</w:t>
      </w:r>
      <w:proofErr w:type="spellEnd"/>
      <w:r w:rsidRPr="00BA2499">
        <w:rPr>
          <w:rFonts w:ascii="Cambria" w:hAnsi="Cambria" w:cs="Times New Roman"/>
          <w:sz w:val="20"/>
          <w:szCs w:val="20"/>
        </w:rPr>
        <w:t xml:space="preserve">;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úIh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lafIa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;%h ;=&lt;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mq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¿,a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f,i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ms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>&lt;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s.;a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flá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fhÿï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muKla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Ndú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; l&lt;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yelsh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' </w:t>
      </w:r>
      <w:proofErr w:type="spellStart"/>
      <w:r w:rsidRPr="00BA2499">
        <w:rPr>
          <w:rFonts w:ascii="FMAbhaya" w:hAnsi="FMAbhaya" w:cs="Iskoola Pota"/>
          <w:sz w:val="20"/>
          <w:szCs w:val="20"/>
        </w:rPr>
        <w:t>uqLH</w:t>
      </w:r>
      <w:proofErr w:type="spellEnd"/>
      <w:r w:rsidRPr="00BA2499">
        <w:rPr>
          <w:rFonts w:ascii="FMAbhaya" w:hAnsi="FMAbhaya" w:cs="Iskoola Pota"/>
          <w:sz w:val="20"/>
          <w:szCs w:val="20"/>
        </w:rPr>
        <w:t xml:space="preserve"> </w:t>
      </w:r>
      <w:proofErr w:type="spellStart"/>
      <w:r w:rsidRPr="00BA2499">
        <w:rPr>
          <w:rFonts w:ascii="FMAbhaya" w:hAnsi="FMAbhaya" w:cs="Iskoola Pota"/>
          <w:sz w:val="20"/>
          <w:szCs w:val="20"/>
        </w:rPr>
        <w:t>mo</w:t>
      </w:r>
      <w:proofErr w:type="spellEnd"/>
      <w:r>
        <w:rPr>
          <w:rFonts w:ascii="FMAbhaya" w:hAnsi="FMAbhaya" w:cs="Iskoola Pota"/>
          <w:sz w:val="20"/>
          <w:szCs w:val="20"/>
        </w:rPr>
        <w:t xml:space="preserve"> </w:t>
      </w:r>
      <w:r w:rsidRPr="00DE5CED">
        <w:rPr>
          <w:rFonts w:ascii="FMAbhaya" w:hAnsi="FMAbhaya" w:cs="Iskoola Pota"/>
          <w:sz w:val="20"/>
          <w:szCs w:val="20"/>
          <w:lang w:bidi="si-LK"/>
        </w:rPr>
        <w:t>,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nd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§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fï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wruqK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jkafka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o¾Yl.;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lsÍu</w:t>
      </w:r>
      <w:proofErr w:type="spellEnd"/>
      <w:r w:rsidRPr="00BA2499">
        <w:rPr>
          <w:rFonts w:ascii="Cambria" w:hAnsi="Cambria" w:cs="Times New Roman"/>
          <w:sz w:val="20"/>
          <w:szCs w:val="20"/>
          <w:cs/>
          <w:lang w:bidi="si-LK"/>
        </w:rPr>
        <w:t xml:space="preserve"> (</w:t>
      </w:r>
      <w:r w:rsidRPr="00BA2499">
        <w:rPr>
          <w:rFonts w:ascii="Cambria" w:hAnsi="Cambria" w:cs="Times New Roman"/>
          <w:sz w:val="20"/>
          <w:szCs w:val="20"/>
        </w:rPr>
        <w:t xml:space="preserve">indexing)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myiq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lsÍuhs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' </w:t>
      </w:r>
      <w:proofErr w:type="spellStart"/>
      <w:r w:rsidRPr="00BA2499">
        <w:rPr>
          <w:rFonts w:ascii="FMAbhaya" w:hAnsi="FMAbhaya" w:cs="Iskoola Pota"/>
          <w:sz w:val="20"/>
          <w:szCs w:val="20"/>
        </w:rPr>
        <w:t>uqLH</w:t>
      </w:r>
      <w:proofErr w:type="spellEnd"/>
      <w:r w:rsidRPr="00BA2499">
        <w:rPr>
          <w:rFonts w:ascii="FMAbhaya" w:hAnsi="FMAbhaya" w:cs="Iskoola Pota"/>
          <w:sz w:val="20"/>
          <w:szCs w:val="20"/>
        </w:rPr>
        <w:t xml:space="preserve"> </w:t>
      </w:r>
      <w:proofErr w:type="spellStart"/>
      <w:r w:rsidRPr="00BA2499">
        <w:rPr>
          <w:rFonts w:ascii="FMAbhaya" w:hAnsi="FMAbhaya" w:cs="Iskoola Pota"/>
          <w:sz w:val="20"/>
          <w:szCs w:val="20"/>
        </w:rPr>
        <w:t>mo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fldudjlska</w:t>
      </w:r>
      <w:proofErr w:type="spellEnd"/>
      <w:r w:rsidRPr="00BA2499">
        <w:rPr>
          <w:rFonts w:ascii="Cambria" w:hAnsi="Cambria" w:cs="Times New Roman"/>
          <w:sz w:val="20"/>
          <w:szCs w:val="20"/>
          <w:cs/>
          <w:lang w:bidi="si-LK"/>
        </w:rPr>
        <w:t xml:space="preserve"> (</w:t>
      </w:r>
      <w:r w:rsidRPr="00BA2499">
        <w:rPr>
          <w:rFonts w:ascii="Cambria" w:hAnsi="Cambria" w:cs="Times New Roman"/>
          <w:sz w:val="20"/>
          <w:szCs w:val="20"/>
        </w:rPr>
        <w:t xml:space="preserve">,)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fjka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 xml:space="preserve"> l&lt; </w:t>
      </w:r>
      <w:proofErr w:type="spellStart"/>
      <w:r w:rsidRPr="00DE5CED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DE5CED">
        <w:rPr>
          <w:rFonts w:ascii="FMAbhaya" w:hAnsi="FMAbhaya" w:cs="Iskoola Pota"/>
          <w:sz w:val="20"/>
          <w:szCs w:val="20"/>
          <w:lang w:bidi="si-LK"/>
        </w:rPr>
        <w:t>;=h'</w:t>
      </w:r>
    </w:p>
    <w:p w14:paraId="0F4742DA" w14:textId="77777777" w:rsidR="00BA2499" w:rsidRDefault="00BA2499" w:rsidP="00BA2499">
      <w:pPr>
        <w:spacing w:after="0" w:line="360" w:lineRule="auto"/>
        <w:ind w:right="26"/>
        <w:jc w:val="both"/>
        <w:rPr>
          <w:rFonts w:ascii="Iskoola Pota" w:hAnsi="Iskoola Pota" w:cs="Iskoola Pota"/>
          <w:b/>
          <w:bCs/>
          <w:sz w:val="20"/>
          <w:szCs w:val="20"/>
          <w:lang w:bidi="si-LK"/>
        </w:rPr>
      </w:pPr>
    </w:p>
    <w:p w14:paraId="48D4D06F" w14:textId="77777777" w:rsidR="002B6190" w:rsidRDefault="00BA2499" w:rsidP="00BA2499">
      <w:pPr>
        <w:spacing w:after="0" w:line="360" w:lineRule="auto"/>
        <w:ind w:right="26"/>
        <w:jc w:val="both"/>
        <w:rPr>
          <w:rFonts w:ascii="Cambria" w:hAnsi="Cambria" w:cs="Times New Roman"/>
          <w:b/>
          <w:bCs/>
          <w:sz w:val="20"/>
          <w:szCs w:val="20"/>
          <w:lang w:bidi="si-LK"/>
        </w:rPr>
      </w:pPr>
      <w:r w:rsidRPr="00BA2499">
        <w:rPr>
          <w:rFonts w:ascii="Iskoola Pota" w:hAnsi="Iskoola Pota" w:cs="Iskoola Pota" w:hint="cs"/>
          <w:b/>
          <w:bCs/>
          <w:sz w:val="20"/>
          <w:szCs w:val="20"/>
          <w:cs/>
          <w:lang w:bidi="si-LK"/>
        </w:rPr>
        <w:t>උදාහරණ</w:t>
      </w:r>
      <w:r>
        <w:rPr>
          <w:rFonts w:ascii="Cambria" w:hAnsi="Cambria" w:cs="Times New Roman"/>
          <w:b/>
          <w:bCs/>
          <w:sz w:val="20"/>
          <w:szCs w:val="20"/>
          <w:lang w:bidi="si-LK"/>
        </w:rPr>
        <w:t xml:space="preserve"> </w:t>
      </w:r>
    </w:p>
    <w:p w14:paraId="5B57A3B8" w14:textId="47101A31" w:rsidR="00BA40EA" w:rsidRPr="00BA40EA" w:rsidRDefault="00BA2499" w:rsidP="00BA40EA">
      <w:pPr>
        <w:jc w:val="both"/>
        <w:rPr>
          <w:rFonts w:ascii="FMAbhaya" w:hAnsi="FMAbhaya" w:cs="Iskoola Pota"/>
          <w:sz w:val="20"/>
          <w:szCs w:val="20"/>
          <w:lang w:bidi="si-LK"/>
        </w:rPr>
      </w:pPr>
      <w:proofErr w:type="spellStart"/>
      <w:r w:rsidRPr="00975E36">
        <w:rPr>
          <w:rFonts w:ascii="FMAbhaya" w:hAnsi="FMAbhaya" w:cs="Iskoola Pota"/>
          <w:b/>
          <w:bCs/>
          <w:sz w:val="20"/>
          <w:szCs w:val="20"/>
        </w:rPr>
        <w:t>uqLH</w:t>
      </w:r>
      <w:proofErr w:type="spellEnd"/>
      <w:r w:rsidRPr="00975E36">
        <w:rPr>
          <w:rFonts w:ascii="FMAbhaya" w:hAnsi="FMAbhaya" w:cs="Iskoola Pota"/>
          <w:b/>
          <w:bCs/>
          <w:sz w:val="20"/>
          <w:szCs w:val="20"/>
        </w:rPr>
        <w:t xml:space="preserve"> </w:t>
      </w:r>
      <w:proofErr w:type="spellStart"/>
      <w:r w:rsidRPr="00975E36">
        <w:rPr>
          <w:rFonts w:ascii="FMAbhaya" w:hAnsi="FMAbhaya" w:cs="Iskoola Pota"/>
          <w:b/>
          <w:bCs/>
          <w:sz w:val="20"/>
          <w:szCs w:val="20"/>
        </w:rPr>
        <w:t>mo</w:t>
      </w:r>
      <w:proofErr w:type="spellEnd"/>
      <w:r w:rsidRPr="00BA2499">
        <w:rPr>
          <w:rFonts w:ascii="Cambria" w:hAnsi="Cambria" w:cs="Times New Roman"/>
          <w:b/>
          <w:bCs/>
          <w:sz w:val="20"/>
          <w:szCs w:val="20"/>
          <w:cs/>
          <w:lang w:bidi="si-LK"/>
        </w:rPr>
        <w:t>:</w:t>
      </w:r>
      <w:r w:rsidRPr="00BA2499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BA40EA" w:rsidRPr="007D4AB9">
        <w:rPr>
          <w:rFonts w:ascii="FMAbhaya" w:hAnsi="FMAbhaya" w:cs="Iskoola Pota"/>
          <w:sz w:val="20"/>
          <w:szCs w:val="20"/>
          <w:lang w:bidi="si-LK"/>
        </w:rPr>
        <w:t>w;S</w:t>
      </w:r>
      <w:proofErr w:type="spellEnd"/>
      <w:r w:rsidR="00BA40EA" w:rsidRPr="007D4AB9">
        <w:rPr>
          <w:rFonts w:ascii="FMAbhaya" w:hAnsi="FMAbhaya" w:cs="Iskoola Pota"/>
          <w:sz w:val="20"/>
          <w:szCs w:val="20"/>
          <w:lang w:bidi="si-LK"/>
        </w:rPr>
        <w:t xml:space="preserve">; </w:t>
      </w:r>
      <w:proofErr w:type="spellStart"/>
      <w:r w:rsidR="00BA40EA" w:rsidRPr="007D4AB9">
        <w:rPr>
          <w:rFonts w:ascii="FMAbhaya" w:hAnsi="FMAbhaya" w:cs="Iskoola Pota"/>
          <w:sz w:val="20"/>
          <w:szCs w:val="20"/>
          <w:lang w:bidi="si-LK"/>
        </w:rPr>
        <w:t>ld,h</w:t>
      </w:r>
      <w:proofErr w:type="spellEnd"/>
      <w:r w:rsidR="00BA40EA" w:rsidRPr="007D4AB9">
        <w:rPr>
          <w:rFonts w:ascii="FMAbhaya" w:hAnsi="FMAbhaya" w:cs="Iskoola Pota"/>
          <w:sz w:val="20"/>
          <w:szCs w:val="20"/>
          <w:lang w:bidi="si-LK"/>
        </w:rPr>
        <w:t xml:space="preserve">, </w:t>
      </w:r>
      <w:proofErr w:type="spellStart"/>
      <w:r w:rsidR="00BA40EA" w:rsidRPr="007D4AB9">
        <w:rPr>
          <w:rFonts w:ascii="FMAbhaya" w:hAnsi="FMAbhaya" w:cs="Iskoola Pota"/>
          <w:sz w:val="20"/>
          <w:szCs w:val="20"/>
          <w:lang w:bidi="si-LK"/>
        </w:rPr>
        <w:t>l%shduQ,h</w:t>
      </w:r>
      <w:proofErr w:type="spellEnd"/>
      <w:r w:rsidR="00BA40EA" w:rsidRPr="007D4AB9">
        <w:rPr>
          <w:rFonts w:ascii="FMAbhaya" w:hAnsi="FMAbhaya" w:cs="Iskoola Pota"/>
          <w:sz w:val="20"/>
          <w:szCs w:val="20"/>
          <w:lang w:bidi="si-LK"/>
        </w:rPr>
        <w:t xml:space="preserve">" </w:t>
      </w:r>
      <w:proofErr w:type="spellStart"/>
      <w:r w:rsidR="00BA40EA" w:rsidRPr="007D4AB9">
        <w:rPr>
          <w:rFonts w:ascii="FMAbhaya" w:hAnsi="FMAbhaya" w:cs="Iskoola Pota"/>
          <w:sz w:val="20"/>
          <w:szCs w:val="20"/>
          <w:lang w:bidi="si-LK"/>
        </w:rPr>
        <w:t>fou</w:t>
      </w:r>
      <w:proofErr w:type="spellEnd"/>
      <w:r w:rsidR="00BA40EA" w:rsidRPr="007D4AB9">
        <w:rPr>
          <w:rFonts w:ascii="FMAbhaya" w:hAnsi="FMAbhaya" w:cs="Iskoola Pota"/>
          <w:sz w:val="20"/>
          <w:szCs w:val="20"/>
          <w:lang w:bidi="si-LK"/>
        </w:rPr>
        <w:t xml:space="preserve">&lt; </w:t>
      </w:r>
      <w:proofErr w:type="spellStart"/>
      <w:r w:rsidR="00BA40EA" w:rsidRPr="007D4AB9">
        <w:rPr>
          <w:rFonts w:ascii="FMAbhaya" w:hAnsi="FMAbhaya" w:cs="Iskoola Pota"/>
          <w:sz w:val="20"/>
          <w:szCs w:val="20"/>
          <w:lang w:bidi="si-LK"/>
        </w:rPr>
        <w:t>NdIdj</w:t>
      </w:r>
      <w:proofErr w:type="spellEnd"/>
      <w:r w:rsidR="00BA40EA" w:rsidRPr="007D4AB9">
        <w:rPr>
          <w:rFonts w:ascii="FMAbhaya" w:hAnsi="FMAbhaya" w:cs="Iskoola Pota"/>
          <w:sz w:val="20"/>
          <w:szCs w:val="20"/>
          <w:lang w:bidi="si-LK"/>
        </w:rPr>
        <w:t xml:space="preserve">" </w:t>
      </w:r>
      <w:proofErr w:type="spellStart"/>
      <w:r w:rsidR="00BA40EA" w:rsidRPr="007D4AB9">
        <w:rPr>
          <w:rFonts w:ascii="FMAbhaya" w:hAnsi="FMAbhaya" w:cs="Iskoola Pota"/>
          <w:sz w:val="20"/>
          <w:szCs w:val="20"/>
          <w:lang w:bidi="si-LK"/>
        </w:rPr>
        <w:t>fojk</w:t>
      </w:r>
      <w:proofErr w:type="spellEnd"/>
      <w:r w:rsidR="00BA40EA" w:rsidRPr="007D4AB9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="00BA40EA" w:rsidRPr="007D4AB9">
        <w:rPr>
          <w:rFonts w:ascii="FMAbhaya" w:hAnsi="FMAbhaya" w:cs="Iskoola Pota"/>
          <w:sz w:val="20"/>
          <w:szCs w:val="20"/>
          <w:lang w:bidi="si-LK"/>
        </w:rPr>
        <w:t>ni</w:t>
      </w:r>
      <w:proofErr w:type="spellEnd"/>
      <w:r w:rsidR="00BA40EA" w:rsidRPr="007D4AB9">
        <w:rPr>
          <w:rFonts w:ascii="FMAbhaya" w:hAnsi="FMAbhaya" w:cs="Iskoola Pota"/>
          <w:sz w:val="20"/>
          <w:szCs w:val="20"/>
          <w:lang w:bidi="si-LK"/>
        </w:rPr>
        <w:t xml:space="preserve">" ms‚id¾: </w:t>
      </w:r>
      <w:proofErr w:type="spellStart"/>
      <w:r w:rsidR="00BA40EA" w:rsidRPr="007D4AB9">
        <w:rPr>
          <w:rFonts w:ascii="FMAbhaya" w:hAnsi="FMAbhaya" w:cs="Iskoola Pota"/>
          <w:sz w:val="20"/>
          <w:szCs w:val="20"/>
          <w:lang w:bidi="si-LK"/>
        </w:rPr>
        <w:t>l%shd</w:t>
      </w:r>
      <w:proofErr w:type="spellEnd"/>
      <w:r w:rsidR="00BA40EA" w:rsidRPr="007D4AB9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="00BA40EA" w:rsidRPr="007D4AB9">
        <w:rPr>
          <w:rFonts w:ascii="FMAbhaya" w:hAnsi="FMAbhaya" w:cs="Iskoola Pota"/>
          <w:sz w:val="20"/>
          <w:szCs w:val="20"/>
          <w:lang w:bidi="si-LK"/>
        </w:rPr>
        <w:t>rEmh</w:t>
      </w:r>
      <w:proofErr w:type="spellEnd"/>
      <w:r w:rsidR="00BA40EA" w:rsidRPr="007D4AB9">
        <w:rPr>
          <w:rFonts w:ascii="FMAbhaya" w:hAnsi="FMAbhaya" w:cs="Iskoola Pota"/>
          <w:sz w:val="20"/>
          <w:szCs w:val="20"/>
          <w:lang w:bidi="si-LK"/>
        </w:rPr>
        <w:t xml:space="preserve">" </w:t>
      </w:r>
      <w:proofErr w:type="spellStart"/>
      <w:r w:rsidR="00BA40EA" w:rsidRPr="007D4AB9">
        <w:rPr>
          <w:rFonts w:ascii="FMAbhaya" w:hAnsi="FMAbhaya" w:cs="Iskoola Pota"/>
          <w:sz w:val="20"/>
          <w:szCs w:val="20"/>
          <w:lang w:bidi="si-LK"/>
        </w:rPr>
        <w:t>isxy</w:t>
      </w:r>
      <w:proofErr w:type="spellEnd"/>
      <w:r w:rsidR="00BA40EA" w:rsidRPr="007D4AB9">
        <w:rPr>
          <w:rFonts w:ascii="FMAbhaya" w:hAnsi="FMAbhaya" w:cs="Iskoola Pota"/>
          <w:sz w:val="20"/>
          <w:szCs w:val="20"/>
          <w:lang w:bidi="si-LK"/>
        </w:rPr>
        <w:t>,</w:t>
      </w:r>
      <w:r w:rsidR="00BA40EA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="00BA40EA" w:rsidRPr="007D4AB9">
        <w:rPr>
          <w:rFonts w:ascii="FMAbhaya" w:hAnsi="FMAbhaya" w:cs="Iskoola Pota"/>
          <w:sz w:val="20"/>
          <w:szCs w:val="20"/>
          <w:lang w:bidi="si-LK"/>
        </w:rPr>
        <w:t>udOHh</w:t>
      </w:r>
      <w:proofErr w:type="spellEnd"/>
      <w:r w:rsidR="00BA40EA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="00BA40EA" w:rsidRPr="007D4AB9">
        <w:rPr>
          <w:rFonts w:ascii="FMAbhaya" w:hAnsi="FMAbhaya" w:cs="Iskoola Pota"/>
          <w:sz w:val="20"/>
          <w:szCs w:val="20"/>
          <w:lang w:bidi="si-LK"/>
        </w:rPr>
        <w:t>YsIHhka</w:t>
      </w:r>
      <w:proofErr w:type="spellEnd"/>
    </w:p>
    <w:p w14:paraId="583AF88F" w14:textId="77777777" w:rsidR="00975E36" w:rsidRDefault="00975E36" w:rsidP="00365627">
      <w:pPr>
        <w:spacing w:after="0" w:line="360" w:lineRule="auto"/>
        <w:ind w:right="26"/>
        <w:jc w:val="both"/>
        <w:rPr>
          <w:rFonts w:ascii="Iskoola Pota" w:hAnsi="Iskoola Pota" w:cs="Iskoola Pota"/>
          <w:b/>
          <w:bCs/>
          <w:sz w:val="18"/>
          <w:szCs w:val="18"/>
          <w:lang w:bidi="si-LK"/>
        </w:rPr>
      </w:pPr>
    </w:p>
    <w:p w14:paraId="27C64BA5" w14:textId="77777777" w:rsidR="00A35A32" w:rsidRPr="00A35A32" w:rsidRDefault="00A35A32" w:rsidP="00A35A32">
      <w:pPr>
        <w:spacing w:after="0" w:line="360" w:lineRule="auto"/>
        <w:ind w:right="26"/>
        <w:jc w:val="both"/>
        <w:rPr>
          <w:rFonts w:ascii="Cambria" w:hAnsi="Cambria" w:cs="Times New Roman"/>
        </w:rPr>
      </w:pPr>
      <w:proofErr w:type="spellStart"/>
      <w:r w:rsidRPr="00A35A32">
        <w:rPr>
          <w:rFonts w:ascii="FMAbhaya" w:hAnsi="FMAbhaya" w:cs="Iskoola Pota"/>
          <w:b/>
          <w:bCs/>
          <w:lang w:bidi="si-LK"/>
        </w:rPr>
        <w:t>m%Odk</w:t>
      </w:r>
      <w:proofErr w:type="spellEnd"/>
      <w:r w:rsidRPr="00A35A32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A35A32">
        <w:rPr>
          <w:rFonts w:ascii="FMAbhaya" w:hAnsi="FMAbhaya" w:cs="Iskoola Pota"/>
          <w:b/>
          <w:bCs/>
          <w:lang w:bidi="si-LK"/>
        </w:rPr>
        <w:t>fm</w:t>
      </w:r>
      <w:proofErr w:type="spellEnd"/>
      <w:r w:rsidRPr="00A35A32">
        <w:rPr>
          <w:rFonts w:ascii="FMAbhaya" w:hAnsi="FMAbhaya" w:cs="Iskoola Pota"/>
          <w:b/>
          <w:bCs/>
          <w:lang w:bidi="si-LK"/>
        </w:rPr>
        <w:t>&lt;</w:t>
      </w:r>
      <w:r w:rsidRPr="00A35A32">
        <w:rPr>
          <w:rFonts w:ascii="Cambria" w:hAnsi="Cambria" w:cs="Times New Roman"/>
          <w:b/>
          <w:bCs/>
          <w:cs/>
          <w:lang w:bidi="si-LK"/>
        </w:rPr>
        <w:t xml:space="preserve">: </w:t>
      </w:r>
      <w:proofErr w:type="spellStart"/>
      <w:r w:rsidRPr="00A35A32">
        <w:rPr>
          <w:rFonts w:ascii="FMAbhaya" w:hAnsi="FMAbhaya" w:cs="Iskoola Pota"/>
          <w:b/>
          <w:bCs/>
          <w:lang w:bidi="si-LK"/>
        </w:rPr>
        <w:t>jHqyh</w:t>
      </w:r>
      <w:proofErr w:type="spellEnd"/>
      <w:r w:rsidRPr="00A35A32">
        <w:rPr>
          <w:rFonts w:ascii="Cambria" w:hAnsi="Cambria" w:cs="Times New Roman"/>
          <w:b/>
          <w:bCs/>
          <w:cs/>
          <w:lang w:bidi="si-LK"/>
        </w:rPr>
        <w:t xml:space="preserve"> (</w:t>
      </w:r>
      <w:r w:rsidRPr="00A35A32">
        <w:rPr>
          <w:rFonts w:ascii="Cambria" w:hAnsi="Cambria" w:cs="Times New Roman"/>
          <w:b/>
          <w:bCs/>
        </w:rPr>
        <w:t>Main text: Structure)</w:t>
      </w:r>
    </w:p>
    <w:p w14:paraId="7D50CB6F" w14:textId="77777777" w:rsidR="00A35A32" w:rsidRPr="00A35A32" w:rsidRDefault="00A35A32" w:rsidP="00A35A32">
      <w:pPr>
        <w:spacing w:after="0"/>
        <w:ind w:right="26"/>
        <w:jc w:val="both"/>
        <w:rPr>
          <w:rFonts w:ascii="Cambria" w:hAnsi="Cambria" w:cs="Times New Roman"/>
          <w:lang w:bidi="si-LK"/>
        </w:rPr>
      </w:pPr>
      <w:r w:rsidRPr="00A35A32">
        <w:rPr>
          <w:rFonts w:ascii="FMAbhaya" w:hAnsi="FMAbhaya" w:cs="Iskoola Pota"/>
          <w:lang w:bidi="si-LK"/>
        </w:rPr>
        <w:t>iïmQ¾K m¾fhaIK m;%</w:t>
      </w:r>
      <w:proofErr w:type="spellStart"/>
      <w:r w:rsidRPr="00A35A32">
        <w:rPr>
          <w:rFonts w:ascii="FMAbhaya" w:hAnsi="FMAbhaya" w:cs="Iskoola Pota"/>
          <w:lang w:bidi="si-LK"/>
        </w:rPr>
        <w:t>sld</w:t>
      </w:r>
      <w:proofErr w:type="spellEnd"/>
      <w:r w:rsidRPr="00A35A32">
        <w:rPr>
          <w:rFonts w:ascii="FMAbhaya" w:hAnsi="FMAbhaya" w:cs="Iskoola Pota"/>
          <w:lang w:bidi="si-LK"/>
        </w:rPr>
        <w:t xml:space="preserve"> my; </w:t>
      </w:r>
      <w:proofErr w:type="spellStart"/>
      <w:r w:rsidRPr="00A35A32">
        <w:rPr>
          <w:rFonts w:ascii="FMAbhaya" w:hAnsi="FMAbhaya" w:cs="Iskoola Pota"/>
          <w:lang w:bidi="si-LK"/>
        </w:rPr>
        <w:t>olajd</w:t>
      </w:r>
      <w:proofErr w:type="spellEnd"/>
      <w:r w:rsidRPr="00A35A32">
        <w:rPr>
          <w:rFonts w:ascii="FMAbhaya" w:hAnsi="FMAbhaya" w:cs="Iskoola Pota"/>
          <w:lang w:bidi="si-LK"/>
        </w:rPr>
        <w:t xml:space="preserve"> </w:t>
      </w:r>
      <w:proofErr w:type="spellStart"/>
      <w:r w:rsidRPr="00A35A32">
        <w:rPr>
          <w:rFonts w:ascii="FMAbhaya" w:hAnsi="FMAbhaya" w:cs="Iskoola Pota"/>
          <w:lang w:bidi="si-LK"/>
        </w:rPr>
        <w:t>we;s</w:t>
      </w:r>
      <w:proofErr w:type="spellEnd"/>
      <w:r w:rsidRPr="00A35A32">
        <w:rPr>
          <w:rFonts w:ascii="FMAbhaya" w:hAnsi="FMAbhaya" w:cs="Iskoola Pota"/>
          <w:lang w:bidi="si-LK"/>
        </w:rPr>
        <w:t xml:space="preserve"> </w:t>
      </w:r>
      <w:proofErr w:type="spellStart"/>
      <w:r w:rsidRPr="00A35A32">
        <w:rPr>
          <w:rFonts w:ascii="FMAbhaya" w:hAnsi="FMAbhaya" w:cs="Iskoola Pota"/>
          <w:lang w:bidi="si-LK"/>
        </w:rPr>
        <w:t>uQ,sl</w:t>
      </w:r>
      <w:proofErr w:type="spellEnd"/>
      <w:r w:rsidRPr="00A35A32">
        <w:rPr>
          <w:rFonts w:ascii="FMAbhaya" w:hAnsi="FMAbhaya" w:cs="Iskoola Pota"/>
          <w:lang w:bidi="si-LK"/>
        </w:rPr>
        <w:t xml:space="preserve"> </w:t>
      </w:r>
      <w:proofErr w:type="spellStart"/>
      <w:r w:rsidRPr="00A35A32">
        <w:rPr>
          <w:rFonts w:ascii="FMAbhaya" w:hAnsi="FMAbhaya" w:cs="Iskoola Pota"/>
          <w:lang w:bidi="si-LK"/>
        </w:rPr>
        <w:t>jHqyh</w:t>
      </w:r>
      <w:proofErr w:type="spellEnd"/>
      <w:r w:rsidRPr="00A35A32">
        <w:rPr>
          <w:rFonts w:ascii="FMAbhaya" w:hAnsi="FMAbhaya" w:cs="Iskoola Pota"/>
          <w:lang w:bidi="si-LK"/>
        </w:rPr>
        <w:t xml:space="preserve"> </w:t>
      </w:r>
      <w:proofErr w:type="spellStart"/>
      <w:r w:rsidRPr="00A35A32">
        <w:rPr>
          <w:rFonts w:ascii="FMAbhaya" w:hAnsi="FMAbhaya" w:cs="Iskoola Pota"/>
          <w:lang w:bidi="si-LK"/>
        </w:rPr>
        <w:t>Ndú;d</w:t>
      </w:r>
      <w:proofErr w:type="spellEnd"/>
      <w:r w:rsidRPr="00A35A32">
        <w:rPr>
          <w:rFonts w:ascii="FMAbhaya" w:hAnsi="FMAbhaya" w:cs="Iskoola Pota"/>
          <w:lang w:bidi="si-LK"/>
        </w:rPr>
        <w:t xml:space="preserve"> l&lt; </w:t>
      </w:r>
      <w:proofErr w:type="spellStart"/>
      <w:r w:rsidRPr="00A35A32">
        <w:rPr>
          <w:rFonts w:ascii="FMAbhaya" w:hAnsi="FMAbhaya" w:cs="Iskoola Pota"/>
          <w:lang w:bidi="si-LK"/>
        </w:rPr>
        <w:t>hq</w:t>
      </w:r>
      <w:proofErr w:type="spellEnd"/>
      <w:r w:rsidRPr="00A35A32">
        <w:rPr>
          <w:rFonts w:ascii="FMAbhaya" w:hAnsi="FMAbhaya" w:cs="Iskoola Pota"/>
          <w:lang w:bidi="si-LK"/>
        </w:rPr>
        <w:t xml:space="preserve">;=h' </w:t>
      </w:r>
      <w:proofErr w:type="spellStart"/>
      <w:r w:rsidRPr="00A35A32">
        <w:rPr>
          <w:rFonts w:ascii="FMAbhaya" w:hAnsi="FMAbhaya" w:cs="Iskoola Pota"/>
          <w:lang w:bidi="si-LK"/>
        </w:rPr>
        <w:t>iEu</w:t>
      </w:r>
      <w:proofErr w:type="spellEnd"/>
      <w:r w:rsidRPr="00A35A32">
        <w:rPr>
          <w:rFonts w:ascii="FMAbhaya" w:hAnsi="FMAbhaya" w:cs="Iskoola Pota"/>
          <w:lang w:bidi="si-LK"/>
        </w:rPr>
        <w:t xml:space="preserve"> </w:t>
      </w:r>
      <w:proofErr w:type="spellStart"/>
      <w:r w:rsidRPr="00A35A32">
        <w:rPr>
          <w:rFonts w:ascii="FMAbhaya" w:hAnsi="FMAbhaya" w:cs="Iskoola Pota"/>
          <w:lang w:bidi="si-LK"/>
        </w:rPr>
        <w:t>wxYhlau</w:t>
      </w:r>
      <w:proofErr w:type="spellEnd"/>
      <w:r w:rsidRPr="00A35A32">
        <w:rPr>
          <w:rFonts w:ascii="FMAbhaya" w:hAnsi="FMAbhaya" w:cs="Iskoola Pota"/>
          <w:lang w:bidi="si-LK"/>
        </w:rPr>
        <w:t xml:space="preserve"> </w:t>
      </w:r>
      <w:proofErr w:type="spellStart"/>
      <w:r w:rsidRPr="00A35A32">
        <w:rPr>
          <w:rFonts w:ascii="FMAbhaya" w:hAnsi="FMAbhaya" w:cs="Iskoola Pota"/>
          <w:lang w:bidi="si-LK"/>
        </w:rPr>
        <w:t>Bg</w:t>
      </w:r>
      <w:proofErr w:type="spellEnd"/>
      <w:r w:rsidRPr="00A35A32">
        <w:rPr>
          <w:rFonts w:ascii="FMAbhaya" w:hAnsi="FMAbhaya" w:cs="Iskoola Pota"/>
          <w:lang w:bidi="si-LK"/>
        </w:rPr>
        <w:t xml:space="preserve"> </w:t>
      </w:r>
      <w:proofErr w:type="spellStart"/>
      <w:r w:rsidRPr="00A35A32">
        <w:rPr>
          <w:rFonts w:ascii="FMAbhaya" w:hAnsi="FMAbhaya" w:cs="Iskoola Pota"/>
          <w:lang w:bidi="si-LK"/>
        </w:rPr>
        <w:t>wod</w:t>
      </w:r>
      <w:proofErr w:type="spellEnd"/>
      <w:r w:rsidRPr="00A35A32">
        <w:rPr>
          <w:rFonts w:ascii="FMAbhaya" w:hAnsi="FMAbhaya" w:cs="Iskoola Pota"/>
          <w:lang w:bidi="si-LK"/>
        </w:rPr>
        <w:t xml:space="preserve">&lt; YS¾Ih </w:t>
      </w:r>
      <w:proofErr w:type="spellStart"/>
      <w:r w:rsidRPr="00A35A32">
        <w:rPr>
          <w:rFonts w:ascii="FMAbhaya" w:hAnsi="FMAbhaya" w:cs="Iskoola Pota"/>
          <w:lang w:bidi="si-LK"/>
        </w:rPr>
        <w:t>hgf;a</w:t>
      </w:r>
      <w:proofErr w:type="spellEnd"/>
      <w:r w:rsidRPr="00A35A32">
        <w:rPr>
          <w:rFonts w:ascii="Cambria" w:hAnsi="Cambria" w:cs="Times New Roman"/>
          <w:cs/>
          <w:lang w:bidi="si-LK"/>
        </w:rPr>
        <w:t xml:space="preserve"> </w:t>
      </w:r>
      <w:r w:rsidRPr="00A35A32">
        <w:rPr>
          <w:rFonts w:ascii="Cambria" w:hAnsi="Cambria" w:cs="Times New Roman"/>
          <w:b/>
          <w:bCs/>
          <w:cs/>
          <w:lang w:bidi="si-LK"/>
        </w:rPr>
        <w:t>(</w:t>
      </w:r>
      <w:r w:rsidRPr="00A35A32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Pr="00A35A32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Pr="00A35A32">
        <w:rPr>
          <w:rFonts w:ascii="FMAbhaya" w:hAnsi="FMAbhaya" w:cstheme="minorHAnsi"/>
          <w:b/>
          <w:bCs/>
          <w:color w:val="000000" w:themeColor="text1"/>
        </w:rPr>
        <w:t>(</w:t>
      </w:r>
      <w:r w:rsidRPr="00A35A32">
        <w:rPr>
          <w:rFonts w:cstheme="minorHAnsi"/>
          <w:b/>
          <w:bCs/>
          <w:color w:val="000000" w:themeColor="text1"/>
        </w:rPr>
        <w:t xml:space="preserve"> </w:t>
      </w:r>
      <w:r w:rsidRPr="00A35A32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Pr="00A35A32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Pr="00A35A32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Pr="00A35A32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Pr="00A35A32">
        <w:rPr>
          <w:rFonts w:ascii="Cambria" w:hAnsi="Cambria" w:cs="Times New Roman"/>
          <w:b/>
          <w:bCs/>
        </w:rPr>
        <w:t xml:space="preserve">, </w:t>
      </w:r>
      <w:proofErr w:type="spellStart"/>
      <w:r w:rsidRPr="00A35A32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Pr="00A35A32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Pr="00A35A32">
        <w:rPr>
          <w:rFonts w:ascii="FMAbhaya" w:hAnsi="FMAbhaya" w:cs="Iskoola Pota"/>
          <w:b/>
          <w:bCs/>
          <w:lang w:bidi="si-LK"/>
        </w:rPr>
        <w:t>m%udKh</w:t>
      </w:r>
      <w:proofErr w:type="spellEnd"/>
      <w:r w:rsidRPr="00A35A32">
        <w:rPr>
          <w:rFonts w:ascii="FMAbhaya" w:hAnsi="FMAbhaya" w:cs="Iskoola Pota"/>
          <w:b/>
          <w:bCs/>
          <w:lang w:bidi="si-LK"/>
        </w:rPr>
        <w:t xml:space="preserve"> </w:t>
      </w:r>
      <w:r w:rsidRPr="00A35A32">
        <w:rPr>
          <w:rFonts w:ascii="FMAbhaya" w:hAnsi="FMAbhaya" w:cs="Iskoola Pota"/>
          <w:b/>
          <w:bCs/>
          <w:cs/>
          <w:lang w:bidi="si-LK"/>
        </w:rPr>
        <w:t>11</w:t>
      </w:r>
      <w:r w:rsidRPr="00A35A32">
        <w:rPr>
          <w:rFonts w:ascii="Cambria" w:hAnsi="Cambria" w:cs="Times New Roman"/>
          <w:b/>
          <w:bCs/>
          <w:lang w:bidi="si-LK"/>
        </w:rPr>
        <w:t xml:space="preserve">, </w:t>
      </w:r>
      <w:r w:rsidRPr="00A35A32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Pr="00A35A32">
        <w:rPr>
          <w:rFonts w:ascii="FMAbhaya" w:hAnsi="FMAbhaya" w:cs="Iskoola Pota"/>
          <w:b/>
          <w:bCs/>
          <w:lang w:bidi="si-LK"/>
        </w:rPr>
        <w:t>wl</w:t>
      </w:r>
      <w:proofErr w:type="spellEnd"/>
      <w:r w:rsidRPr="00A35A32">
        <w:rPr>
          <w:rFonts w:ascii="FMAbhaya" w:hAnsi="FMAbhaya" w:cs="Iskoola Pota"/>
          <w:b/>
          <w:bCs/>
          <w:lang w:bidi="si-LK"/>
        </w:rPr>
        <w:t>=re</w:t>
      </w:r>
      <w:r w:rsidRPr="00A35A32">
        <w:rPr>
          <w:rFonts w:ascii="Cambria" w:hAnsi="Cambria" w:cs="Times New Roman"/>
          <w:b/>
          <w:bCs/>
        </w:rPr>
        <w:t>)</w:t>
      </w:r>
      <w:r w:rsidRPr="00A35A32">
        <w:rPr>
          <w:rFonts w:ascii="Cambria" w:hAnsi="Cambria" w:cs="Times New Roman"/>
        </w:rPr>
        <w:t xml:space="preserve"> </w:t>
      </w:r>
      <w:proofErr w:type="spellStart"/>
      <w:r w:rsidRPr="00A35A32">
        <w:rPr>
          <w:rFonts w:ascii="FMAbhaya" w:hAnsi="FMAbhaya" w:cs="Iskoola Pota"/>
          <w:lang w:bidi="si-LK"/>
        </w:rPr>
        <w:t>fjku</w:t>
      </w:r>
      <w:proofErr w:type="spellEnd"/>
      <w:r w:rsidRPr="00A35A32">
        <w:rPr>
          <w:rFonts w:ascii="FMAbhaya" w:hAnsi="FMAbhaya" w:cs="Iskoola Pota"/>
          <w:lang w:bidi="si-LK"/>
        </w:rPr>
        <w:t xml:space="preserve"> </w:t>
      </w:r>
      <w:proofErr w:type="spellStart"/>
      <w:r w:rsidRPr="00A35A32">
        <w:rPr>
          <w:rFonts w:ascii="FMAbhaya" w:hAnsi="FMAbhaya" w:cs="Iskoola Pota"/>
          <w:lang w:bidi="si-LK"/>
        </w:rPr>
        <w:t>fma</w:t>
      </w:r>
      <w:proofErr w:type="spellEnd"/>
      <w:r w:rsidRPr="00A35A32">
        <w:rPr>
          <w:rFonts w:ascii="FMAbhaya" w:hAnsi="FMAbhaya" w:cs="Iskoola Pota"/>
          <w:lang w:bidi="si-LK"/>
        </w:rPr>
        <w:t>&lt;</w:t>
      </w:r>
      <w:proofErr w:type="spellStart"/>
      <w:r w:rsidRPr="00A35A32">
        <w:rPr>
          <w:rFonts w:ascii="FMAbhaya" w:hAnsi="FMAbhaya" w:cs="Iskoola Pota"/>
          <w:lang w:bidi="si-LK"/>
        </w:rPr>
        <w:t>shl</w:t>
      </w:r>
      <w:proofErr w:type="spellEnd"/>
      <w:r w:rsidRPr="00A35A32">
        <w:rPr>
          <w:rFonts w:ascii="FMAbhaya" w:hAnsi="FMAbhaya" w:cs="Iskoola Pota"/>
          <w:lang w:bidi="si-LK"/>
        </w:rPr>
        <w:t xml:space="preserve"> ,</w:t>
      </w:r>
      <w:proofErr w:type="spellStart"/>
      <w:r w:rsidRPr="00A35A32">
        <w:rPr>
          <w:rFonts w:ascii="FMAbhaya" w:hAnsi="FMAbhaya" w:cs="Iskoola Pota"/>
          <w:lang w:bidi="si-LK"/>
        </w:rPr>
        <w:t>súh</w:t>
      </w:r>
      <w:proofErr w:type="spellEnd"/>
      <w:r w:rsidRPr="00A35A32">
        <w:rPr>
          <w:rFonts w:ascii="FMAbhaya" w:hAnsi="FMAbhaya" w:cs="Iskoola Pota"/>
          <w:lang w:bidi="si-LK"/>
        </w:rPr>
        <w:t xml:space="preserve"> </w:t>
      </w:r>
      <w:proofErr w:type="spellStart"/>
      <w:r w:rsidRPr="00A35A32">
        <w:rPr>
          <w:rFonts w:ascii="FMAbhaya" w:hAnsi="FMAbhaya" w:cs="Iskoola Pota"/>
          <w:lang w:bidi="si-LK"/>
        </w:rPr>
        <w:t>hq</w:t>
      </w:r>
      <w:proofErr w:type="spellEnd"/>
      <w:r w:rsidRPr="00A35A32">
        <w:rPr>
          <w:rFonts w:ascii="FMAbhaya" w:hAnsi="FMAbhaya" w:cs="Iskoola Pota"/>
          <w:lang w:bidi="si-LK"/>
        </w:rPr>
        <w:t xml:space="preserve">;= </w:t>
      </w:r>
      <w:proofErr w:type="spellStart"/>
      <w:r w:rsidRPr="00A35A32">
        <w:rPr>
          <w:rFonts w:ascii="FMAbhaya" w:hAnsi="FMAbhaya" w:cs="Iskoola Pota"/>
          <w:lang w:bidi="si-LK"/>
        </w:rPr>
        <w:t>w;r</w:t>
      </w:r>
      <w:proofErr w:type="spellEnd"/>
      <w:r w:rsidRPr="00A35A32">
        <w:rPr>
          <w:rFonts w:ascii="FMAbhaya" w:hAnsi="FMAbhaya" w:cs="Iskoola Pota"/>
          <w:lang w:bidi="si-LK"/>
        </w:rPr>
        <w:t xml:space="preserve">" </w:t>
      </w:r>
      <w:proofErr w:type="spellStart"/>
      <w:r w:rsidRPr="00A35A32">
        <w:rPr>
          <w:rFonts w:ascii="FMAbhaya" w:hAnsi="FMAbhaya" w:cs="Iskoola Pota"/>
          <w:lang w:bidi="si-LK"/>
        </w:rPr>
        <w:t>tu</w:t>
      </w:r>
      <w:proofErr w:type="spellEnd"/>
      <w:r w:rsidRPr="00A35A32">
        <w:rPr>
          <w:rFonts w:ascii="FMAbhaya" w:hAnsi="FMAbhaya" w:cs="Iskoola Pota"/>
          <w:lang w:bidi="si-LK"/>
        </w:rPr>
        <w:t xml:space="preserve"> YS¾Ihg by&lt;ska </w:t>
      </w:r>
      <w:proofErr w:type="spellStart"/>
      <w:r w:rsidRPr="00A35A32">
        <w:rPr>
          <w:rFonts w:ascii="FMAbhaya" w:hAnsi="FMAbhaya" w:cs="Iskoola Pota"/>
          <w:lang w:bidi="si-LK"/>
        </w:rPr>
        <w:t>fma</w:t>
      </w:r>
      <w:proofErr w:type="spellEnd"/>
      <w:r w:rsidRPr="00A35A32">
        <w:rPr>
          <w:rFonts w:ascii="FMAbhaya" w:hAnsi="FMAbhaya" w:cs="Iskoola Pota"/>
          <w:lang w:bidi="si-LK"/>
        </w:rPr>
        <w:t>&lt;</w:t>
      </w:r>
      <w:proofErr w:type="spellStart"/>
      <w:r w:rsidRPr="00A35A32">
        <w:rPr>
          <w:rFonts w:ascii="FMAbhaya" w:hAnsi="FMAbhaya" w:cs="Iskoola Pota"/>
          <w:lang w:bidi="si-LK"/>
        </w:rPr>
        <w:t>shl</w:t>
      </w:r>
      <w:proofErr w:type="spellEnd"/>
      <w:r w:rsidRPr="00A35A32">
        <w:rPr>
          <w:rFonts w:ascii="FMAbhaya" w:hAnsi="FMAbhaya" w:cs="Iskoola Pota"/>
          <w:lang w:bidi="si-LK"/>
        </w:rPr>
        <w:t xml:space="preserve"> </w:t>
      </w:r>
      <w:proofErr w:type="spellStart"/>
      <w:r w:rsidRPr="00A35A32">
        <w:rPr>
          <w:rFonts w:ascii="FMAbhaya" w:hAnsi="FMAbhaya" w:cs="Iskoola Pota"/>
          <w:lang w:bidi="si-LK"/>
        </w:rPr>
        <w:t>bvla</w:t>
      </w:r>
      <w:proofErr w:type="spellEnd"/>
      <w:r w:rsidRPr="00A35A32">
        <w:rPr>
          <w:rFonts w:ascii="Cambria" w:hAnsi="Cambria" w:cs="Times New Roman"/>
          <w:cs/>
          <w:lang w:bidi="si-LK"/>
        </w:rPr>
        <w:t xml:space="preserve"> (</w:t>
      </w:r>
      <w:r w:rsidRPr="00A35A32">
        <w:rPr>
          <w:rFonts w:ascii="Cambria" w:hAnsi="Cambria" w:cs="Times New Roman"/>
        </w:rPr>
        <w:t xml:space="preserve">line gap) </w:t>
      </w:r>
      <w:r w:rsidRPr="00A35A32">
        <w:rPr>
          <w:rFonts w:ascii="FMAbhaya" w:hAnsi="FMAbhaya" w:cs="Iskoola Pota"/>
          <w:lang w:bidi="si-LK"/>
        </w:rPr>
        <w:t>;</w:t>
      </w:r>
      <w:proofErr w:type="spellStart"/>
      <w:r w:rsidRPr="00A35A32">
        <w:rPr>
          <w:rFonts w:ascii="FMAbhaya" w:hAnsi="FMAbhaya" w:cs="Iskoola Pota"/>
          <w:lang w:bidi="si-LK"/>
        </w:rPr>
        <w:t>eìh</w:t>
      </w:r>
      <w:proofErr w:type="spellEnd"/>
      <w:r w:rsidRPr="00A35A32">
        <w:rPr>
          <w:rFonts w:ascii="FMAbhaya" w:hAnsi="FMAbhaya" w:cs="Iskoola Pota"/>
          <w:lang w:bidi="si-LK"/>
        </w:rPr>
        <w:t xml:space="preserve"> </w:t>
      </w:r>
      <w:proofErr w:type="spellStart"/>
      <w:r w:rsidRPr="00A35A32">
        <w:rPr>
          <w:rFonts w:ascii="FMAbhaya" w:hAnsi="FMAbhaya" w:cs="Iskoola Pota"/>
          <w:lang w:bidi="si-LK"/>
        </w:rPr>
        <w:t>hq</w:t>
      </w:r>
      <w:proofErr w:type="spellEnd"/>
      <w:r w:rsidRPr="00A35A32">
        <w:rPr>
          <w:rFonts w:ascii="FMAbhaya" w:hAnsi="FMAbhaya" w:cs="Iskoola Pota"/>
          <w:lang w:bidi="si-LK"/>
        </w:rPr>
        <w:t>;=h'</w:t>
      </w:r>
    </w:p>
    <w:p w14:paraId="615649EE" w14:textId="77777777" w:rsidR="00E25ADB" w:rsidRPr="00365627" w:rsidRDefault="00E25ADB" w:rsidP="00B271D3">
      <w:pPr>
        <w:spacing w:after="0"/>
        <w:ind w:right="26"/>
        <w:jc w:val="both"/>
        <w:rPr>
          <w:rFonts w:ascii="Cambria" w:hAnsi="Cambria" w:cs="Times New Roman"/>
        </w:rPr>
      </w:pPr>
    </w:p>
    <w:p w14:paraId="189AA0E2" w14:textId="77777777" w:rsidR="00A35A32" w:rsidRPr="000C15AF" w:rsidRDefault="00A35A32" w:rsidP="00A35A32">
      <w:pPr>
        <w:spacing w:after="0"/>
        <w:ind w:right="26"/>
        <w:jc w:val="both"/>
        <w:rPr>
          <w:rFonts w:ascii="FMAbhaya" w:hAnsi="FMAbhaya" w:cs="Iskoola Pota"/>
          <w:b/>
          <w:bCs/>
          <w:lang w:bidi="si-LK"/>
        </w:rPr>
      </w:pPr>
      <w:r w:rsidRPr="000C15AF">
        <w:rPr>
          <w:rFonts w:ascii="FMAbhaya" w:hAnsi="FMAbhaya" w:cs="Iskoola Pota"/>
          <w:b/>
          <w:bCs/>
          <w:cs/>
          <w:lang w:bidi="si-LK"/>
        </w:rPr>
        <w:t>1</w:t>
      </w:r>
      <w:r w:rsidRPr="000C15AF">
        <w:rPr>
          <w:rFonts w:ascii="FMAbhaya" w:hAnsi="FMAbhaya" w:cs="Iskoola Pota"/>
          <w:b/>
          <w:bCs/>
          <w:lang w:bidi="si-LK"/>
        </w:rPr>
        <w:t>'</w:t>
      </w:r>
      <w:r w:rsidRPr="000C15AF">
        <w:rPr>
          <w:rFonts w:ascii="FMAbhaya" w:hAnsi="FMAbhaya" w:cs="Iskoola Pota"/>
          <w:b/>
          <w:bCs/>
          <w:lang w:bidi="si-LK"/>
        </w:rPr>
        <w:tab/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ud;Dldj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</w:t>
      </w:r>
      <w:r w:rsidRPr="000C15AF">
        <w:rPr>
          <w:rFonts w:ascii="Cambria" w:hAnsi="Cambria" w:cs="Times New Roman"/>
          <w:b/>
          <w:bCs/>
        </w:rPr>
        <w:t>(Title)</w:t>
      </w:r>
    </w:p>
    <w:p w14:paraId="7F1ACC40" w14:textId="77777777" w:rsidR="00A35A32" w:rsidRPr="000C15AF" w:rsidRDefault="00A35A32" w:rsidP="00A35A32">
      <w:pPr>
        <w:spacing w:after="0"/>
        <w:ind w:right="26"/>
        <w:jc w:val="both"/>
        <w:rPr>
          <w:rFonts w:ascii="FMAbhaya" w:hAnsi="FMAbhaya" w:cs="Iskoola Pota"/>
          <w:b/>
          <w:bCs/>
          <w:lang w:bidi="si-LK"/>
        </w:rPr>
      </w:pPr>
      <w:r w:rsidRPr="000C15AF">
        <w:rPr>
          <w:rFonts w:ascii="FMAbhaya" w:hAnsi="FMAbhaya" w:cs="Iskoola Pota"/>
          <w:b/>
          <w:bCs/>
          <w:cs/>
          <w:lang w:bidi="si-LK"/>
        </w:rPr>
        <w:t>2</w:t>
      </w:r>
      <w:r w:rsidRPr="000C15AF">
        <w:rPr>
          <w:rFonts w:ascii="FMAbhaya" w:hAnsi="FMAbhaya" w:cs="Iskoola Pota"/>
          <w:b/>
          <w:bCs/>
          <w:lang w:bidi="si-LK"/>
        </w:rPr>
        <w:t>'</w:t>
      </w:r>
      <w:r w:rsidRPr="000C15AF">
        <w:rPr>
          <w:rFonts w:ascii="FMAbhaya" w:hAnsi="FMAbhaya" w:cs="Iskoola Pota"/>
          <w:b/>
          <w:bCs/>
          <w:lang w:bidi="si-LK"/>
        </w:rPr>
        <w:tab/>
      </w:r>
      <w:proofErr w:type="spellStart"/>
      <w:r w:rsidRPr="00975E36">
        <w:rPr>
          <w:rFonts w:ascii="FMAbhaya" w:hAnsi="FMAbhaya"/>
          <w:b/>
          <w:bCs/>
        </w:rPr>
        <w:t>idrixfCIamh</w:t>
      </w:r>
      <w:proofErr w:type="spellEnd"/>
      <w:r w:rsidRPr="000C15AF">
        <w:rPr>
          <w:rFonts w:ascii="Cambria" w:hAnsi="Cambria" w:cs="Times New Roman"/>
          <w:b/>
          <w:bCs/>
        </w:rPr>
        <w:t xml:space="preserve"> (Abstract)</w:t>
      </w:r>
    </w:p>
    <w:p w14:paraId="421A9E66" w14:textId="77777777" w:rsidR="00A35A32" w:rsidRPr="000C15AF" w:rsidRDefault="00A35A32" w:rsidP="00A35A32">
      <w:pPr>
        <w:spacing w:after="0"/>
        <w:ind w:right="26"/>
        <w:jc w:val="both"/>
        <w:rPr>
          <w:rFonts w:ascii="FMAbhaya" w:hAnsi="FMAbhaya" w:cs="Iskoola Pota"/>
          <w:b/>
          <w:bCs/>
          <w:lang w:bidi="si-LK"/>
        </w:rPr>
      </w:pPr>
      <w:r w:rsidRPr="000C15AF">
        <w:rPr>
          <w:rFonts w:ascii="FMAbhaya" w:hAnsi="FMAbhaya" w:cs="Iskoola Pota"/>
          <w:b/>
          <w:bCs/>
          <w:cs/>
          <w:lang w:bidi="si-LK"/>
        </w:rPr>
        <w:t>3</w:t>
      </w:r>
      <w:r w:rsidRPr="000C15AF">
        <w:rPr>
          <w:rFonts w:ascii="FMAbhaya" w:hAnsi="FMAbhaya" w:cs="Iskoola Pota"/>
          <w:b/>
          <w:bCs/>
          <w:lang w:bidi="si-LK"/>
        </w:rPr>
        <w:t>'</w:t>
      </w:r>
      <w:r w:rsidRPr="000C15AF">
        <w:rPr>
          <w:rFonts w:ascii="FMAbhaya" w:hAnsi="FMAbhaya" w:cs="Iskoola Pota"/>
          <w:b/>
          <w:bCs/>
          <w:lang w:bidi="si-LK"/>
        </w:rPr>
        <w:tab/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uqLH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mo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</w:t>
      </w:r>
      <w:r w:rsidRPr="000C15AF">
        <w:rPr>
          <w:rFonts w:ascii="Cambria" w:hAnsi="Cambria" w:cs="Times New Roman"/>
          <w:b/>
          <w:bCs/>
        </w:rPr>
        <w:t>(Keywords)</w:t>
      </w:r>
    </w:p>
    <w:p w14:paraId="123B7F4E" w14:textId="77777777" w:rsidR="00A35A32" w:rsidRPr="000C15AF" w:rsidRDefault="00A35A32" w:rsidP="00A35A32">
      <w:pPr>
        <w:spacing w:after="0"/>
        <w:ind w:right="26"/>
        <w:jc w:val="both"/>
        <w:rPr>
          <w:rFonts w:ascii="FMAbhaya" w:hAnsi="FMAbhaya" w:cs="Iskoola Pota"/>
          <w:b/>
          <w:bCs/>
          <w:lang w:bidi="si-LK"/>
        </w:rPr>
      </w:pPr>
      <w:r w:rsidRPr="000C15AF">
        <w:rPr>
          <w:rFonts w:ascii="FMAbhaya" w:hAnsi="FMAbhaya" w:cs="Iskoola Pota"/>
          <w:b/>
          <w:bCs/>
          <w:cs/>
          <w:lang w:bidi="si-LK"/>
        </w:rPr>
        <w:t>4</w:t>
      </w:r>
      <w:r w:rsidRPr="000C15AF">
        <w:rPr>
          <w:rFonts w:ascii="FMAbhaya" w:hAnsi="FMAbhaya" w:cs="Iskoola Pota"/>
          <w:b/>
          <w:bCs/>
          <w:lang w:bidi="si-LK"/>
        </w:rPr>
        <w:t>'</w:t>
      </w:r>
      <w:r w:rsidRPr="000C15AF">
        <w:rPr>
          <w:rFonts w:ascii="FMAbhaya" w:hAnsi="FMAbhaya" w:cs="Iskoola Pota"/>
          <w:b/>
          <w:bCs/>
          <w:lang w:bidi="si-LK"/>
        </w:rPr>
        <w:tab/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ye¢kaùu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</w:t>
      </w:r>
      <w:r w:rsidRPr="000C15AF">
        <w:rPr>
          <w:rFonts w:ascii="Cambria" w:hAnsi="Cambria" w:cs="Times New Roman"/>
          <w:b/>
          <w:bCs/>
        </w:rPr>
        <w:t>(Introduction)</w:t>
      </w:r>
    </w:p>
    <w:p w14:paraId="0F8F9B6C" w14:textId="77777777" w:rsidR="00A35A32" w:rsidRPr="000C15AF" w:rsidRDefault="00A35A32" w:rsidP="00A35A32">
      <w:pPr>
        <w:spacing w:after="0"/>
        <w:ind w:right="26"/>
        <w:jc w:val="both"/>
        <w:rPr>
          <w:rFonts w:ascii="FMAbhaya" w:hAnsi="FMAbhaya" w:cs="Iskoola Pota"/>
          <w:b/>
          <w:bCs/>
          <w:lang w:bidi="si-LK"/>
        </w:rPr>
      </w:pPr>
      <w:r w:rsidRPr="000C15AF">
        <w:rPr>
          <w:rFonts w:ascii="FMAbhaya" w:hAnsi="FMAbhaya" w:cs="Iskoola Pota"/>
          <w:b/>
          <w:bCs/>
          <w:cs/>
          <w:lang w:bidi="si-LK"/>
        </w:rPr>
        <w:t>5</w:t>
      </w:r>
      <w:r w:rsidRPr="000C15AF">
        <w:rPr>
          <w:rFonts w:ascii="FMAbhaya" w:hAnsi="FMAbhaya" w:cs="Iskoola Pota"/>
          <w:b/>
          <w:bCs/>
          <w:lang w:bidi="si-LK"/>
        </w:rPr>
        <w:t>'</w:t>
      </w:r>
      <w:r w:rsidRPr="000C15AF">
        <w:rPr>
          <w:rFonts w:ascii="FMAbhaya" w:hAnsi="FMAbhaya" w:cs="Iskoola Pota"/>
          <w:b/>
          <w:bCs/>
          <w:lang w:bidi="si-LK"/>
        </w:rPr>
        <w:tab/>
        <w:t xml:space="preserve">m¾fhaIK </w:t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l%ufõoh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</w:t>
      </w:r>
      <w:r w:rsidRPr="000C15AF">
        <w:rPr>
          <w:rFonts w:ascii="Cambria" w:hAnsi="Cambria" w:cs="Times New Roman"/>
          <w:b/>
          <w:bCs/>
        </w:rPr>
        <w:t>(Methodology)</w:t>
      </w:r>
    </w:p>
    <w:p w14:paraId="134A27AC" w14:textId="77777777" w:rsidR="00A35A32" w:rsidRPr="000C15AF" w:rsidRDefault="00A35A32" w:rsidP="00A35A32">
      <w:pPr>
        <w:spacing w:after="0"/>
        <w:ind w:right="26"/>
        <w:jc w:val="both"/>
        <w:rPr>
          <w:rFonts w:ascii="FMAbhaya" w:hAnsi="FMAbhaya" w:cs="Iskoola Pota"/>
          <w:b/>
          <w:bCs/>
          <w:lang w:bidi="si-LK"/>
        </w:rPr>
      </w:pPr>
      <w:r w:rsidRPr="000C15AF">
        <w:rPr>
          <w:rFonts w:ascii="FMAbhaya" w:hAnsi="FMAbhaya" w:cs="Iskoola Pota"/>
          <w:b/>
          <w:bCs/>
          <w:cs/>
          <w:lang w:bidi="si-LK"/>
        </w:rPr>
        <w:t>6</w:t>
      </w:r>
      <w:r w:rsidRPr="000C15AF">
        <w:rPr>
          <w:rFonts w:ascii="FMAbhaya" w:hAnsi="FMAbhaya" w:cs="Iskoola Pota"/>
          <w:b/>
          <w:bCs/>
          <w:lang w:bidi="si-LK"/>
        </w:rPr>
        <w:t>'</w:t>
      </w:r>
      <w:r w:rsidRPr="000C15AF">
        <w:rPr>
          <w:rFonts w:ascii="FMAbhaya" w:hAnsi="FMAbhaya" w:cs="Iskoola Pota"/>
          <w:b/>
          <w:bCs/>
          <w:lang w:bidi="si-LK"/>
        </w:rPr>
        <w:tab/>
        <w:t>m%;</w:t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sM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, </w:t>
      </w:r>
      <w:r w:rsidRPr="000C15AF">
        <w:rPr>
          <w:rFonts w:ascii="Cambria" w:hAnsi="Cambria" w:cs="Times New Roman"/>
          <w:b/>
          <w:bCs/>
        </w:rPr>
        <w:t>(Results)</w:t>
      </w:r>
    </w:p>
    <w:p w14:paraId="1EE0B61F" w14:textId="77777777" w:rsidR="00A35A32" w:rsidRPr="000C15AF" w:rsidRDefault="00A35A32" w:rsidP="00A35A32">
      <w:pPr>
        <w:spacing w:after="0"/>
        <w:ind w:right="26"/>
        <w:jc w:val="both"/>
        <w:rPr>
          <w:rFonts w:ascii="FMAbhaya" w:hAnsi="FMAbhaya" w:cs="Iskoola Pota"/>
          <w:b/>
          <w:bCs/>
          <w:lang w:bidi="si-LK"/>
        </w:rPr>
      </w:pPr>
      <w:r w:rsidRPr="000C15AF">
        <w:rPr>
          <w:rFonts w:ascii="FMAbhaya" w:hAnsi="FMAbhaya" w:cs="Iskoola Pota"/>
          <w:b/>
          <w:bCs/>
          <w:cs/>
          <w:lang w:bidi="si-LK"/>
        </w:rPr>
        <w:t>7</w:t>
      </w:r>
      <w:r w:rsidRPr="000C15AF">
        <w:rPr>
          <w:rFonts w:ascii="FMAbhaya" w:hAnsi="FMAbhaya" w:cs="Iskoola Pota"/>
          <w:b/>
          <w:bCs/>
          <w:lang w:bidi="si-LK"/>
        </w:rPr>
        <w:t>'</w:t>
      </w:r>
      <w:r w:rsidRPr="000C15AF">
        <w:rPr>
          <w:rFonts w:ascii="FMAbhaya" w:hAnsi="FMAbhaya" w:cs="Iskoola Pota"/>
          <w:b/>
          <w:bCs/>
          <w:lang w:bidi="si-LK"/>
        </w:rPr>
        <w:tab/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idlÉPdj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</w:t>
      </w:r>
      <w:r w:rsidRPr="000C15AF">
        <w:rPr>
          <w:rFonts w:ascii="Cambria" w:hAnsi="Cambria" w:cs="Times New Roman"/>
          <w:b/>
          <w:bCs/>
        </w:rPr>
        <w:t>(Discussion)</w:t>
      </w:r>
    </w:p>
    <w:p w14:paraId="2DB7856D" w14:textId="77777777" w:rsidR="00A35A32" w:rsidRPr="000C15AF" w:rsidRDefault="00A35A32" w:rsidP="00A35A32">
      <w:pPr>
        <w:spacing w:after="0"/>
        <w:ind w:right="26"/>
        <w:jc w:val="both"/>
        <w:rPr>
          <w:rFonts w:ascii="FMAbhaya" w:hAnsi="FMAbhaya" w:cs="Iskoola Pota"/>
          <w:b/>
          <w:bCs/>
          <w:lang w:bidi="si-LK"/>
        </w:rPr>
      </w:pPr>
      <w:r w:rsidRPr="000C15AF">
        <w:rPr>
          <w:rFonts w:ascii="FMAbhaya" w:hAnsi="FMAbhaya" w:cs="Iskoola Pota"/>
          <w:b/>
          <w:bCs/>
          <w:cs/>
          <w:lang w:bidi="si-LK"/>
        </w:rPr>
        <w:t>8</w:t>
      </w:r>
      <w:r w:rsidRPr="000C15AF">
        <w:rPr>
          <w:rFonts w:ascii="FMAbhaya" w:hAnsi="FMAbhaya" w:cs="Iskoola Pota"/>
          <w:b/>
          <w:bCs/>
          <w:lang w:bidi="si-LK"/>
        </w:rPr>
        <w:t>'</w:t>
      </w:r>
      <w:r w:rsidRPr="000C15AF">
        <w:rPr>
          <w:rFonts w:ascii="FMAbhaya" w:hAnsi="FMAbhaya" w:cs="Iskoola Pota"/>
          <w:b/>
          <w:bCs/>
          <w:lang w:bidi="si-LK"/>
        </w:rPr>
        <w:tab/>
        <w:t xml:space="preserve">ks.uk </w:t>
      </w:r>
      <w:r w:rsidRPr="000C15AF">
        <w:rPr>
          <w:rFonts w:ascii="Cambria" w:hAnsi="Cambria" w:cs="Times New Roman"/>
          <w:b/>
          <w:bCs/>
        </w:rPr>
        <w:t>(Conclusions)</w:t>
      </w:r>
    </w:p>
    <w:p w14:paraId="748668FB" w14:textId="77777777" w:rsidR="00A35A32" w:rsidRPr="000C15AF" w:rsidRDefault="00A35A32" w:rsidP="00A35A32">
      <w:pPr>
        <w:spacing w:after="0"/>
        <w:ind w:right="26"/>
        <w:jc w:val="both"/>
        <w:rPr>
          <w:rFonts w:ascii="FMAbhaya" w:hAnsi="FMAbhaya" w:cs="Iskoola Pota"/>
          <w:b/>
          <w:bCs/>
          <w:lang w:bidi="si-LK"/>
        </w:rPr>
      </w:pPr>
      <w:r w:rsidRPr="000C15AF">
        <w:rPr>
          <w:rFonts w:ascii="FMAbhaya" w:hAnsi="FMAbhaya" w:cs="Iskoola Pota"/>
          <w:b/>
          <w:bCs/>
          <w:cs/>
          <w:lang w:bidi="si-LK"/>
        </w:rPr>
        <w:t>9</w:t>
      </w:r>
      <w:r w:rsidRPr="000C15AF">
        <w:rPr>
          <w:rFonts w:ascii="FMAbhaya" w:hAnsi="FMAbhaya" w:cs="Iskoola Pota"/>
          <w:b/>
          <w:bCs/>
          <w:lang w:bidi="si-LK"/>
        </w:rPr>
        <w:t>'</w:t>
      </w:r>
      <w:r w:rsidRPr="000C15AF">
        <w:rPr>
          <w:rFonts w:ascii="FMAbhaya" w:hAnsi="FMAbhaya" w:cs="Iskoola Pota"/>
          <w:b/>
          <w:bCs/>
          <w:lang w:bidi="si-LK"/>
        </w:rPr>
        <w:tab/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ia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>;+;</w:t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sh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msßkeóu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</w:t>
      </w:r>
      <w:r w:rsidRPr="000C15AF">
        <w:rPr>
          <w:rFonts w:ascii="Cambria" w:hAnsi="Cambria" w:cs="Times New Roman"/>
          <w:b/>
          <w:bCs/>
        </w:rPr>
        <w:t>(Acknowledgements)</w:t>
      </w:r>
    </w:p>
    <w:p w14:paraId="637662D6" w14:textId="77777777" w:rsidR="00A35A32" w:rsidRPr="000C15AF" w:rsidRDefault="00A35A32" w:rsidP="00A35A32">
      <w:pPr>
        <w:spacing w:after="0"/>
        <w:ind w:right="26"/>
        <w:jc w:val="both"/>
        <w:rPr>
          <w:rFonts w:ascii="Cambria" w:hAnsi="Cambria" w:cs="Times New Roman"/>
          <w:b/>
          <w:bCs/>
        </w:rPr>
      </w:pPr>
      <w:r w:rsidRPr="000C15AF">
        <w:rPr>
          <w:rFonts w:ascii="FMAbhaya" w:hAnsi="FMAbhaya" w:cs="Iskoola Pota"/>
          <w:b/>
          <w:bCs/>
          <w:cs/>
          <w:lang w:bidi="si-LK"/>
        </w:rPr>
        <w:t>10</w:t>
      </w:r>
      <w:r w:rsidRPr="000C15AF">
        <w:rPr>
          <w:rFonts w:ascii="FMAbhaya" w:hAnsi="FMAbhaya" w:cs="Iskoola Pota"/>
          <w:b/>
          <w:bCs/>
          <w:lang w:bidi="si-LK"/>
        </w:rPr>
        <w:t>'</w:t>
      </w:r>
      <w:r w:rsidRPr="000C15AF">
        <w:rPr>
          <w:rFonts w:ascii="FMAbhaya" w:hAnsi="FMAbhaya" w:cs="Iskoola Pota"/>
          <w:b/>
          <w:bCs/>
          <w:lang w:bidi="si-LK"/>
        </w:rPr>
        <w:tab/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uQ,H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m%;</w:t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smdok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m%ldYh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</w:t>
      </w:r>
      <w:r w:rsidRPr="000C15AF">
        <w:rPr>
          <w:rFonts w:ascii="Cambria" w:hAnsi="Cambria" w:cs="Times New Roman"/>
          <w:b/>
          <w:bCs/>
        </w:rPr>
        <w:t>(Funding statement)</w:t>
      </w:r>
    </w:p>
    <w:p w14:paraId="4FBA9D1C" w14:textId="77777777" w:rsidR="00A35A32" w:rsidRPr="000C15AF" w:rsidRDefault="00A35A32" w:rsidP="00A35A32">
      <w:pPr>
        <w:spacing w:after="0"/>
        <w:ind w:right="26"/>
        <w:jc w:val="both"/>
        <w:rPr>
          <w:rFonts w:ascii="FMAbhaya" w:hAnsi="FMAbhaya" w:cs="Iskoola Pota"/>
          <w:b/>
          <w:bCs/>
          <w:lang w:bidi="si-LK"/>
        </w:rPr>
      </w:pPr>
      <w:r w:rsidRPr="000C15AF">
        <w:rPr>
          <w:rFonts w:ascii="FMAbhaya" w:hAnsi="FMAbhaya" w:cs="Iskoola Pota"/>
          <w:b/>
          <w:bCs/>
          <w:cs/>
          <w:lang w:bidi="si-LK"/>
        </w:rPr>
        <w:t>11</w:t>
      </w:r>
      <w:r w:rsidRPr="000C15AF">
        <w:rPr>
          <w:rFonts w:ascii="FMAbhaya" w:hAnsi="FMAbhaya" w:cs="Iskoola Pota"/>
          <w:b/>
          <w:bCs/>
          <w:lang w:bidi="si-LK"/>
        </w:rPr>
        <w:t>'</w:t>
      </w:r>
      <w:r w:rsidRPr="000C15AF">
        <w:rPr>
          <w:rFonts w:ascii="FMAbhaya" w:hAnsi="FMAbhaya" w:cs="Iskoola Pota"/>
          <w:b/>
          <w:bCs/>
          <w:lang w:bidi="si-LK"/>
        </w:rPr>
        <w:tab/>
        <w:t>m%;</w:t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súfrdaO;d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m%ldYh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</w:t>
      </w:r>
      <w:r w:rsidRPr="000C15AF">
        <w:rPr>
          <w:rFonts w:ascii="Cambria" w:hAnsi="Cambria" w:cs="Times New Roman"/>
          <w:b/>
          <w:bCs/>
        </w:rPr>
        <w:t>(Conflict of interest statement)</w:t>
      </w:r>
    </w:p>
    <w:p w14:paraId="452A0E31" w14:textId="36F85061" w:rsidR="00A35A32" w:rsidRPr="000C15AF" w:rsidRDefault="00A35A32" w:rsidP="00A35A32">
      <w:pPr>
        <w:spacing w:after="0"/>
        <w:ind w:right="26"/>
        <w:jc w:val="both"/>
        <w:rPr>
          <w:rFonts w:ascii="FMAbhaya" w:hAnsi="FMAbhaya" w:cs="Iskoola Pota"/>
          <w:b/>
          <w:bCs/>
          <w:lang w:bidi="si-LK"/>
        </w:rPr>
      </w:pPr>
      <w:r w:rsidRPr="000C15AF">
        <w:rPr>
          <w:rFonts w:ascii="FMAbhaya" w:hAnsi="FMAbhaya" w:cs="Iskoola Pota"/>
          <w:b/>
          <w:bCs/>
          <w:cs/>
          <w:lang w:bidi="si-LK"/>
        </w:rPr>
        <w:t>12</w:t>
      </w:r>
      <w:r w:rsidRPr="000C15AF">
        <w:rPr>
          <w:rFonts w:ascii="FMAbhaya" w:hAnsi="FMAbhaya" w:cs="Iskoola Pota"/>
          <w:b/>
          <w:bCs/>
          <w:lang w:bidi="si-LK"/>
        </w:rPr>
        <w:t>'</w:t>
      </w:r>
      <w:r w:rsidRPr="000C15AF">
        <w:rPr>
          <w:rFonts w:ascii="FMAbhaya" w:hAnsi="FMAbhaya" w:cs="Iskoola Pota"/>
          <w:b/>
          <w:bCs/>
          <w:lang w:bidi="si-LK"/>
        </w:rPr>
        <w:tab/>
      </w:r>
      <w:r w:rsidR="00533572" w:rsidRPr="00533572">
        <w:rPr>
          <w:rFonts w:ascii="FMAbhaya" w:hAnsi="FMAbhaya"/>
          <w:b/>
          <w:bCs/>
        </w:rPr>
        <w:t>l¾;D</w:t>
      </w:r>
      <w:r w:rsidR="00533572" w:rsidRPr="00533572">
        <w:rPr>
          <w:rFonts w:ascii="FMAbhaya" w:hAnsi="FMAbhaya"/>
        </w:rPr>
        <w:t xml:space="preserve"> </w:t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odhl;ajh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 </w:t>
      </w:r>
      <w:r w:rsidRPr="000C15AF">
        <w:rPr>
          <w:rFonts w:ascii="Cambria" w:hAnsi="Cambria" w:cs="Times New Roman"/>
          <w:b/>
          <w:bCs/>
        </w:rPr>
        <w:t>(Author Contribution)</w:t>
      </w:r>
    </w:p>
    <w:p w14:paraId="796F5187" w14:textId="77777777" w:rsidR="00A35A32" w:rsidRPr="000C15AF" w:rsidRDefault="00A35A32" w:rsidP="00A35A32">
      <w:pPr>
        <w:spacing w:after="0"/>
        <w:ind w:right="26"/>
        <w:jc w:val="both"/>
        <w:rPr>
          <w:rFonts w:ascii="FMAbhaya" w:hAnsi="FMAbhaya" w:cs="Iskoola Pota"/>
          <w:b/>
          <w:bCs/>
          <w:lang w:bidi="si-LK"/>
        </w:rPr>
      </w:pPr>
      <w:r w:rsidRPr="000C15AF">
        <w:rPr>
          <w:rFonts w:ascii="FMAbhaya" w:hAnsi="FMAbhaya" w:cs="Iskoola Pota"/>
          <w:b/>
          <w:bCs/>
          <w:cs/>
          <w:lang w:bidi="si-LK"/>
        </w:rPr>
        <w:t>13</w:t>
      </w:r>
      <w:r w:rsidRPr="000C15AF">
        <w:rPr>
          <w:rFonts w:ascii="FMAbhaya" w:hAnsi="FMAbhaya" w:cs="Iskoola Pota"/>
          <w:b/>
          <w:bCs/>
          <w:lang w:bidi="si-LK"/>
        </w:rPr>
        <w:t>'</w:t>
      </w:r>
      <w:r w:rsidRPr="000C15AF">
        <w:rPr>
          <w:rFonts w:ascii="FMAbhaya" w:hAnsi="FMAbhaya" w:cs="Iskoola Pota"/>
          <w:b/>
          <w:bCs/>
          <w:lang w:bidi="si-LK"/>
        </w:rPr>
        <w:tab/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uQ,dY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>% ,</w:t>
      </w:r>
      <w:proofErr w:type="spellStart"/>
      <w:r w:rsidRPr="000C15AF">
        <w:rPr>
          <w:rFonts w:ascii="FMAbhaya" w:hAnsi="FMAbhaya" w:cs="Iskoola Pota"/>
          <w:b/>
          <w:bCs/>
          <w:lang w:bidi="si-LK"/>
        </w:rPr>
        <w:t>ehsia</w:t>
      </w:r>
      <w:proofErr w:type="spellEnd"/>
      <w:r w:rsidRPr="000C15AF">
        <w:rPr>
          <w:rFonts w:ascii="FMAbhaya" w:hAnsi="FMAbhaya" w:cs="Iskoola Pota"/>
          <w:b/>
          <w:bCs/>
          <w:lang w:bidi="si-LK"/>
        </w:rPr>
        <w:t xml:space="preserve">;=j </w:t>
      </w:r>
      <w:r w:rsidRPr="000C15AF">
        <w:rPr>
          <w:rFonts w:ascii="Cambria" w:hAnsi="Cambria" w:cs="Times New Roman"/>
          <w:b/>
          <w:bCs/>
        </w:rPr>
        <w:t>(References)</w:t>
      </w:r>
    </w:p>
    <w:p w14:paraId="674AAAD0" w14:textId="77777777" w:rsidR="00E25ADB" w:rsidRDefault="00E25ADB" w:rsidP="00E25ADB">
      <w:pPr>
        <w:spacing w:after="0" w:line="360" w:lineRule="auto"/>
        <w:ind w:right="26"/>
        <w:jc w:val="both"/>
        <w:rPr>
          <w:rFonts w:ascii="Cambria" w:hAnsi="Cambria" w:cs="Times New Roman"/>
        </w:rPr>
      </w:pPr>
    </w:p>
    <w:p w14:paraId="6B60389B" w14:textId="77777777" w:rsidR="00D87AE3" w:rsidRDefault="00D87AE3" w:rsidP="00D87AE3">
      <w:pPr>
        <w:jc w:val="both"/>
        <w:rPr>
          <w:rFonts w:ascii="FMAbhaya" w:hAnsi="FMAbhaya"/>
          <w:color w:val="000000" w:themeColor="text1"/>
        </w:rPr>
      </w:pPr>
      <w:proofErr w:type="spellStart"/>
      <w:r w:rsidRPr="00D87AE3">
        <w:rPr>
          <w:rFonts w:ascii="FMAbhaya" w:hAnsi="FMAbhaya"/>
          <w:b/>
          <w:bCs/>
          <w:color w:val="000000" w:themeColor="text1"/>
        </w:rPr>
        <w:t>iïuka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 xml:space="preserve">;%K m:h 3(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udkj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Ydia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 xml:space="preserve">;% yd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iudÔh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úoHd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r w:rsidRPr="00D87AE3">
        <w:rPr>
          <w:color w:val="000000" w:themeColor="text1"/>
          <w:cs/>
          <w:lang w:bidi="si-LK"/>
        </w:rPr>
        <w:t>(</w:t>
      </w:r>
      <w:r w:rsidRPr="00D87AE3">
        <w:rPr>
          <w:color w:val="000000" w:themeColor="text1"/>
        </w:rPr>
        <w:t xml:space="preserve">Humanities and Social Sciences) </w:t>
      </w:r>
      <w:proofErr w:type="spellStart"/>
      <w:r w:rsidRPr="00D87AE3">
        <w:rPr>
          <w:rFonts w:ascii="FMAbhaya" w:hAnsi="FMAbhaya"/>
          <w:color w:val="000000" w:themeColor="text1"/>
        </w:rPr>
        <w:t>iy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iïuka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 xml:space="preserve">;%K m:h 4(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nyqúO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wOHhk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r w:rsidRPr="00D87AE3">
        <w:rPr>
          <w:color w:val="000000" w:themeColor="text1"/>
          <w:cs/>
          <w:lang w:bidi="si-LK"/>
        </w:rPr>
        <w:t>(</w:t>
      </w:r>
      <w:r w:rsidRPr="00D87AE3">
        <w:rPr>
          <w:color w:val="000000" w:themeColor="text1"/>
        </w:rPr>
        <w:t xml:space="preserve">Multidisciplinary Studies) </w:t>
      </w:r>
      <w:proofErr w:type="spellStart"/>
      <w:r w:rsidRPr="00D87AE3">
        <w:rPr>
          <w:rFonts w:ascii="FMAbhaya" w:hAnsi="FMAbhaya"/>
          <w:color w:val="000000" w:themeColor="text1"/>
        </w:rPr>
        <w:t>hgf;a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color w:val="000000" w:themeColor="text1"/>
        </w:rPr>
        <w:t>bÈßm;a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color w:val="000000" w:themeColor="text1"/>
        </w:rPr>
        <w:t>lrkq</w:t>
      </w:r>
      <w:proofErr w:type="spellEnd"/>
      <w:r w:rsidRPr="00D87AE3">
        <w:rPr>
          <w:rFonts w:ascii="FMAbhaya" w:hAnsi="FMAbhaya"/>
          <w:color w:val="000000" w:themeColor="text1"/>
        </w:rPr>
        <w:t xml:space="preserve"> ,</w:t>
      </w:r>
      <w:proofErr w:type="spellStart"/>
      <w:r w:rsidRPr="00D87AE3">
        <w:rPr>
          <w:rFonts w:ascii="FMAbhaya" w:hAnsi="FMAbhaya"/>
          <w:color w:val="000000" w:themeColor="text1"/>
        </w:rPr>
        <w:t>nk</w:t>
      </w:r>
      <w:proofErr w:type="spellEnd"/>
      <w:r w:rsidRPr="00D87AE3">
        <w:rPr>
          <w:rFonts w:ascii="FMAbhaya" w:hAnsi="FMAbhaya"/>
          <w:color w:val="000000" w:themeColor="text1"/>
        </w:rPr>
        <w:t xml:space="preserve"> m;%</w:t>
      </w:r>
      <w:proofErr w:type="spellStart"/>
      <w:r w:rsidRPr="00D87AE3">
        <w:rPr>
          <w:rFonts w:ascii="FMAbhaya" w:hAnsi="FMAbhaya"/>
          <w:color w:val="000000" w:themeColor="text1"/>
        </w:rPr>
        <w:t>sld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muKla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isxy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 xml:space="preserve">,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fyda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bx.%Sis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color w:val="000000" w:themeColor="text1"/>
        </w:rPr>
        <w:t>hk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color w:val="000000" w:themeColor="text1"/>
        </w:rPr>
        <w:t>NdId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color w:val="000000" w:themeColor="text1"/>
        </w:rPr>
        <w:t>foflka</w:t>
      </w:r>
      <w:proofErr w:type="spellEnd"/>
      <w:r w:rsidRPr="00D87AE3">
        <w:rPr>
          <w:rFonts w:ascii="FMAbhaya" w:hAnsi="FMAbhaya"/>
          <w:color w:val="000000" w:themeColor="text1"/>
        </w:rPr>
        <w:t xml:space="preserve"> ´</w:t>
      </w:r>
      <w:proofErr w:type="spellStart"/>
      <w:r w:rsidRPr="00D87AE3">
        <w:rPr>
          <w:rFonts w:ascii="FMAbhaya" w:hAnsi="FMAbhaya"/>
          <w:color w:val="000000" w:themeColor="text1"/>
        </w:rPr>
        <w:t>kEu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color w:val="000000" w:themeColor="text1"/>
        </w:rPr>
        <w:t>NdIdjlska</w:t>
      </w:r>
      <w:proofErr w:type="spellEnd"/>
      <w:r w:rsidRPr="00D87AE3">
        <w:rPr>
          <w:rFonts w:ascii="FMAbhaya" w:hAnsi="FMAbhaya"/>
          <w:color w:val="000000" w:themeColor="text1"/>
        </w:rPr>
        <w:t xml:space="preserve"> ilia l&lt; </w:t>
      </w:r>
      <w:proofErr w:type="spellStart"/>
      <w:r w:rsidRPr="00D87AE3">
        <w:rPr>
          <w:rFonts w:ascii="FMAbhaya" w:hAnsi="FMAbhaya"/>
          <w:color w:val="000000" w:themeColor="text1"/>
        </w:rPr>
        <w:t>yels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color w:val="000000" w:themeColor="text1"/>
        </w:rPr>
        <w:t>w;r</w:t>
      </w:r>
      <w:proofErr w:type="spellEnd"/>
      <w:r w:rsidRPr="00D87AE3">
        <w:rPr>
          <w:rFonts w:ascii="FMAbhaya" w:hAnsi="FMAbhaya"/>
          <w:color w:val="000000" w:themeColor="text1"/>
        </w:rPr>
        <w:t xml:space="preserve">" </w:t>
      </w:r>
      <w:proofErr w:type="spellStart"/>
      <w:r w:rsidRPr="00D87AE3">
        <w:rPr>
          <w:rFonts w:ascii="FMAbhaya" w:hAnsi="FMAbhaya"/>
          <w:color w:val="000000" w:themeColor="text1"/>
        </w:rPr>
        <w:t>wfkl</w:t>
      </w:r>
      <w:proofErr w:type="spellEnd"/>
      <w:r w:rsidRPr="00D87AE3">
        <w:rPr>
          <w:rFonts w:ascii="FMAbhaya" w:hAnsi="FMAbhaya"/>
          <w:color w:val="000000" w:themeColor="text1"/>
        </w:rPr>
        <w:t xml:space="preserve">=;a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ish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>¨</w:t>
      </w:r>
      <w:r w:rsidRPr="00D87AE3">
        <w:rPr>
          <w:rFonts w:ascii="Times New Roman" w:hAnsi="Times New Roman" w:cs="Times New Roman"/>
          <w:b/>
          <w:bCs/>
          <w:color w:val="000000" w:themeColor="text1"/>
        </w:rPr>
        <w:t>‍</w:t>
      </w:r>
      <w:r w:rsidRPr="00D87AE3">
        <w:rPr>
          <w:rFonts w:ascii="FMAbhaya" w:hAnsi="FMAbhaya"/>
          <w:b/>
          <w:bCs/>
          <w:color w:val="000000" w:themeColor="text1"/>
        </w:rPr>
        <w:t xml:space="preserve">u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iïuka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>;%K m:hka</w:t>
      </w:r>
      <w:r w:rsidRPr="00D87AE3">
        <w:rPr>
          <w:rFonts w:ascii="FMAbhaya" w:hAnsi="FMAbhaya"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color w:val="000000" w:themeColor="text1"/>
        </w:rPr>
        <w:t>hgf;a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color w:val="000000" w:themeColor="text1"/>
        </w:rPr>
        <w:t>b</w:t>
      </w:r>
      <w:r w:rsidRPr="00D87AE3">
        <w:rPr>
          <w:rFonts w:ascii="FMAbhaya" w:hAnsi="FMAbhaya" w:cs="FMAbhaya"/>
          <w:color w:val="000000" w:themeColor="text1"/>
        </w:rPr>
        <w:t>Èß</w:t>
      </w:r>
      <w:r w:rsidRPr="00D87AE3">
        <w:rPr>
          <w:rFonts w:ascii="FMAbhaya" w:hAnsi="FMAbhaya"/>
          <w:color w:val="000000" w:themeColor="text1"/>
        </w:rPr>
        <w:t>m;a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color w:val="000000" w:themeColor="text1"/>
        </w:rPr>
        <w:t>lrk</w:t>
      </w:r>
      <w:proofErr w:type="spellEnd"/>
      <w:r w:rsidRPr="00D87AE3">
        <w:rPr>
          <w:rFonts w:ascii="FMAbhaya" w:hAnsi="FMAbhaya"/>
          <w:color w:val="000000" w:themeColor="text1"/>
        </w:rPr>
        <w:t xml:space="preserve"> m;%</w:t>
      </w:r>
      <w:proofErr w:type="spellStart"/>
      <w:r w:rsidRPr="00D87AE3">
        <w:rPr>
          <w:rFonts w:ascii="FMAbhaya" w:hAnsi="FMAbhaya"/>
          <w:color w:val="000000" w:themeColor="text1"/>
        </w:rPr>
        <w:t>sld</w:t>
      </w:r>
      <w:proofErr w:type="spellEnd"/>
      <w:r w:rsidRPr="00D87AE3">
        <w:rPr>
          <w:rFonts w:ascii="FMAbhaya" w:hAnsi="FMAbhaya"/>
          <w:color w:val="000000" w:themeColor="text1"/>
        </w:rPr>
        <w:t xml:space="preserve"> wksjd</w:t>
      </w:r>
      <w:r w:rsidRPr="00D87AE3">
        <w:rPr>
          <w:rFonts w:ascii="FMAbhaya" w:hAnsi="FMAbhaya" w:cs="FMAbhaya"/>
          <w:color w:val="000000" w:themeColor="text1"/>
        </w:rPr>
        <w:t>¾</w:t>
      </w:r>
      <w:r w:rsidRPr="00D87AE3">
        <w:rPr>
          <w:rFonts w:ascii="FMAbhaya" w:hAnsi="FMAbhaya"/>
          <w:color w:val="000000" w:themeColor="text1"/>
        </w:rPr>
        <w:t xml:space="preserve">hfhkau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tlai;a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ckmo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 xml:space="preserve"> </w:t>
      </w:r>
      <w:r w:rsidRPr="00D87AE3">
        <w:rPr>
          <w:b/>
          <w:bCs/>
          <w:color w:val="000000" w:themeColor="text1"/>
          <w:cs/>
          <w:lang w:bidi="si-LK"/>
        </w:rPr>
        <w:t>(</w:t>
      </w:r>
      <w:r w:rsidRPr="00D87AE3">
        <w:rPr>
          <w:b/>
          <w:bCs/>
          <w:color w:val="000000" w:themeColor="text1"/>
        </w:rPr>
        <w:t xml:space="preserve">US)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bx.%Sis</w:t>
      </w:r>
      <w:proofErr w:type="spellEnd"/>
      <w:r w:rsidRPr="00D87AE3">
        <w:rPr>
          <w:rFonts w:ascii="FMAbhaya" w:hAnsi="FMAbhaya"/>
          <w:b/>
          <w:bCs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b/>
          <w:bCs/>
          <w:color w:val="000000" w:themeColor="text1"/>
        </w:rPr>
        <w:t>NdIdfjka</w:t>
      </w:r>
      <w:proofErr w:type="spellEnd"/>
      <w:r w:rsidRPr="00D87AE3">
        <w:rPr>
          <w:rFonts w:ascii="FMAbhaya" w:hAnsi="FMAbhaya"/>
          <w:color w:val="000000" w:themeColor="text1"/>
        </w:rPr>
        <w:t xml:space="preserve"> </w:t>
      </w:r>
      <w:proofErr w:type="spellStart"/>
      <w:r w:rsidRPr="00D87AE3">
        <w:rPr>
          <w:rFonts w:ascii="FMAbhaya" w:hAnsi="FMAbhaya"/>
          <w:color w:val="000000" w:themeColor="text1"/>
        </w:rPr>
        <w:t>muKla</w:t>
      </w:r>
      <w:proofErr w:type="spellEnd"/>
      <w:r w:rsidRPr="00D87AE3">
        <w:rPr>
          <w:rFonts w:ascii="FMAbhaya" w:hAnsi="FMAbhaya"/>
          <w:color w:val="000000" w:themeColor="text1"/>
        </w:rPr>
        <w:t xml:space="preserve"> ilia l&lt; </w:t>
      </w:r>
      <w:proofErr w:type="spellStart"/>
      <w:r w:rsidRPr="00D87AE3">
        <w:rPr>
          <w:rFonts w:ascii="FMAbhaya" w:hAnsi="FMAbhaya"/>
          <w:color w:val="000000" w:themeColor="text1"/>
        </w:rPr>
        <w:t>hq</w:t>
      </w:r>
      <w:proofErr w:type="spellEnd"/>
      <w:r w:rsidRPr="00D87AE3">
        <w:rPr>
          <w:rFonts w:ascii="FMAbhaya" w:hAnsi="FMAbhaya"/>
          <w:color w:val="000000" w:themeColor="text1"/>
        </w:rPr>
        <w:t xml:space="preserve">;=h' </w:t>
      </w:r>
      <w:proofErr w:type="spellStart"/>
      <w:r w:rsidRPr="00D87AE3">
        <w:rPr>
          <w:rFonts w:ascii="FMAbhaya" w:hAnsi="FMAbhaya"/>
          <w:b/>
          <w:bCs/>
          <w:color w:val="C00000"/>
        </w:rPr>
        <w:t>isxy</w:t>
      </w:r>
      <w:proofErr w:type="spellEnd"/>
      <w:r w:rsidRPr="00D87AE3">
        <w:rPr>
          <w:rFonts w:ascii="FMAbhaya" w:hAnsi="FMAbhaya"/>
          <w:b/>
          <w:bCs/>
          <w:color w:val="C00000"/>
        </w:rPr>
        <w:t xml:space="preserve">, </w:t>
      </w:r>
      <w:proofErr w:type="spellStart"/>
      <w:r w:rsidRPr="00D87AE3">
        <w:rPr>
          <w:rFonts w:ascii="FMAbhaya" w:hAnsi="FMAbhaya"/>
          <w:b/>
          <w:bCs/>
          <w:color w:val="C00000"/>
        </w:rPr>
        <w:t>NdIdfjka</w:t>
      </w:r>
      <w:proofErr w:type="spellEnd"/>
      <w:r w:rsidRPr="00D87AE3">
        <w:rPr>
          <w:rFonts w:ascii="FMAbhaya" w:hAnsi="FMAbhaya"/>
          <w:b/>
          <w:bCs/>
          <w:color w:val="C00000"/>
        </w:rPr>
        <w:t xml:space="preserve"> m</w:t>
      </w:r>
      <w:r w:rsidRPr="00D87AE3">
        <w:rPr>
          <w:rFonts w:ascii="FMAbhaya" w:hAnsi="FMAbhaya" w:cs="FMAbhaya"/>
          <w:b/>
          <w:bCs/>
          <w:color w:val="C00000"/>
        </w:rPr>
        <w:t>¾</w:t>
      </w:r>
      <w:r w:rsidRPr="00D87AE3">
        <w:rPr>
          <w:rFonts w:ascii="FMAbhaya" w:hAnsi="FMAbhaya"/>
          <w:b/>
          <w:bCs/>
          <w:color w:val="C00000"/>
        </w:rPr>
        <w:t>fhaIK m;%</w:t>
      </w:r>
      <w:proofErr w:type="spellStart"/>
      <w:r w:rsidRPr="00D87AE3">
        <w:rPr>
          <w:rFonts w:ascii="FMAbhaya" w:hAnsi="FMAbhaya"/>
          <w:b/>
          <w:bCs/>
          <w:color w:val="C00000"/>
        </w:rPr>
        <w:t>sld</w:t>
      </w:r>
      <w:proofErr w:type="spellEnd"/>
      <w:r w:rsidRPr="00D87AE3">
        <w:rPr>
          <w:rFonts w:ascii="FMAbhaya" w:hAnsi="FMAbhaya"/>
          <w:b/>
          <w:bCs/>
          <w:color w:val="C00000"/>
        </w:rPr>
        <w:t xml:space="preserve"> </w:t>
      </w:r>
      <w:proofErr w:type="spellStart"/>
      <w:r w:rsidRPr="00D87AE3">
        <w:rPr>
          <w:rFonts w:ascii="FMAbhaya" w:hAnsi="FMAbhaya"/>
          <w:b/>
          <w:bCs/>
          <w:color w:val="C00000"/>
        </w:rPr>
        <w:t>b</w:t>
      </w:r>
      <w:r w:rsidRPr="00D87AE3">
        <w:rPr>
          <w:rFonts w:ascii="FMAbhaya" w:hAnsi="FMAbhaya" w:cs="FMAbhaya"/>
          <w:b/>
          <w:bCs/>
          <w:color w:val="C00000"/>
        </w:rPr>
        <w:t>Èß</w:t>
      </w:r>
      <w:r w:rsidRPr="00D87AE3">
        <w:rPr>
          <w:rFonts w:ascii="FMAbhaya" w:hAnsi="FMAbhaya"/>
          <w:b/>
          <w:bCs/>
          <w:color w:val="C00000"/>
        </w:rPr>
        <w:t>m;a</w:t>
      </w:r>
      <w:proofErr w:type="spellEnd"/>
      <w:r w:rsidRPr="00D87AE3">
        <w:rPr>
          <w:rFonts w:ascii="FMAbhaya" w:hAnsi="FMAbhaya"/>
          <w:b/>
          <w:bCs/>
          <w:color w:val="C00000"/>
        </w:rPr>
        <w:t xml:space="preserve"> </w:t>
      </w:r>
      <w:proofErr w:type="spellStart"/>
      <w:r w:rsidRPr="00D87AE3">
        <w:rPr>
          <w:rFonts w:ascii="FMAbhaya" w:hAnsi="FMAbhaya"/>
          <w:b/>
          <w:bCs/>
          <w:color w:val="C00000"/>
        </w:rPr>
        <w:t>lrk</w:t>
      </w:r>
      <w:proofErr w:type="spellEnd"/>
      <w:r w:rsidRPr="00D87AE3">
        <w:rPr>
          <w:rFonts w:ascii="FMAbhaya" w:hAnsi="FMAbhaya"/>
          <w:b/>
          <w:bCs/>
          <w:color w:val="C00000"/>
        </w:rPr>
        <w:t xml:space="preserve"> </w:t>
      </w:r>
      <w:proofErr w:type="spellStart"/>
      <w:r w:rsidRPr="00D87AE3">
        <w:rPr>
          <w:rFonts w:ascii="FMAbhaya" w:hAnsi="FMAbhaya"/>
          <w:b/>
          <w:bCs/>
          <w:color w:val="C00000"/>
        </w:rPr>
        <w:t>ish</w:t>
      </w:r>
      <w:proofErr w:type="spellEnd"/>
      <w:r w:rsidRPr="00D87AE3">
        <w:rPr>
          <w:rFonts w:ascii="FMAbhaya" w:hAnsi="FMAbhaya" w:cs="FMAbhaya"/>
          <w:b/>
          <w:bCs/>
          <w:color w:val="C00000"/>
        </w:rPr>
        <w:t>¨</w:t>
      </w:r>
      <w:r w:rsidRPr="00D87AE3">
        <w:rPr>
          <w:rFonts w:ascii="Times New Roman" w:hAnsi="Times New Roman" w:cs="Times New Roman"/>
          <w:b/>
          <w:bCs/>
          <w:color w:val="C00000"/>
        </w:rPr>
        <w:t>‍</w:t>
      </w:r>
      <w:r w:rsidRPr="00D87AE3">
        <w:rPr>
          <w:rFonts w:ascii="FMAbhaya" w:hAnsi="FMAbhaya"/>
          <w:b/>
          <w:bCs/>
          <w:color w:val="C00000"/>
        </w:rPr>
        <w:t>u m</w:t>
      </w:r>
      <w:r w:rsidRPr="00D87AE3">
        <w:rPr>
          <w:rFonts w:ascii="FMAbhaya" w:hAnsi="FMAbhaya" w:cs="FMAbhaya"/>
          <w:b/>
          <w:bCs/>
          <w:color w:val="C00000"/>
        </w:rPr>
        <w:t>¾</w:t>
      </w:r>
      <w:r w:rsidRPr="00D87AE3">
        <w:rPr>
          <w:rFonts w:ascii="FMAbhaya" w:hAnsi="FMAbhaya"/>
          <w:b/>
          <w:bCs/>
          <w:color w:val="C00000"/>
        </w:rPr>
        <w:t xml:space="preserve">fhaIlhka </w:t>
      </w:r>
      <w:proofErr w:type="spellStart"/>
      <w:r w:rsidRPr="00D87AE3">
        <w:rPr>
          <w:rFonts w:ascii="FMAbhaya" w:hAnsi="FMAbhaya" w:cs="FMAbhaya"/>
          <w:b/>
          <w:bCs/>
          <w:color w:val="C00000"/>
        </w:rPr>
        <w:t>ú</w:t>
      </w:r>
      <w:r w:rsidRPr="00D87AE3">
        <w:rPr>
          <w:rFonts w:ascii="FMAbhaya" w:hAnsi="FMAbhaya"/>
          <w:b/>
          <w:bCs/>
          <w:color w:val="C00000"/>
        </w:rPr>
        <w:t>iska</w:t>
      </w:r>
      <w:proofErr w:type="spellEnd"/>
      <w:r w:rsidRPr="00D87AE3">
        <w:rPr>
          <w:rFonts w:ascii="FMAbhaya" w:hAnsi="FMAbhaya"/>
          <w:b/>
          <w:bCs/>
          <w:color w:val="C00000"/>
        </w:rPr>
        <w:t xml:space="preserve"> </w:t>
      </w:r>
      <w:proofErr w:type="spellStart"/>
      <w:r w:rsidRPr="00D87AE3">
        <w:rPr>
          <w:rFonts w:ascii="FMAbhaya" w:hAnsi="FMAbhaya"/>
          <w:b/>
          <w:bCs/>
          <w:color w:val="C00000"/>
        </w:rPr>
        <w:t>tys</w:t>
      </w:r>
      <w:proofErr w:type="spellEnd"/>
      <w:r w:rsidRPr="00D87AE3">
        <w:rPr>
          <w:rFonts w:ascii="FMAbhaya" w:hAnsi="FMAbhaya"/>
          <w:b/>
          <w:bCs/>
          <w:color w:val="C00000"/>
        </w:rPr>
        <w:t xml:space="preserve"> </w:t>
      </w:r>
      <w:proofErr w:type="spellStart"/>
      <w:r w:rsidRPr="00D87AE3">
        <w:rPr>
          <w:rFonts w:ascii="FMAbhaya" w:hAnsi="FMAbhaya" w:cs="Times New Roman"/>
          <w:b/>
          <w:bCs/>
          <w:color w:val="C00000"/>
        </w:rPr>
        <w:t>idrixfCIamfhys</w:t>
      </w:r>
      <w:proofErr w:type="spellEnd"/>
      <w:r w:rsidRPr="00D87AE3">
        <w:rPr>
          <w:rFonts w:ascii="FMAbhaya" w:hAnsi="FMAbhaya"/>
          <w:b/>
          <w:bCs/>
          <w:color w:val="C00000"/>
        </w:rPr>
        <w:t xml:space="preserve"> </w:t>
      </w:r>
      <w:r w:rsidRPr="00D87AE3">
        <w:rPr>
          <w:b/>
          <w:bCs/>
          <w:color w:val="C00000"/>
          <w:cs/>
          <w:lang w:bidi="si-LK"/>
        </w:rPr>
        <w:t>(</w:t>
      </w:r>
      <w:r w:rsidRPr="00D87AE3">
        <w:rPr>
          <w:b/>
          <w:bCs/>
          <w:color w:val="C00000"/>
        </w:rPr>
        <w:t xml:space="preserve">Abstract) </w:t>
      </w:r>
      <w:proofErr w:type="spellStart"/>
      <w:r w:rsidRPr="00D87AE3">
        <w:rPr>
          <w:rFonts w:ascii="FMAbhaya" w:hAnsi="FMAbhaya"/>
          <w:b/>
          <w:bCs/>
          <w:color w:val="C00000"/>
        </w:rPr>
        <w:t>bx.%Sis</w:t>
      </w:r>
      <w:proofErr w:type="spellEnd"/>
      <w:r w:rsidRPr="00D87AE3">
        <w:rPr>
          <w:rFonts w:ascii="FMAbhaya" w:hAnsi="FMAbhaya"/>
          <w:b/>
          <w:bCs/>
          <w:color w:val="C00000"/>
        </w:rPr>
        <w:t xml:space="preserve"> m</w:t>
      </w:r>
      <w:r w:rsidRPr="00D87AE3">
        <w:rPr>
          <w:rFonts w:ascii="FMAbhaya" w:hAnsi="FMAbhaya" w:cs="FMAbhaya"/>
          <w:b/>
          <w:bCs/>
          <w:color w:val="C00000"/>
        </w:rPr>
        <w:t>ß</w:t>
      </w:r>
      <w:r w:rsidRPr="00D87AE3">
        <w:rPr>
          <w:rFonts w:ascii="FMAbhaya" w:hAnsi="FMAbhaya"/>
          <w:b/>
          <w:bCs/>
          <w:color w:val="C00000"/>
        </w:rPr>
        <w:t>j</w:t>
      </w:r>
      <w:r w:rsidRPr="00D87AE3">
        <w:rPr>
          <w:rFonts w:ascii="FMAbhaya" w:hAnsi="FMAbhaya" w:cs="FMAbhaya"/>
          <w:b/>
          <w:bCs/>
          <w:color w:val="C00000"/>
        </w:rPr>
        <w:t>¾</w:t>
      </w:r>
      <w:r w:rsidRPr="00D87AE3">
        <w:rPr>
          <w:rFonts w:ascii="FMAbhaya" w:hAnsi="FMAbhaya"/>
          <w:b/>
          <w:bCs/>
          <w:color w:val="C00000"/>
        </w:rPr>
        <w:t>;khla o ,</w:t>
      </w:r>
      <w:proofErr w:type="spellStart"/>
      <w:r w:rsidRPr="00D87AE3">
        <w:rPr>
          <w:rFonts w:ascii="FMAbhaya" w:hAnsi="FMAbhaya"/>
          <w:b/>
          <w:bCs/>
          <w:color w:val="C00000"/>
        </w:rPr>
        <w:t>nd</w:t>
      </w:r>
      <w:proofErr w:type="spellEnd"/>
      <w:r w:rsidRPr="00D87AE3">
        <w:rPr>
          <w:rFonts w:ascii="FMAbhaya" w:hAnsi="FMAbhaya"/>
          <w:b/>
          <w:bCs/>
          <w:color w:val="C00000"/>
        </w:rPr>
        <w:t xml:space="preserve"> </w:t>
      </w:r>
      <w:r w:rsidRPr="00D87AE3">
        <w:rPr>
          <w:rFonts w:ascii="FMAbhaya" w:hAnsi="FMAbhaya" w:cs="FMAbhaya"/>
          <w:b/>
          <w:bCs/>
          <w:color w:val="C00000"/>
        </w:rPr>
        <w:t>§</w:t>
      </w:r>
      <w:r w:rsidRPr="00D87AE3">
        <w:rPr>
          <w:rFonts w:ascii="FMAbhaya" w:hAnsi="FMAbhaya"/>
          <w:b/>
          <w:bCs/>
          <w:color w:val="C00000"/>
        </w:rPr>
        <w:t>u wksjd</w:t>
      </w:r>
      <w:r w:rsidRPr="00D87AE3">
        <w:rPr>
          <w:rFonts w:ascii="FMAbhaya" w:hAnsi="FMAbhaya" w:cs="FMAbhaya"/>
          <w:b/>
          <w:bCs/>
          <w:color w:val="C00000"/>
        </w:rPr>
        <w:t>¾</w:t>
      </w:r>
      <w:r w:rsidRPr="00D87AE3">
        <w:rPr>
          <w:rFonts w:ascii="FMAbhaya" w:hAnsi="FMAbhaya"/>
          <w:b/>
          <w:bCs/>
          <w:color w:val="C00000"/>
        </w:rPr>
        <w:t xml:space="preserve">h </w:t>
      </w:r>
      <w:proofErr w:type="spellStart"/>
      <w:r w:rsidRPr="00D87AE3">
        <w:rPr>
          <w:rFonts w:ascii="FMAbhaya" w:hAnsi="FMAbhaya"/>
          <w:b/>
          <w:bCs/>
          <w:color w:val="C00000"/>
        </w:rPr>
        <w:t>f</w:t>
      </w:r>
      <w:r w:rsidRPr="00D87AE3">
        <w:rPr>
          <w:rFonts w:ascii="FMAbhaya" w:hAnsi="FMAbhaya" w:cs="FMAbhaya"/>
          <w:b/>
          <w:bCs/>
          <w:color w:val="C00000"/>
        </w:rPr>
        <w:t>õ</w:t>
      </w:r>
      <w:proofErr w:type="spellEnd"/>
      <w:r w:rsidRPr="00D87AE3">
        <w:rPr>
          <w:rFonts w:ascii="FMAbhaya" w:hAnsi="FMAbhaya"/>
          <w:b/>
          <w:bCs/>
          <w:color w:val="C00000"/>
        </w:rPr>
        <w:t>'</w:t>
      </w:r>
    </w:p>
    <w:p w14:paraId="08DE54AA" w14:textId="485FACA9" w:rsidR="00A35A32" w:rsidRPr="00E25ADB" w:rsidRDefault="007239EB" w:rsidP="00A35A32">
      <w:pPr>
        <w:spacing w:after="0" w:line="360" w:lineRule="auto"/>
        <w:ind w:right="26"/>
        <w:jc w:val="both"/>
        <w:rPr>
          <w:rFonts w:ascii="Cambria" w:hAnsi="Cambria" w:cs="Times New Roman"/>
          <w:b/>
          <w:bCs/>
        </w:rPr>
      </w:pPr>
      <w:proofErr w:type="spellStart"/>
      <w:r w:rsidRPr="00A35A32">
        <w:rPr>
          <w:rFonts w:ascii="FMAbhaya" w:hAnsi="FMAbhaya" w:cstheme="minorHAnsi"/>
          <w:b/>
          <w:bCs/>
          <w:color w:val="000000" w:themeColor="text1"/>
        </w:rPr>
        <w:t>w</w:t>
      </w:r>
      <w:r w:rsidR="00A35A32" w:rsidRPr="000C15AF">
        <w:rPr>
          <w:rFonts w:ascii="FMAbhaya" w:hAnsi="FMAbhaya" w:cs="Iskoola Pota"/>
          <w:b/>
          <w:bCs/>
          <w:lang w:bidi="si-LK"/>
        </w:rPr>
        <w:t>kqfldgia</w:t>
      </w:r>
      <w:proofErr w:type="spellEnd"/>
      <w:r w:rsidR="00A35A32">
        <w:rPr>
          <w:rFonts w:ascii="FMAbhaya" w:hAnsi="FMAbhaya" w:cs="Iskoola Pota"/>
          <w:b/>
          <w:bCs/>
          <w:lang w:bidi="si-LK"/>
        </w:rPr>
        <w:t xml:space="preserve"> </w:t>
      </w:r>
      <w:r w:rsidR="00A35A32" w:rsidRPr="00E25ADB">
        <w:rPr>
          <w:rFonts w:ascii="Cambria" w:hAnsi="Cambria" w:cs="Times New Roman"/>
          <w:b/>
          <w:bCs/>
          <w:cs/>
          <w:lang w:bidi="si-LK"/>
        </w:rPr>
        <w:t xml:space="preserve"> (</w:t>
      </w:r>
      <w:r w:rsidR="00A35A32" w:rsidRPr="00E25ADB">
        <w:rPr>
          <w:rFonts w:ascii="Cambria" w:hAnsi="Cambria" w:cs="Times New Roman"/>
          <w:b/>
          <w:bCs/>
        </w:rPr>
        <w:t>Subsections)</w:t>
      </w:r>
    </w:p>
    <w:p w14:paraId="5462C2C4" w14:textId="77777777" w:rsidR="00A35A32" w:rsidRPr="00E619DE" w:rsidRDefault="00A35A32" w:rsidP="00A35A32">
      <w:pPr>
        <w:numPr>
          <w:ilvl w:val="0"/>
          <w:numId w:val="11"/>
        </w:numPr>
        <w:spacing w:after="0"/>
        <w:ind w:right="26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C3300">
        <w:rPr>
          <w:rFonts w:ascii="FMAbhaya" w:hAnsi="FMAbhaya" w:cs="Iskoola Pota"/>
          <w:sz w:val="20"/>
          <w:szCs w:val="20"/>
          <w:lang w:bidi="si-LK"/>
        </w:rPr>
        <w:t xml:space="preserve">§¾&gt;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fldgia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wkqfldgia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j,g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fnÈh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yelsh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Pr="007239EB">
        <w:rPr>
          <w:rFonts w:ascii="Cambria" w:hAnsi="Cambria" w:cs="Times New Roman"/>
          <w:b/>
          <w:bCs/>
          <w:sz w:val="20"/>
          <w:szCs w:val="20"/>
          <w:cs/>
          <w:lang w:bidi="si-LK"/>
        </w:rPr>
        <w:t>(</w:t>
      </w:r>
      <w:r w:rsidRPr="007239EB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7239EB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7239EB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7239EB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7239EB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7239EB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7239EB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239EB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7239EB">
        <w:rPr>
          <w:rFonts w:ascii="Cambria" w:hAnsi="Cambria" w:cs="Times New Roman"/>
          <w:b/>
          <w:bCs/>
          <w:sz w:val="20"/>
          <w:szCs w:val="20"/>
        </w:rPr>
        <w:t xml:space="preserve">, </w:t>
      </w:r>
      <w:proofErr w:type="spellStart"/>
      <w:r w:rsidRPr="007239EB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wl</w:t>
      </w:r>
      <w:proofErr w:type="spellEnd"/>
      <w:r w:rsidRPr="007239EB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=re </w:t>
      </w:r>
      <w:proofErr w:type="spellStart"/>
      <w:r w:rsidRPr="007239EB">
        <w:rPr>
          <w:rFonts w:ascii="FMAbhaya" w:hAnsi="FMAbhaya" w:cs="Iskoola Pota"/>
          <w:b/>
          <w:bCs/>
          <w:sz w:val="20"/>
          <w:szCs w:val="20"/>
          <w:lang w:bidi="si-LK"/>
        </w:rPr>
        <w:t>m%udKh</w:t>
      </w:r>
      <w:proofErr w:type="spellEnd"/>
      <w:r w:rsidRPr="007239EB">
        <w:rPr>
          <w:rFonts w:ascii="Cambria" w:hAnsi="Cambria" w:cs="Times New Roman"/>
          <w:b/>
          <w:bCs/>
          <w:sz w:val="20"/>
          <w:szCs w:val="20"/>
          <w:cs/>
          <w:lang w:bidi="si-LK"/>
        </w:rPr>
        <w:t xml:space="preserve"> </w:t>
      </w:r>
      <w:r w:rsidRPr="007239EB">
        <w:rPr>
          <w:rFonts w:ascii="Cambria" w:hAnsi="Cambria" w:cs="Times New Roman"/>
          <w:b/>
          <w:bCs/>
          <w:sz w:val="20"/>
          <w:szCs w:val="20"/>
        </w:rPr>
        <w:t xml:space="preserve">10, </w:t>
      </w:r>
      <w:r w:rsidRPr="007239EB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;o </w:t>
      </w:r>
      <w:proofErr w:type="spellStart"/>
      <w:r w:rsidRPr="007239EB">
        <w:rPr>
          <w:rFonts w:ascii="FMAbhaya" w:hAnsi="FMAbhaya" w:cs="Iskoola Pota"/>
          <w:b/>
          <w:bCs/>
          <w:sz w:val="20"/>
          <w:szCs w:val="20"/>
          <w:lang w:bidi="si-LK"/>
        </w:rPr>
        <w:t>wl</w:t>
      </w:r>
      <w:proofErr w:type="spellEnd"/>
      <w:r w:rsidRPr="007239EB">
        <w:rPr>
          <w:rFonts w:ascii="FMAbhaya" w:hAnsi="FMAbhaya" w:cs="Iskoola Pota"/>
          <w:b/>
          <w:bCs/>
          <w:sz w:val="20"/>
          <w:szCs w:val="20"/>
          <w:lang w:bidi="si-LK"/>
        </w:rPr>
        <w:t>=re</w:t>
      </w:r>
      <w:r w:rsidRPr="007239EB">
        <w:rPr>
          <w:rFonts w:ascii="Cambria" w:hAnsi="Cambria" w:cs="Times New Roman"/>
          <w:b/>
          <w:bCs/>
          <w:sz w:val="20"/>
          <w:szCs w:val="20"/>
        </w:rPr>
        <w:t>).</w:t>
      </w:r>
    </w:p>
    <w:p w14:paraId="6BD6BE34" w14:textId="77777777" w:rsidR="00A35A32" w:rsidRPr="00AC3300" w:rsidRDefault="00A35A32" w:rsidP="00A35A32">
      <w:pPr>
        <w:pStyle w:val="ListParagraph"/>
        <w:numPr>
          <w:ilvl w:val="0"/>
          <w:numId w:val="26"/>
        </w:numPr>
        <w:spacing w:after="0"/>
        <w:ind w:right="26"/>
        <w:jc w:val="both"/>
        <w:rPr>
          <w:rFonts w:ascii="FMAbhaya" w:hAnsi="FMAbhaya" w:cs="Iskoola Pota"/>
          <w:sz w:val="20"/>
          <w:szCs w:val="20"/>
          <w:lang w:bidi="si-LK"/>
        </w:rPr>
      </w:pP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iEu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wkqfldgilgu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ixlaIsma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>; YS¾Ihla ,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nd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Èh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;=h'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wkqfldgia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i|yd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wxl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fh§fuka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j&lt;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lskak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' </w:t>
      </w:r>
    </w:p>
    <w:p w14:paraId="284BCB66" w14:textId="77777777" w:rsidR="00A35A32" w:rsidRPr="00AC3300" w:rsidRDefault="00A35A32" w:rsidP="00A35A32">
      <w:pPr>
        <w:pStyle w:val="ListParagraph"/>
        <w:numPr>
          <w:ilvl w:val="0"/>
          <w:numId w:val="26"/>
        </w:numPr>
        <w:spacing w:after="0"/>
        <w:ind w:right="26"/>
        <w:jc w:val="both"/>
        <w:rPr>
          <w:rFonts w:ascii="FMAbhaya" w:hAnsi="FMAbhaya" w:cs="Iskoola Pota"/>
          <w:sz w:val="20"/>
          <w:szCs w:val="20"/>
          <w:lang w:bidi="si-LK"/>
        </w:rPr>
      </w:pP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iEu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YS¾Ihlau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fjku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fma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>&lt;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shl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;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sìh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;=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w;r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" ta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i|yd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by&lt;ska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fma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>&lt;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shl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bvla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Pr="00E619DE">
        <w:rPr>
          <w:rFonts w:ascii="Cambria" w:hAnsi="Cambria" w:cs="Times New Roman"/>
          <w:sz w:val="20"/>
          <w:szCs w:val="20"/>
          <w:cs/>
          <w:lang w:bidi="si-LK"/>
        </w:rPr>
        <w:t>(</w:t>
      </w:r>
      <w:r w:rsidRPr="00E619DE">
        <w:rPr>
          <w:rFonts w:ascii="Cambria" w:hAnsi="Cambria" w:cs="Times New Roman"/>
          <w:sz w:val="20"/>
          <w:szCs w:val="20"/>
        </w:rPr>
        <w:t>line gap)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AC3300">
        <w:rPr>
          <w:rFonts w:ascii="FMAbhaya" w:hAnsi="FMAbhaya" w:cs="Iskoola Pota"/>
          <w:sz w:val="20"/>
          <w:szCs w:val="20"/>
          <w:lang w:bidi="si-LK"/>
        </w:rPr>
        <w:t>;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eìh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>;=h'</w:t>
      </w:r>
    </w:p>
    <w:p w14:paraId="7EC6E14A" w14:textId="77777777" w:rsidR="00A35A32" w:rsidRPr="00AC3300" w:rsidRDefault="00A35A32" w:rsidP="00A35A32">
      <w:pPr>
        <w:pStyle w:val="ListParagraph"/>
        <w:numPr>
          <w:ilvl w:val="0"/>
          <w:numId w:val="26"/>
        </w:numPr>
        <w:spacing w:after="0"/>
        <w:ind w:right="26"/>
        <w:jc w:val="both"/>
        <w:rPr>
          <w:rFonts w:ascii="Cambria" w:hAnsi="Cambria" w:cs="Times New Roman"/>
        </w:rPr>
      </w:pP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wkqfldgia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i|yd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jk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YS¾I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wi,ska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;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s;la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Pr="00E619DE">
        <w:rPr>
          <w:rFonts w:ascii="Cambria" w:hAnsi="Cambria" w:cs="Times New Roman"/>
          <w:sz w:val="20"/>
          <w:szCs w:val="20"/>
          <w:cs/>
          <w:lang w:bidi="si-LK"/>
        </w:rPr>
        <w:t>(</w:t>
      </w:r>
      <w:r w:rsidRPr="00E619DE">
        <w:rPr>
          <w:rFonts w:ascii="Cambria" w:hAnsi="Cambria" w:cs="Times New Roman"/>
          <w:sz w:val="20"/>
          <w:szCs w:val="20"/>
        </w:rPr>
        <w:t xml:space="preserve">period/full stop)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fkd;eìh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sz w:val="20"/>
          <w:szCs w:val="20"/>
          <w:lang w:bidi="si-LK"/>
        </w:rPr>
        <w:t>hq</w:t>
      </w:r>
      <w:proofErr w:type="spellEnd"/>
      <w:r w:rsidRPr="00AC3300">
        <w:rPr>
          <w:rFonts w:ascii="FMAbhaya" w:hAnsi="FMAbhaya" w:cs="Iskoola Pota"/>
          <w:sz w:val="20"/>
          <w:szCs w:val="20"/>
          <w:lang w:bidi="si-LK"/>
        </w:rPr>
        <w:t>;=h'</w:t>
      </w:r>
    </w:p>
    <w:p w14:paraId="6612E2E7" w14:textId="77777777" w:rsidR="00D147D0" w:rsidRDefault="00D147D0" w:rsidP="000B3D31">
      <w:pPr>
        <w:spacing w:after="0" w:line="360" w:lineRule="auto"/>
        <w:ind w:right="26"/>
        <w:rPr>
          <w:rFonts w:ascii="Iskoola Pota" w:hAnsi="Iskoola Pota" w:cs="Iskoola Pota"/>
          <w:b/>
          <w:bCs/>
          <w:lang w:bidi="si-LK"/>
        </w:rPr>
      </w:pPr>
    </w:p>
    <w:p w14:paraId="7D08C71E" w14:textId="77777777" w:rsidR="00B526C3" w:rsidRDefault="00B526C3" w:rsidP="00E9495F">
      <w:pPr>
        <w:spacing w:after="0" w:line="360" w:lineRule="auto"/>
        <w:ind w:right="26"/>
        <w:rPr>
          <w:rFonts w:ascii="FMAbhaya" w:hAnsi="FMAbhaya" w:cs="Iskoola Pota"/>
          <w:b/>
          <w:bCs/>
          <w:lang w:bidi="si-LK"/>
        </w:rPr>
      </w:pPr>
    </w:p>
    <w:p w14:paraId="71ED61BC" w14:textId="2A78F2D6" w:rsidR="00E9495F" w:rsidRPr="00217469" w:rsidRDefault="00E9495F" w:rsidP="00E9495F">
      <w:pPr>
        <w:spacing w:after="0" w:line="360" w:lineRule="auto"/>
        <w:ind w:right="26"/>
        <w:rPr>
          <w:rFonts w:ascii="Cambria" w:hAnsi="Cambria" w:cs="Times New Roman"/>
          <w:b/>
          <w:bCs/>
        </w:rPr>
      </w:pPr>
      <w:proofErr w:type="spellStart"/>
      <w:r w:rsidRPr="00AC3300">
        <w:rPr>
          <w:rFonts w:ascii="FMAbhaya" w:hAnsi="FMAbhaya" w:cs="Iskoola Pota"/>
          <w:b/>
          <w:bCs/>
          <w:lang w:bidi="si-LK"/>
        </w:rPr>
        <w:lastRenderedPageBreak/>
        <w:t>fmdÿ</w:t>
      </w:r>
      <w:proofErr w:type="spellEnd"/>
      <w:r w:rsidRPr="00AC3300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b/>
          <w:bCs/>
          <w:lang w:bidi="si-LK"/>
        </w:rPr>
        <w:t>msgq</w:t>
      </w:r>
      <w:proofErr w:type="spellEnd"/>
      <w:r w:rsidRPr="00AC3300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b/>
          <w:bCs/>
          <w:lang w:bidi="si-LK"/>
        </w:rPr>
        <w:t>ieliqï</w:t>
      </w:r>
      <w:proofErr w:type="spellEnd"/>
      <w:r w:rsidRPr="00AC3300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b/>
          <w:bCs/>
          <w:lang w:bidi="si-LK"/>
        </w:rPr>
        <w:t>wdlD;sh</w:t>
      </w:r>
      <w:proofErr w:type="spellEnd"/>
      <w:r w:rsidRPr="00AC3300">
        <w:rPr>
          <w:rFonts w:ascii="FMAbhaya" w:hAnsi="FMAbhaya" w:cs="Iskoola Pota"/>
          <w:b/>
          <w:bCs/>
          <w:lang w:bidi="si-LK"/>
        </w:rPr>
        <w:t xml:space="preserve"> </w:t>
      </w:r>
      <w:r w:rsidRPr="00217469">
        <w:rPr>
          <w:rFonts w:ascii="Cambria" w:hAnsi="Cambria" w:cs="Times New Roman"/>
          <w:b/>
          <w:bCs/>
          <w:cs/>
          <w:lang w:bidi="si-LK"/>
        </w:rPr>
        <w:t>(</w:t>
      </w:r>
      <w:r w:rsidRPr="00217469">
        <w:rPr>
          <w:rFonts w:ascii="Cambria" w:hAnsi="Cambria" w:cs="Times New Roman"/>
          <w:b/>
          <w:bCs/>
        </w:rPr>
        <w:t>General Page setting format)</w:t>
      </w:r>
    </w:p>
    <w:p w14:paraId="3ACB5B90" w14:textId="77777777" w:rsidR="00E9495F" w:rsidRDefault="00E9495F" w:rsidP="00E9495F">
      <w:pPr>
        <w:spacing w:after="0"/>
        <w:ind w:right="26"/>
        <w:rPr>
          <w:rFonts w:ascii="Cambria" w:hAnsi="Cambria" w:cs="Times New Roman"/>
        </w:rPr>
      </w:pPr>
    </w:p>
    <w:p w14:paraId="26847D4E" w14:textId="5113EA38" w:rsidR="00E9495F" w:rsidRPr="00E9495F" w:rsidRDefault="00E9495F" w:rsidP="00E9495F">
      <w:pPr>
        <w:numPr>
          <w:ilvl w:val="0"/>
          <w:numId w:val="12"/>
        </w:numPr>
        <w:spacing w:after="0"/>
        <w:ind w:right="26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m;%</w:t>
      </w: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sldfõ</w:t>
      </w:r>
      <w:proofErr w:type="spellEnd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m%udKh</w:t>
      </w:r>
      <w:proofErr w:type="spellEnd"/>
      <w:r w:rsidRPr="00E9495F">
        <w:rPr>
          <w:rFonts w:ascii="Cambria" w:hAnsi="Cambria" w:cs="Times New Roman"/>
          <w:color w:val="000000" w:themeColor="text1"/>
          <w:sz w:val="20"/>
          <w:szCs w:val="20"/>
          <w:lang w:bidi="si-LK"/>
        </w:rPr>
        <w:t xml:space="preserve">: </w:t>
      </w:r>
      <w:r w:rsidRPr="00E9495F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A4 (210 x 297 mm), </w:t>
      </w:r>
      <w:proofErr w:type="spellStart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tla</w:t>
      </w:r>
      <w:proofErr w:type="spellEnd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me;a;l</w:t>
      </w:r>
      <w:proofErr w:type="spellEnd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muKla</w:t>
      </w:r>
      <w:proofErr w:type="spellEnd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,</w:t>
      </w:r>
      <w:proofErr w:type="spellStart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súh</w:t>
      </w:r>
      <w:proofErr w:type="spellEnd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hq</w:t>
      </w:r>
      <w:proofErr w:type="spellEnd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;=h</w:t>
      </w:r>
      <w:r w:rsidRPr="00E9495F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.</w:t>
      </w:r>
    </w:p>
    <w:p w14:paraId="43C7D295" w14:textId="30CC9E60" w:rsidR="00E9495F" w:rsidRPr="00E9495F" w:rsidRDefault="00E9495F" w:rsidP="00E9495F">
      <w:pPr>
        <w:numPr>
          <w:ilvl w:val="0"/>
          <w:numId w:val="12"/>
        </w:numPr>
        <w:spacing w:after="0"/>
        <w:ind w:right="26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wl</w:t>
      </w:r>
      <w:proofErr w:type="spellEnd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=re j¾.h</w:t>
      </w:r>
      <w:r w:rsidRPr="00E9495F">
        <w:rPr>
          <w:rFonts w:ascii="Cambria" w:hAnsi="Cambria" w:cs="Times New Roman"/>
          <w:color w:val="000000" w:themeColor="text1"/>
          <w:sz w:val="20"/>
          <w:szCs w:val="20"/>
          <w:lang w:bidi="si-LK"/>
        </w:rPr>
        <w:t xml:space="preserve">: </w:t>
      </w:r>
      <w:r w:rsidRPr="00E9495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E9495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E9495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9495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</w:p>
    <w:p w14:paraId="63E66F46" w14:textId="57FE9B1B" w:rsidR="00E9495F" w:rsidRPr="00E9495F" w:rsidRDefault="00E9495F" w:rsidP="00E9495F">
      <w:pPr>
        <w:numPr>
          <w:ilvl w:val="0"/>
          <w:numId w:val="12"/>
        </w:numPr>
        <w:spacing w:after="0"/>
        <w:ind w:right="26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wl</w:t>
      </w:r>
      <w:proofErr w:type="spellEnd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=re </w:t>
      </w: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m%udKh</w:t>
      </w:r>
      <w:proofErr w:type="spellEnd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E9495F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E9495F">
        <w:rPr>
          <w:rFonts w:ascii="FMAbhaya" w:hAnsi="FMAbhaya" w:cs="Iskoola Pota"/>
          <w:sz w:val="20"/>
          <w:szCs w:val="20"/>
          <w:lang w:bidi="si-LK"/>
        </w:rPr>
        <w:t>wka;¾.;h</w:t>
      </w:r>
      <w:r w:rsidRPr="00E9495F">
        <w:rPr>
          <w:rFonts w:ascii="Cambria" w:hAnsi="Cambria" w:cs="Times New Roman"/>
          <w:color w:val="000000" w:themeColor="text1"/>
          <w:sz w:val="20"/>
          <w:szCs w:val="20"/>
        </w:rPr>
        <w:t xml:space="preserve">): </w:t>
      </w:r>
      <w:r w:rsidRPr="00E9495F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10</w:t>
      </w:r>
    </w:p>
    <w:p w14:paraId="1A47C5C5" w14:textId="20AFEB94" w:rsidR="00E9495F" w:rsidRPr="00E9495F" w:rsidRDefault="00E9495F" w:rsidP="00E9495F">
      <w:pPr>
        <w:numPr>
          <w:ilvl w:val="0"/>
          <w:numId w:val="12"/>
        </w:numPr>
        <w:spacing w:after="0"/>
        <w:ind w:right="26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wl</w:t>
      </w:r>
      <w:proofErr w:type="spellEnd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=re </w:t>
      </w: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m%udKh</w:t>
      </w:r>
      <w:proofErr w:type="spellEnd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E9495F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ud;Dld</w:t>
      </w:r>
      <w:proofErr w:type="spellEnd"/>
      <w:r w:rsidRPr="00E9495F">
        <w:rPr>
          <w:rFonts w:ascii="Cambria" w:hAnsi="Cambria" w:cs="Times New Roman"/>
          <w:color w:val="000000" w:themeColor="text1"/>
          <w:sz w:val="20"/>
          <w:szCs w:val="20"/>
        </w:rPr>
        <w:t xml:space="preserve">): </w:t>
      </w:r>
      <w:r w:rsidRPr="00E9495F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11</w:t>
      </w:r>
    </w:p>
    <w:p w14:paraId="4E7ADB46" w14:textId="6E65EC07" w:rsidR="00E9495F" w:rsidRPr="00E9495F" w:rsidRDefault="00E9495F" w:rsidP="00E9495F">
      <w:pPr>
        <w:numPr>
          <w:ilvl w:val="0"/>
          <w:numId w:val="12"/>
        </w:numPr>
        <w:spacing w:after="0"/>
        <w:ind w:right="26"/>
        <w:rPr>
          <w:rFonts w:ascii="Cambria" w:hAnsi="Cambria" w:cs="Times New Roman"/>
          <w:color w:val="000000" w:themeColor="text1"/>
          <w:sz w:val="20"/>
          <w:szCs w:val="20"/>
        </w:rPr>
      </w:pP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fma</w:t>
      </w:r>
      <w:proofErr w:type="spellEnd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&lt;s </w:t>
      </w: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iy</w:t>
      </w:r>
      <w:proofErr w:type="spellEnd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fþo</w:t>
      </w:r>
      <w:proofErr w:type="spellEnd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w;r</w:t>
      </w:r>
      <w:proofErr w:type="spellEnd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mr;rh</w:t>
      </w:r>
      <w:proofErr w:type="spellEnd"/>
      <w:r w:rsidRPr="00E9495F">
        <w:rPr>
          <w:rFonts w:ascii="Cambria" w:hAnsi="Cambria" w:cs="Times New Roman"/>
          <w:color w:val="000000" w:themeColor="text1"/>
          <w:sz w:val="20"/>
          <w:szCs w:val="20"/>
        </w:rPr>
        <w:t xml:space="preserve">: </w:t>
      </w:r>
      <w:r w:rsidRPr="00E9495F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1.15</w:t>
      </w:r>
    </w:p>
    <w:p w14:paraId="5A3AFBEC" w14:textId="36A7E73E" w:rsidR="00E9495F" w:rsidRPr="00E9495F" w:rsidRDefault="00E9495F" w:rsidP="00E9495F">
      <w:pPr>
        <w:numPr>
          <w:ilvl w:val="0"/>
          <w:numId w:val="12"/>
        </w:numPr>
        <w:spacing w:after="0"/>
        <w:ind w:right="26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fm</w:t>
      </w:r>
      <w:proofErr w:type="spellEnd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&lt;.</w:t>
      </w: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eiau</w:t>
      </w:r>
      <w:proofErr w:type="spellEnd"/>
      <w:r w:rsidRPr="00E9495F">
        <w:rPr>
          <w:rFonts w:ascii="Cambria" w:hAnsi="Cambria" w:cs="Times New Roman"/>
          <w:color w:val="000000" w:themeColor="text1"/>
          <w:sz w:val="20"/>
          <w:szCs w:val="20"/>
        </w:rPr>
        <w:t xml:space="preserve">: </w:t>
      </w:r>
      <w:proofErr w:type="spellStart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fomig</w:t>
      </w:r>
      <w:proofErr w:type="spellEnd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fm</w:t>
      </w:r>
      <w:proofErr w:type="spellEnd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&lt;.</w:t>
      </w:r>
      <w:proofErr w:type="spellStart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eiaùu</w:t>
      </w:r>
      <w:proofErr w:type="spellEnd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r w:rsidRPr="00E9495F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(</w:t>
      </w:r>
      <w:r w:rsidRPr="00E9495F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Justify)</w:t>
      </w:r>
    </w:p>
    <w:p w14:paraId="23DF715D" w14:textId="3DFA3C4E" w:rsidR="00E9495F" w:rsidRPr="00E9495F" w:rsidRDefault="00E9495F" w:rsidP="00E9495F">
      <w:pPr>
        <w:numPr>
          <w:ilvl w:val="0"/>
          <w:numId w:val="12"/>
        </w:numPr>
        <w:spacing w:after="0"/>
        <w:ind w:right="26"/>
        <w:rPr>
          <w:rFonts w:ascii="Cambria" w:hAnsi="Cambria" w:cs="Times New Roman"/>
          <w:color w:val="000000" w:themeColor="text1"/>
          <w:sz w:val="20"/>
          <w:szCs w:val="20"/>
        </w:rPr>
      </w:pPr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;</w:t>
      </w:r>
      <w:proofErr w:type="spellStart"/>
      <w:r w:rsidRPr="00E9495F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Srhka</w:t>
      </w:r>
      <w:proofErr w:type="spellEnd"/>
      <w:r w:rsidRPr="00E9495F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 xml:space="preserve"> (</w:t>
      </w:r>
      <w:r w:rsidRPr="00E9495F">
        <w:rPr>
          <w:rFonts w:ascii="Cambria" w:hAnsi="Cambria" w:cs="Times New Roman"/>
          <w:color w:val="000000" w:themeColor="text1"/>
          <w:sz w:val="20"/>
          <w:szCs w:val="20"/>
        </w:rPr>
        <w:t xml:space="preserve">Margins): </w:t>
      </w:r>
      <w:proofErr w:type="spellStart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iEu</w:t>
      </w:r>
      <w:proofErr w:type="spellEnd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me;a;lskau</w:t>
      </w:r>
      <w:proofErr w:type="spellEnd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fikaáógr</w:t>
      </w:r>
      <w:proofErr w:type="spellEnd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r w:rsidRPr="00E9495F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2.5 (</w:t>
      </w:r>
      <w:proofErr w:type="spellStart"/>
      <w:r w:rsidRPr="00E9495F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wÕ,a</w:t>
      </w:r>
      <w:proofErr w:type="spellEnd"/>
      <w:r w:rsidRPr="00E9495F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 xml:space="preserve"> </w:t>
      </w:r>
      <w:r w:rsidRPr="00E9495F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1)</w:t>
      </w:r>
      <w:r w:rsidRPr="00E9495F">
        <w:rPr>
          <w:rFonts w:ascii="FMAbhaya" w:hAnsi="FMAbhay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9495F">
        <w:rPr>
          <w:rFonts w:ascii="FMAbhaya" w:hAnsi="FMAbhaya" w:cs="Times New Roman"/>
          <w:b/>
          <w:bCs/>
          <w:color w:val="000000" w:themeColor="text1"/>
          <w:sz w:val="20"/>
          <w:szCs w:val="20"/>
        </w:rPr>
        <w:t>ne.ska</w:t>
      </w:r>
      <w:proofErr w:type="spellEnd"/>
      <w:r w:rsidRPr="00E9495F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.</w:t>
      </w:r>
    </w:p>
    <w:p w14:paraId="781D5CCA" w14:textId="77777777" w:rsidR="00917DBA" w:rsidRDefault="00917DBA" w:rsidP="00E25ADB">
      <w:pPr>
        <w:spacing w:after="0" w:line="360" w:lineRule="auto"/>
        <w:ind w:right="26"/>
        <w:rPr>
          <w:rFonts w:ascii="Iskoola Pota" w:hAnsi="Iskoola Pota" w:cs="Iskoola Pota"/>
          <w:color w:val="000000" w:themeColor="text1"/>
          <w:sz w:val="20"/>
          <w:szCs w:val="20"/>
          <w:lang w:bidi="si-LK"/>
        </w:rPr>
      </w:pPr>
    </w:p>
    <w:p w14:paraId="22311336" w14:textId="77777777" w:rsidR="00E9495F" w:rsidRPr="00AC3300" w:rsidRDefault="00E9495F" w:rsidP="00E9495F">
      <w:pPr>
        <w:spacing w:after="0"/>
        <w:ind w:right="26"/>
        <w:jc w:val="both"/>
        <w:rPr>
          <w:rFonts w:ascii="FMAbhaya" w:hAnsi="FMAbhaya" w:cs="Iskoola Pota"/>
          <w:color w:val="000000" w:themeColor="text1"/>
          <w:sz w:val="20"/>
          <w:szCs w:val="20"/>
          <w:lang w:bidi="si-LK"/>
        </w:rPr>
      </w:pPr>
      <w:r w:rsidRPr="00AC3300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iïmQ¾K m¾fhaIK m;%</w:t>
      </w:r>
      <w:proofErr w:type="spellStart"/>
      <w:r w:rsidRPr="00AC3300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sld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E25ADB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E25ADB">
        <w:rPr>
          <w:rFonts w:ascii="Cambria" w:hAnsi="Cambria" w:cs="Times New Roman"/>
          <w:color w:val="000000" w:themeColor="text1"/>
          <w:sz w:val="20"/>
          <w:szCs w:val="20"/>
        </w:rPr>
        <w:t xml:space="preserve">Full papers)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wju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jYfhka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msgq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AC3300">
        <w:rPr>
          <w:rFonts w:ascii="FMAbhaya" w:hAnsi="FMAbhaya" w:cs="Iskoola Pota"/>
          <w:b/>
          <w:bCs/>
          <w:color w:val="000000" w:themeColor="text1"/>
          <w:sz w:val="20"/>
          <w:szCs w:val="20"/>
          <w:cs/>
          <w:lang w:bidi="si-LK"/>
        </w:rPr>
        <w:t>4</w:t>
      </w:r>
      <w:r w:rsidRPr="00AC3300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la</w:t>
      </w:r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iy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Wmßu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jYfhka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msgq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AC3300">
        <w:rPr>
          <w:rFonts w:ascii="FMAbhaya" w:hAnsi="FMAbhaya" w:cs="Iskoola Pota"/>
          <w:b/>
          <w:bCs/>
          <w:color w:val="000000" w:themeColor="text1"/>
          <w:sz w:val="20"/>
          <w:szCs w:val="20"/>
          <w:cs/>
          <w:lang w:bidi="si-LK"/>
        </w:rPr>
        <w:t>6</w:t>
      </w:r>
      <w:r w:rsidRPr="00AC3300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la</w:t>
      </w:r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úh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;=h' </w:t>
      </w:r>
      <w:r w:rsidRPr="00AC3300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úu¾Yk m;%</w:t>
      </w:r>
      <w:proofErr w:type="spellStart"/>
      <w:r w:rsidRPr="00AC3300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sld</w:t>
      </w:r>
      <w:proofErr w:type="spellEnd"/>
      <w:r w:rsidRPr="00AC3300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r w:rsidRPr="00AC3300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AC3300">
        <w:rPr>
          <w:rFonts w:ascii="Cambria" w:hAnsi="Cambria" w:cs="Times New Roman"/>
          <w:color w:val="000000" w:themeColor="text1"/>
          <w:sz w:val="20"/>
          <w:szCs w:val="20"/>
        </w:rPr>
        <w:t>Review papers)</w:t>
      </w:r>
      <w:r w:rsidRPr="00E25ADB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Wmßu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jYfhka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msgq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AC3300">
        <w:rPr>
          <w:rFonts w:ascii="FMAbhaya" w:hAnsi="FMAbhaya" w:cs="Iskoola Pota"/>
          <w:b/>
          <w:bCs/>
          <w:color w:val="000000" w:themeColor="text1"/>
          <w:sz w:val="20"/>
          <w:szCs w:val="20"/>
          <w:cs/>
          <w:lang w:bidi="si-LK"/>
        </w:rPr>
        <w:t>8</w:t>
      </w:r>
      <w:r w:rsidRPr="00AC3300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la</w:t>
      </w:r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olajd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§¾&gt;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úh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yelsh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'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uQ,dY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% ,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ehsia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;="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Wmqgd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oelaùï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"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m%ia;dr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iy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rEm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igyka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we;=¿j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ish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¨</w:t>
      </w:r>
      <w:r w:rsidRPr="00AC3300">
        <w:rPr>
          <w:rFonts w:ascii="Times New Roman" w:hAnsi="Times New Roman" w:cs="Times New Roman"/>
          <w:color w:val="000000" w:themeColor="text1"/>
          <w:sz w:val="20"/>
          <w:szCs w:val="20"/>
          <w:lang w:bidi="si-LK"/>
        </w:rPr>
        <w:t>‍</w:t>
      </w:r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u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msgq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</w:t>
      </w:r>
      <w:r w:rsidRPr="00AC3300">
        <w:rPr>
          <w:rFonts w:ascii="FMAbhaya" w:hAnsi="FMAbhaya" w:cs="FMAbhaya"/>
          <w:color w:val="000000" w:themeColor="text1"/>
          <w:sz w:val="20"/>
          <w:szCs w:val="20"/>
          <w:lang w:bidi="si-LK"/>
        </w:rPr>
        <w:t>ï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i|yd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.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Kkh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lrkq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,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ef</w:t>
      </w:r>
      <w:r w:rsidRPr="00AC3300">
        <w:rPr>
          <w:rFonts w:ascii="FMAbhaya" w:hAnsi="FMAbhaya" w:cs="FMAbhaya"/>
          <w:color w:val="000000" w:themeColor="text1"/>
          <w:sz w:val="20"/>
          <w:szCs w:val="20"/>
          <w:lang w:bidi="si-LK"/>
        </w:rPr>
        <w:t>í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'</w:t>
      </w:r>
    </w:p>
    <w:p w14:paraId="42C3B2BC" w14:textId="77777777" w:rsidR="004F5BBA" w:rsidRDefault="004F5BBA" w:rsidP="00E244DB">
      <w:pPr>
        <w:spacing w:after="0" w:line="360" w:lineRule="auto"/>
        <w:ind w:right="26"/>
        <w:jc w:val="both"/>
        <w:rPr>
          <w:rFonts w:ascii="Cambria" w:hAnsi="Cambria" w:cs="Times New Roman"/>
          <w:color w:val="C00000"/>
          <w:sz w:val="20"/>
          <w:szCs w:val="20"/>
        </w:rPr>
      </w:pPr>
    </w:p>
    <w:p w14:paraId="62A1D872" w14:textId="77777777" w:rsidR="00692B6A" w:rsidRPr="00AC3300" w:rsidRDefault="00692B6A" w:rsidP="00692B6A">
      <w:pPr>
        <w:spacing w:after="0" w:line="360" w:lineRule="auto"/>
        <w:ind w:right="26"/>
        <w:jc w:val="both"/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</w:pPr>
      <w:proofErr w:type="spellStart"/>
      <w:r w:rsidRPr="00AC3300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wdlD;sh</w:t>
      </w:r>
      <w:proofErr w:type="spellEnd"/>
      <w:r w:rsidRPr="00AC3300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r w:rsidRPr="00E244DB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(</w:t>
      </w:r>
      <w:r w:rsidRPr="00E244D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Format)</w:t>
      </w:r>
    </w:p>
    <w:p w14:paraId="75F96B12" w14:textId="77777777" w:rsidR="00692B6A" w:rsidRPr="00AC3300" w:rsidRDefault="00692B6A" w:rsidP="00692B6A">
      <w:pPr>
        <w:spacing w:after="0"/>
        <w:ind w:right="26"/>
        <w:jc w:val="both"/>
        <w:rPr>
          <w:rFonts w:ascii="FMAbhaya" w:hAnsi="FMAbhaya" w:cs="Iskoola Pota"/>
          <w:color w:val="000000" w:themeColor="text1"/>
          <w:sz w:val="20"/>
          <w:szCs w:val="20"/>
          <w:lang w:bidi="si-LK"/>
        </w:rPr>
      </w:pP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Tfí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m¾fhaIK m;%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sldfõ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E244D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PDF</w:t>
      </w:r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iy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E244DB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Microsoft Word</w:t>
      </w:r>
      <w:r w:rsidRPr="00E244DB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hk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f.dkq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j¾.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folu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bÈßm;a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l&lt;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w;r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" ta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i|yd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by; ,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nd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§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we;s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wdlD;sh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E244DB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E244DB">
        <w:rPr>
          <w:rFonts w:ascii="Cambria" w:hAnsi="Cambria" w:cs="Times New Roman"/>
          <w:color w:val="000000" w:themeColor="text1"/>
          <w:sz w:val="20"/>
          <w:szCs w:val="20"/>
        </w:rPr>
        <w:t xml:space="preserve">template)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Ndú;d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l&lt; </w:t>
      </w:r>
      <w:proofErr w:type="spellStart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AC3300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;=h'</w:t>
      </w:r>
    </w:p>
    <w:p w14:paraId="5E38C768" w14:textId="77777777" w:rsidR="00E244DB" w:rsidRDefault="00E244DB" w:rsidP="00E244DB">
      <w:pPr>
        <w:spacing w:after="0" w:line="360" w:lineRule="auto"/>
        <w:ind w:right="26"/>
        <w:jc w:val="both"/>
        <w:rPr>
          <w:rFonts w:ascii="Cambria" w:hAnsi="Cambria" w:cs="Times New Roman"/>
          <w:color w:val="000000" w:themeColor="text1"/>
          <w:sz w:val="20"/>
          <w:szCs w:val="20"/>
          <w:lang w:bidi="si-LK"/>
        </w:rPr>
      </w:pPr>
    </w:p>
    <w:p w14:paraId="57C49E5B" w14:textId="77777777" w:rsidR="004C01DC" w:rsidRPr="00846628" w:rsidRDefault="004C01DC" w:rsidP="004C01DC">
      <w:pPr>
        <w:spacing w:after="0" w:line="360" w:lineRule="auto"/>
        <w:ind w:right="26"/>
        <w:jc w:val="both"/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</w:pPr>
      <w:proofErr w:type="spellStart"/>
      <w:r w:rsidRPr="00846628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ud;Dldj</w:t>
      </w:r>
      <w:proofErr w:type="spellEnd"/>
      <w:r w:rsidRPr="00846628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r w:rsidRPr="003E0565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(</w:t>
      </w:r>
      <w:r w:rsidRPr="003E0565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Title)</w:t>
      </w:r>
    </w:p>
    <w:p w14:paraId="2CFBFDCC" w14:textId="77777777" w:rsidR="004C01DC" w:rsidRPr="00846628" w:rsidRDefault="004C01DC" w:rsidP="004C01DC">
      <w:pPr>
        <w:spacing w:after="0"/>
        <w:ind w:right="26"/>
        <w:jc w:val="both"/>
        <w:rPr>
          <w:rFonts w:ascii="FMAbhaya" w:hAnsi="FMAbhaya" w:cs="Iskoola Pota"/>
          <w:color w:val="000000" w:themeColor="text1"/>
          <w:sz w:val="20"/>
          <w:szCs w:val="20"/>
          <w:lang w:bidi="si-LK"/>
        </w:rPr>
      </w:pP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ud;Dldj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ixlaIsma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fukau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f;dr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;=re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imhk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iq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¿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úh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;=h'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f;dr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;=re ,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nd.ekSfï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moaO;sj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, </w:t>
      </w:r>
      <w:r w:rsidRPr="003E0565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3E0565">
        <w:rPr>
          <w:rFonts w:ascii="Cambria" w:hAnsi="Cambria" w:cs="Times New Roman"/>
          <w:color w:val="000000" w:themeColor="text1"/>
          <w:sz w:val="20"/>
          <w:szCs w:val="20"/>
        </w:rPr>
        <w:t>information-retrieval systems)</w:t>
      </w:r>
      <w:r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fndfyda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úg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ud;Dld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Ndú;d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fõ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'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iQ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;%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iy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flá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fhÿï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we;=&lt;;a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lsÍfuka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j&lt;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lskak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' </w:t>
      </w:r>
      <w:proofErr w:type="spellStart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uq,a</w:t>
      </w:r>
      <w:proofErr w:type="spellEnd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msgqj</w:t>
      </w:r>
      <w:proofErr w:type="spellEnd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i|yd</w:t>
      </w:r>
      <w:proofErr w:type="spellEnd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we;=&lt;;a </w:t>
      </w:r>
      <w:proofErr w:type="spellStart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lrk</w:t>
      </w:r>
      <w:proofErr w:type="spellEnd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ud;Dldj</w:t>
      </w:r>
      <w:proofErr w:type="spellEnd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" </w:t>
      </w:r>
      <w:proofErr w:type="spellStart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ysia;eka</w:t>
      </w:r>
      <w:proofErr w:type="spellEnd"/>
      <w:r w:rsidRPr="00DA02FE">
        <w:rPr>
          <w:rFonts w:cs="Iskoola Pota"/>
          <w:color w:val="000000" w:themeColor="text1"/>
          <w:sz w:val="20"/>
          <w:szCs w:val="20"/>
          <w:lang w:bidi="si-LK"/>
        </w:rPr>
        <w:t xml:space="preserve"> </w:t>
      </w:r>
      <w:r>
        <w:rPr>
          <w:rFonts w:cs="Iskoola Pota"/>
          <w:color w:val="000000" w:themeColor="text1"/>
          <w:sz w:val="20"/>
          <w:szCs w:val="20"/>
          <w:lang w:bidi="si-LK"/>
        </w:rPr>
        <w:t>(</w:t>
      </w:r>
      <w:r w:rsidRPr="00DA02FE">
        <w:rPr>
          <w:rFonts w:cs="Iskoola Pota"/>
          <w:color w:val="000000" w:themeColor="text1"/>
          <w:sz w:val="20"/>
          <w:szCs w:val="20"/>
          <w:lang w:bidi="si-LK"/>
        </w:rPr>
        <w:t>spaces</w:t>
      </w:r>
      <w:r>
        <w:rPr>
          <w:rFonts w:cs="Iskoola Pota"/>
          <w:color w:val="000000" w:themeColor="text1"/>
          <w:sz w:val="20"/>
          <w:szCs w:val="20"/>
          <w:lang w:bidi="si-LK"/>
        </w:rPr>
        <w:t>)</w:t>
      </w:r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rys;j</w:t>
      </w:r>
      <w:proofErr w:type="spellEnd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Wmßu</w:t>
      </w:r>
      <w:proofErr w:type="spellEnd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wlaIr</w:t>
      </w:r>
      <w:proofErr w:type="spellEnd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DA02FE">
        <w:rPr>
          <w:rFonts w:ascii="FMAbhaya" w:hAnsi="FMAbhaya" w:cs="Iskoola Pota"/>
          <w:color w:val="000000" w:themeColor="text1"/>
          <w:sz w:val="20"/>
          <w:szCs w:val="20"/>
          <w:cs/>
          <w:lang w:bidi="si-LK"/>
        </w:rPr>
        <w:t xml:space="preserve">200 </w:t>
      </w:r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lg </w:t>
      </w:r>
      <w:proofErr w:type="spellStart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iSud</w:t>
      </w:r>
      <w:proofErr w:type="spellEnd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úh</w:t>
      </w:r>
      <w:proofErr w:type="spellEnd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DA02FE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;=h</w:t>
      </w:r>
      <w:r w:rsidRPr="00DA02FE">
        <w:rPr>
          <w:rFonts w:ascii="FMAbhaya" w:hAnsi="FMAbhaya" w:cs="Iskoola Pota"/>
          <w:color w:val="000000" w:themeColor="text1"/>
          <w:sz w:val="20"/>
          <w:szCs w:val="20"/>
          <w:cs/>
          <w:lang w:bidi="si-LK"/>
        </w:rPr>
        <w:t>.</w:t>
      </w:r>
      <w:r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ud;Dldj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i|yd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217469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217469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217469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17469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3E0565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Pr="00846628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m%udKh</w:t>
      </w:r>
      <w:proofErr w:type="spellEnd"/>
      <w:r w:rsidRPr="00846628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r w:rsidRPr="003E0565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14</w:t>
      </w:r>
      <w:r w:rsidRPr="00846628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,</w:t>
      </w:r>
      <w:r w:rsidRPr="00846628">
        <w:rPr>
          <w:rFonts w:ascii="FMAbhaya" w:hAnsi="FMAbhaya" w:cs="Iskoola Pota"/>
          <w:b/>
          <w:bCs/>
          <w:color w:val="000000" w:themeColor="text1"/>
          <w:sz w:val="20"/>
          <w:szCs w:val="20"/>
          <w:cs/>
          <w:lang w:bidi="si-LK"/>
        </w:rPr>
        <w:t xml:space="preserve"> </w:t>
      </w:r>
      <w:r w:rsidRPr="00846628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;o </w:t>
      </w:r>
      <w:proofErr w:type="spellStart"/>
      <w:r w:rsidRPr="00846628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wl</w:t>
      </w:r>
      <w:proofErr w:type="spellEnd"/>
      <w:r w:rsidRPr="00846628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=re</w:t>
      </w:r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Ndú;d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l&lt; </w:t>
      </w:r>
      <w:proofErr w:type="spellStart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846628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;=h'</w:t>
      </w:r>
    </w:p>
    <w:p w14:paraId="3657EC49" w14:textId="77777777" w:rsidR="007514FD" w:rsidRDefault="007514FD" w:rsidP="003E0565">
      <w:pPr>
        <w:spacing w:after="0" w:line="360" w:lineRule="auto"/>
        <w:ind w:right="26"/>
        <w:jc w:val="both"/>
        <w:rPr>
          <w:rFonts w:ascii="Iskoola Pota" w:hAnsi="Iskoola Pota" w:cs="Iskoola Pota"/>
          <w:b/>
          <w:bCs/>
          <w:color w:val="000000" w:themeColor="text1"/>
          <w:sz w:val="20"/>
          <w:szCs w:val="20"/>
          <w:lang w:bidi="si-LK"/>
        </w:rPr>
      </w:pPr>
    </w:p>
    <w:p w14:paraId="1A5C7873" w14:textId="77777777" w:rsidR="004C01DC" w:rsidRDefault="004C01DC" w:rsidP="004C01DC">
      <w:pPr>
        <w:spacing w:line="360" w:lineRule="auto"/>
        <w:ind w:right="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proofErr w:type="spellStart"/>
      <w:r w:rsidRPr="00DE5CED">
        <w:rPr>
          <w:rFonts w:ascii="FMAbhaya" w:hAnsi="FMAbhaya" w:cs="Iskoola Pota"/>
          <w:b/>
          <w:bCs/>
          <w:sz w:val="20"/>
          <w:szCs w:val="20"/>
          <w:lang w:bidi="si-LK"/>
        </w:rPr>
        <w:t>WodyrK</w:t>
      </w:r>
      <w:proofErr w:type="spellEnd"/>
      <w:r w:rsidRPr="003E0565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:</w:t>
      </w:r>
      <w:r w:rsidRPr="003E0565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</w:p>
    <w:p w14:paraId="68859C75" w14:textId="77777777" w:rsidR="004C01DC" w:rsidRPr="00627CD6" w:rsidRDefault="004C01DC" w:rsidP="004C01DC">
      <w:pPr>
        <w:spacing w:line="360" w:lineRule="auto"/>
        <w:ind w:right="26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proofErr w:type="spellStart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>fou</w:t>
      </w:r>
      <w:proofErr w:type="spellEnd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 xml:space="preserve">&lt; </w:t>
      </w:r>
      <w:proofErr w:type="spellStart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>l%shd</w:t>
      </w:r>
      <w:proofErr w:type="spellEnd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>uQ</w:t>
      </w:r>
      <w:proofErr w:type="spellEnd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 xml:space="preserve">, j¾.SlrKh yd </w:t>
      </w:r>
      <w:proofErr w:type="spellStart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>w;S;ld</w:t>
      </w:r>
      <w:proofErr w:type="spellEnd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>l%shd</w:t>
      </w:r>
      <w:proofErr w:type="spellEnd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>mo</w:t>
      </w:r>
      <w:proofErr w:type="spellEnd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>idOkh</w:t>
      </w:r>
      <w:proofErr w:type="spellEnd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>ms</w:t>
      </w:r>
      <w:proofErr w:type="spellEnd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>&lt;</w:t>
      </w:r>
      <w:proofErr w:type="spellStart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>sn</w:t>
      </w:r>
      <w:proofErr w:type="spellEnd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 xml:space="preserve">| </w:t>
      </w:r>
      <w:proofErr w:type="spellStart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>wOHhkhla</w:t>
      </w:r>
      <w:proofErr w:type="spellEnd"/>
      <w:r w:rsidRPr="005F703B">
        <w:rPr>
          <w:rFonts w:ascii="FMAbhaya" w:hAnsi="FMAbhaya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932504C" w14:textId="77777777" w:rsidR="003573E1" w:rsidRDefault="003573E1" w:rsidP="00EF71F6">
      <w:pPr>
        <w:spacing w:after="0"/>
        <w:ind w:right="26"/>
        <w:jc w:val="both"/>
        <w:rPr>
          <w:rFonts w:ascii="Iskoola Pota" w:hAnsi="Iskoola Pota" w:cs="Iskoola Pota"/>
          <w:color w:val="000000" w:themeColor="text1"/>
          <w:sz w:val="20"/>
          <w:szCs w:val="20"/>
          <w:highlight w:val="yellow"/>
          <w:lang w:bidi="si-LK"/>
        </w:rPr>
      </w:pPr>
    </w:p>
    <w:p w14:paraId="089F2947" w14:textId="77777777" w:rsidR="003E440A" w:rsidRPr="00E25ADB" w:rsidRDefault="003E440A" w:rsidP="003E440A">
      <w:pPr>
        <w:spacing w:after="0" w:line="360" w:lineRule="auto"/>
        <w:ind w:right="26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  <w:lang w:bidi="si-LK"/>
        </w:rPr>
      </w:pPr>
      <w:proofErr w:type="spellStart"/>
      <w:r w:rsidRPr="00070DBC">
        <w:rPr>
          <w:rFonts w:ascii="FMAbhaya" w:eastAsia="FM Abhaya" w:hAnsi="FMAbhaya" w:cs="Iskoola Pota"/>
          <w:b/>
          <w:bCs/>
        </w:rPr>
        <w:t>ye¢kaùu</w:t>
      </w:r>
      <w:proofErr w:type="spellEnd"/>
      <w:r w:rsidRPr="00D103FF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 xml:space="preserve"> </w:t>
      </w:r>
      <w:r w:rsidRPr="00D103FF">
        <w:rPr>
          <w:rFonts w:ascii="Cambria" w:hAnsi="Cambria" w:cs="Times New Roman"/>
          <w:b/>
          <w:bCs/>
          <w:color w:val="000000" w:themeColor="text1"/>
          <w:cs/>
          <w:lang w:bidi="si-LK"/>
        </w:rPr>
        <w:t>(</w:t>
      </w:r>
      <w:r w:rsidRPr="00142A7A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Pr="00142A7A">
        <w:rPr>
          <w:rFonts w:ascii="FMAbhaya" w:hAnsi="FMAbhaya" w:cstheme="minorHAnsi"/>
          <w:b/>
          <w:bCs/>
          <w:color w:val="000000" w:themeColor="text1"/>
        </w:rPr>
        <w:t>(</w:t>
      </w:r>
      <w:r w:rsidRPr="00142A7A">
        <w:rPr>
          <w:rFonts w:cstheme="minorHAnsi"/>
          <w:b/>
          <w:bCs/>
          <w:color w:val="000000" w:themeColor="text1"/>
        </w:rPr>
        <w:t xml:space="preserve"> </w:t>
      </w:r>
      <w:r w:rsidRPr="00142A7A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Pr="00142A7A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Pr="00365627">
        <w:rPr>
          <w:rFonts w:ascii="Cambria" w:hAnsi="Cambria" w:cs="Times New Roman"/>
          <w:b/>
          <w:bCs/>
        </w:rPr>
        <w:t xml:space="preserve">, 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Pr="00142A7A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Pr="00FC295B">
        <w:rPr>
          <w:rFonts w:ascii="FMAbhaya" w:hAnsi="FMAbhaya" w:cs="Iskoola Pota"/>
          <w:b/>
          <w:bCs/>
          <w:lang w:bidi="si-LK"/>
        </w:rPr>
        <w:t>m%udKh</w:t>
      </w:r>
      <w:proofErr w:type="spellEnd"/>
      <w:r w:rsidRPr="00FC295B">
        <w:rPr>
          <w:rFonts w:ascii="FMAbhaya" w:hAnsi="FMAbhaya" w:cs="Iskoola Pota"/>
          <w:b/>
          <w:bCs/>
          <w:lang w:bidi="si-LK"/>
        </w:rPr>
        <w:t xml:space="preserve"> </w:t>
      </w:r>
      <w:r w:rsidRPr="00365627">
        <w:rPr>
          <w:rFonts w:ascii="Cambria" w:hAnsi="Cambria" w:cs="Times New Roman"/>
          <w:b/>
          <w:bCs/>
        </w:rPr>
        <w:t>1</w:t>
      </w:r>
      <w:r w:rsidRPr="00142A7A">
        <w:rPr>
          <w:rFonts w:ascii="Cambria" w:hAnsi="Cambria" w:cs="Times New Roman"/>
          <w:b/>
          <w:bCs/>
        </w:rPr>
        <w:t>1</w:t>
      </w:r>
      <w:r w:rsidRPr="00365627">
        <w:rPr>
          <w:rFonts w:ascii="Cambria" w:hAnsi="Cambria" w:cs="Times New Roman"/>
          <w:b/>
          <w:bCs/>
        </w:rPr>
        <w:t xml:space="preserve">, </w:t>
      </w:r>
      <w:r w:rsidRPr="00FC295B">
        <w:rPr>
          <w:rFonts w:ascii="FMAbhaya" w:hAnsi="FMAbhaya" w:cs="Iskoola Pota"/>
          <w:b/>
          <w:bCs/>
          <w:cs/>
          <w:lang w:bidi="si-LK"/>
        </w:rPr>
        <w:t xml:space="preserve"> </w:t>
      </w:r>
      <w:r w:rsidRPr="00FC295B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Pr="00FC295B">
        <w:rPr>
          <w:rFonts w:ascii="FMAbhaya" w:hAnsi="FMAbhaya" w:cs="Iskoola Pota"/>
          <w:b/>
          <w:bCs/>
          <w:lang w:bidi="si-LK"/>
        </w:rPr>
        <w:t>wl</w:t>
      </w:r>
      <w:proofErr w:type="spellEnd"/>
      <w:r w:rsidRPr="00FC295B">
        <w:rPr>
          <w:rFonts w:ascii="FMAbhaya" w:hAnsi="FMAbhaya" w:cs="Iskoola Pota"/>
          <w:b/>
          <w:bCs/>
          <w:lang w:bidi="si-LK"/>
        </w:rPr>
        <w:t xml:space="preserve">=re" </w:t>
      </w:r>
      <w:proofErr w:type="spellStart"/>
      <w:r w:rsidRPr="00FC295B">
        <w:rPr>
          <w:rFonts w:ascii="FMAbhaya" w:hAnsi="FMAbhaya" w:cs="Iskoola Pota"/>
          <w:b/>
          <w:bCs/>
          <w:lang w:bidi="si-LK"/>
        </w:rPr>
        <w:t>fomig</w:t>
      </w:r>
      <w:proofErr w:type="spellEnd"/>
      <w:r w:rsidRPr="00FC295B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b/>
          <w:bCs/>
          <w:lang w:bidi="si-LK"/>
        </w:rPr>
        <w:t>fm</w:t>
      </w:r>
      <w:proofErr w:type="spellEnd"/>
      <w:r w:rsidRPr="00FC295B">
        <w:rPr>
          <w:rFonts w:ascii="FMAbhaya" w:hAnsi="FMAbhaya" w:cs="Iskoola Pota"/>
          <w:b/>
          <w:bCs/>
          <w:lang w:bidi="si-LK"/>
        </w:rPr>
        <w:t>&lt;.</w:t>
      </w:r>
      <w:proofErr w:type="spellStart"/>
      <w:r w:rsidRPr="00FC295B">
        <w:rPr>
          <w:rFonts w:ascii="FMAbhaya" w:hAnsi="FMAbhaya" w:cs="Iskoola Pota"/>
          <w:b/>
          <w:bCs/>
          <w:lang w:bidi="si-LK"/>
        </w:rPr>
        <w:t>eiaùu</w:t>
      </w:r>
      <w:proofErr w:type="spellEnd"/>
      <w:r w:rsidRPr="00E25ADB">
        <w:rPr>
          <w:rFonts w:ascii="Cambria" w:hAnsi="Cambria" w:cs="Times New Roman"/>
          <w:b/>
          <w:bCs/>
        </w:rPr>
        <w:t>).</w:t>
      </w:r>
    </w:p>
    <w:p w14:paraId="5CFF46FB" w14:textId="77777777" w:rsidR="003E440A" w:rsidRPr="00E25ADB" w:rsidRDefault="003E440A" w:rsidP="003E440A">
      <w:pPr>
        <w:spacing w:after="0" w:line="360" w:lineRule="auto"/>
        <w:ind w:right="26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  <w:lang w:bidi="si-LK"/>
        </w:rPr>
      </w:pPr>
      <w:r w:rsidRPr="00FC295B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wka;¾.;h</w:t>
      </w:r>
      <w:r w:rsidRPr="00D103FF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 xml:space="preserve"> (</w:t>
      </w:r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142A7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365627">
        <w:rPr>
          <w:rFonts w:ascii="Cambria" w:hAnsi="Cambria" w:cs="Times New Roman"/>
          <w:b/>
          <w:bCs/>
          <w:sz w:val="20"/>
          <w:szCs w:val="20"/>
        </w:rPr>
        <w:t xml:space="preserve">, 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wl</w:t>
      </w:r>
      <w:proofErr w:type="spellEnd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=re </w:t>
      </w:r>
      <w:proofErr w:type="spellStart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>m%udKh</w:t>
      </w:r>
      <w:proofErr w:type="spellEnd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r w:rsidRPr="00365627">
        <w:rPr>
          <w:rFonts w:ascii="Cambria" w:hAnsi="Cambria" w:cs="Times New Roman"/>
          <w:b/>
          <w:bCs/>
          <w:sz w:val="20"/>
          <w:szCs w:val="20"/>
        </w:rPr>
        <w:t>1</w:t>
      </w:r>
      <w:r w:rsidRPr="00142A7A">
        <w:rPr>
          <w:rFonts w:ascii="Cambria" w:hAnsi="Cambria" w:cs="Times New Roman"/>
          <w:b/>
          <w:bCs/>
          <w:sz w:val="20"/>
          <w:szCs w:val="20"/>
        </w:rPr>
        <w:t>0</w:t>
      </w:r>
      <w:r w:rsidRPr="00365627">
        <w:rPr>
          <w:rFonts w:ascii="Cambria" w:hAnsi="Cambria" w:cs="Times New Roman"/>
          <w:b/>
          <w:bCs/>
          <w:sz w:val="20"/>
          <w:szCs w:val="20"/>
        </w:rPr>
        <w:t>,</w:t>
      </w:r>
      <w:r w:rsidRPr="00D103FF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>fomig</w:t>
      </w:r>
      <w:proofErr w:type="spellEnd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>fm</w:t>
      </w:r>
      <w:proofErr w:type="spellEnd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>&lt;.</w:t>
      </w:r>
      <w:proofErr w:type="spellStart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>eiaùu</w:t>
      </w:r>
      <w:proofErr w:type="spellEnd"/>
      <w:r w:rsidRPr="00E25ADB">
        <w:rPr>
          <w:rFonts w:ascii="Cambria" w:hAnsi="Cambria" w:cs="Times New Roman"/>
          <w:b/>
          <w:bCs/>
          <w:sz w:val="20"/>
          <w:szCs w:val="20"/>
        </w:rPr>
        <w:t>).</w:t>
      </w:r>
    </w:p>
    <w:p w14:paraId="4853023F" w14:textId="77777777" w:rsidR="003E440A" w:rsidRPr="00D103FF" w:rsidRDefault="003E440A" w:rsidP="003E440A">
      <w:pPr>
        <w:spacing w:after="0" w:line="360" w:lineRule="auto"/>
        <w:ind w:right="26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389F66A" w14:textId="77777777" w:rsidR="003E440A" w:rsidRPr="00FC295B" w:rsidRDefault="003E440A" w:rsidP="003E440A">
      <w:pPr>
        <w:spacing w:after="0"/>
        <w:ind w:right="26"/>
        <w:jc w:val="both"/>
        <w:rPr>
          <w:rFonts w:ascii="FMAbhaya" w:hAnsi="FMAbhaya" w:cs="Iskoola Pota"/>
          <w:color w:val="000000" w:themeColor="text1"/>
          <w:sz w:val="20"/>
          <w:szCs w:val="20"/>
          <w:lang w:bidi="si-LK"/>
        </w:rPr>
      </w:pP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y÷kajd§u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iy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idys;H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úu¾Ykh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fldgia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folu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;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mßÉfþohlg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taldnoaO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l&lt;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;=h'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Tfí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idys;H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úu¾Ykhg Tn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leu;s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úIh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lafIa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;%hg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wod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&lt; m¾fhaIK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&lt;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sn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|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ixlaIsma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idrdxYhla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we;=&lt;;a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;=h' ta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wkqj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"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úIh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lreKq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iïnkaOfhka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óg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fmr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isÿl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&lt;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iy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oekg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isÿfjñka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mj;sk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m¾fhaIK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&lt;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sn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| o&lt;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úYaf,aIKhla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,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nd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fokak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'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y÷kajd§u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;=&lt;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úIh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iïnkaOfhka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óg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fmr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mj;ajk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,o m¾fhaIK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&lt;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sn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|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¿,a yd .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eUqre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meyeÈ,s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lsÍula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iy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;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lafiarejla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wvx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.=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;=h'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uq,ska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iuia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úIh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m:h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&lt;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sn|j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fmdÿfõ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,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shd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"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miqj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l%ufhka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Tfí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ksYaÑ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 m¾fhaIK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lafIa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;%h fj;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wjOdkh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fhduq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lrkak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^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fuh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Wvq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hál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=re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,o ;%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sfldaKhl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yevh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D103FF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D103FF">
        <w:rPr>
          <w:rFonts w:ascii="Cambria" w:hAnsi="Cambria" w:cs="Times New Roman"/>
          <w:color w:val="000000" w:themeColor="text1"/>
          <w:sz w:val="20"/>
          <w:szCs w:val="20"/>
        </w:rPr>
        <w:t xml:space="preserve">inverted triangle)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f,i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is;kak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&amp;'</w:t>
      </w:r>
    </w:p>
    <w:p w14:paraId="4EBF1DF1" w14:textId="77777777" w:rsidR="003E440A" w:rsidRDefault="003E440A" w:rsidP="003E440A">
      <w:pPr>
        <w:spacing w:after="0"/>
        <w:ind w:right="26"/>
        <w:jc w:val="both"/>
        <w:rPr>
          <w:rFonts w:ascii="FMAbhaya" w:hAnsi="FMAbhaya" w:cs="Iskoola Pota"/>
          <w:color w:val="000000" w:themeColor="text1"/>
          <w:sz w:val="20"/>
          <w:szCs w:val="20"/>
          <w:lang w:bidi="si-LK"/>
        </w:rPr>
      </w:pPr>
    </w:p>
    <w:p w14:paraId="14EC93CD" w14:textId="77777777" w:rsidR="003E440A" w:rsidRDefault="003E440A" w:rsidP="003E440A">
      <w:pPr>
        <w:spacing w:after="0"/>
        <w:ind w:right="26"/>
        <w:jc w:val="both"/>
        <w:rPr>
          <w:rFonts w:ascii="FMAbhaya" w:hAnsi="FMAbhaya" w:cs="Iskoola Pota"/>
          <w:color w:val="000000" w:themeColor="text1"/>
          <w:sz w:val="20"/>
          <w:szCs w:val="20"/>
          <w:lang w:bidi="si-LK"/>
        </w:rPr>
      </w:pP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Wmqgd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olajk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,o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m%ldYkj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,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wod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&lt;;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ajh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i|yd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jk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ks¾Kdhl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fukau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Tfí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m¾fhaIKh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u.ska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mj;sk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oekqï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moaO;shg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w¨</w:t>
      </w:r>
      <w:r w:rsidRPr="00FC295B">
        <w:rPr>
          <w:rFonts w:ascii="Times New Roman" w:hAnsi="Times New Roman" w:cs="Times New Roman"/>
          <w:color w:val="000000" w:themeColor="text1"/>
          <w:sz w:val="20"/>
          <w:szCs w:val="20"/>
          <w:lang w:bidi="si-LK"/>
        </w:rPr>
        <w:t>‍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;ska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tla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fyda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mq</w:t>
      </w:r>
      <w:proofErr w:type="spellEnd"/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¿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,a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wdldrh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o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tys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olajd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;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s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ì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;=h'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fuys</w:t>
      </w:r>
      <w:proofErr w:type="spellEnd"/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§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"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oekqfuys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mj;sk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ysvei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D103FF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D103FF">
        <w:rPr>
          <w:rFonts w:ascii="Cambria" w:hAnsi="Cambria" w:cs="Times New Roman"/>
          <w:color w:val="000000" w:themeColor="text1"/>
          <w:sz w:val="20"/>
          <w:szCs w:val="20"/>
        </w:rPr>
        <w:t xml:space="preserve">gap in knowledge)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y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÷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kajd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§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ï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fldgi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hgf;a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idl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É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Pd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l&lt;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;=h'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fuu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fldgfiys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Tf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í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m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¾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fhaIKh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i|yd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jk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ixl,amSh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fyda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kHdhd;aul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moku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fukau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Tf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í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ú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¾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Ykh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idOdr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Œ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lrKh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ls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Í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D103FF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D103FF">
        <w:rPr>
          <w:rFonts w:ascii="Cambria" w:hAnsi="Cambria" w:cs="Times New Roman"/>
          <w:color w:val="000000" w:themeColor="text1"/>
          <w:sz w:val="20"/>
          <w:szCs w:val="20"/>
        </w:rPr>
        <w:t>justification)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o we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;=&lt;;a </w:t>
      </w:r>
      <w:proofErr w:type="spellStart"/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ú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;=h' </w:t>
      </w:r>
      <w:proofErr w:type="spellStart"/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ó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g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wu;rj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" ld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¾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hfha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wruqKq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m%ldY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m%udKj;a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miq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ì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ula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,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nd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fokak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' m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¾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fhaIK mQ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¾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j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ks.ukh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D103FF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D103FF">
        <w:rPr>
          <w:rFonts w:ascii="Cambria" w:hAnsi="Cambria" w:cs="Times New Roman"/>
          <w:color w:val="000000" w:themeColor="text1"/>
          <w:sz w:val="20"/>
          <w:szCs w:val="20"/>
        </w:rPr>
        <w:t>hypothesis)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fyda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wOHhkfha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wruqK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"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mQ</w:t>
      </w:r>
      <w:r w:rsidRPr="00FC295B">
        <w:rPr>
          <w:rFonts w:ascii="FMAbhaya" w:hAnsi="FMAbhaya" w:cs="FMAbhaya"/>
          <w:color w:val="000000" w:themeColor="text1"/>
          <w:sz w:val="20"/>
          <w:szCs w:val="20"/>
          <w:lang w:bidi="si-LK"/>
        </w:rPr>
        <w:t>¾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j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ks.ukh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f.dvke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.=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flfiao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iy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wehso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hkak;a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"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jeo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.;a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hehs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l;Djreka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is;kafka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wehso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hkak;a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meyeÈ,sj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i|yka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lrkak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' m¾fhaIK mQ¾j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ks.ukh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"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wruqKq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iy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m¾fhaIKfha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jeo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.;alu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i|yd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C06325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WmYS¾I </w:t>
      </w:r>
      <w:proofErr w:type="spellStart"/>
      <w:r w:rsidRPr="00C06325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fhdod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fjku</w:t>
      </w:r>
      <w:proofErr w:type="spellEnd"/>
      <w:r w:rsidRPr="00FC295B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fldgia</w:t>
      </w:r>
      <w:proofErr w:type="spellEnd"/>
      <w:r w:rsidRPr="00FC295B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f,i</w:t>
      </w:r>
      <w:proofErr w:type="spellEnd"/>
      <w:r w:rsidRPr="00FC295B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fkd,shkak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'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fuu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fldgia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y÷kajd§fï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fldgfiysu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wx.hla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f,i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bÈßm;a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l&lt;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;=h'</w:t>
      </w:r>
    </w:p>
    <w:p w14:paraId="7EEC9322" w14:textId="77777777" w:rsidR="00142A7A" w:rsidRDefault="00142A7A" w:rsidP="00D103FF">
      <w:pPr>
        <w:spacing w:after="0" w:line="360" w:lineRule="auto"/>
        <w:ind w:right="26"/>
        <w:jc w:val="both"/>
        <w:rPr>
          <w:rFonts w:ascii="Iskoola Pota" w:hAnsi="Iskoola Pota" w:cs="Iskoola Pota"/>
          <w:color w:val="000000" w:themeColor="text1"/>
          <w:sz w:val="20"/>
          <w:szCs w:val="20"/>
          <w:lang w:bidi="si-LK"/>
        </w:rPr>
      </w:pPr>
    </w:p>
    <w:p w14:paraId="57579FBF" w14:textId="77777777" w:rsidR="003E440A" w:rsidRPr="00070DBC" w:rsidRDefault="003E440A" w:rsidP="003E440A">
      <w:pPr>
        <w:spacing w:after="0" w:line="360" w:lineRule="auto"/>
        <w:ind w:right="26"/>
        <w:jc w:val="both"/>
        <w:rPr>
          <w:rFonts w:ascii="FMAbhaya" w:hAnsi="FMAbhaya" w:cs="Iskoola Pota"/>
          <w:b/>
          <w:bCs/>
          <w:lang w:bidi="si-LK"/>
        </w:rPr>
      </w:pPr>
      <w:r w:rsidRPr="00FC295B">
        <w:rPr>
          <w:rFonts w:ascii="FMAbhaya" w:hAnsi="FMAbhaya" w:cs="Iskoola Pota"/>
          <w:b/>
          <w:bCs/>
          <w:color w:val="000000" w:themeColor="text1"/>
          <w:lang w:bidi="si-LK"/>
        </w:rPr>
        <w:lastRenderedPageBreak/>
        <w:t xml:space="preserve">m¾fhaIK </w:t>
      </w:r>
      <w:proofErr w:type="spellStart"/>
      <w:r w:rsidRPr="00FC295B">
        <w:rPr>
          <w:rFonts w:ascii="FMAbhaya" w:hAnsi="FMAbhaya" w:cs="Iskoola Pota"/>
          <w:b/>
          <w:bCs/>
          <w:color w:val="000000" w:themeColor="text1"/>
          <w:lang w:bidi="si-LK"/>
        </w:rPr>
        <w:t>l%ufõoh</w:t>
      </w:r>
      <w:proofErr w:type="spellEnd"/>
      <w:r w:rsidRPr="00FC295B">
        <w:rPr>
          <w:rFonts w:ascii="FMAbhaya" w:hAnsi="FMAbhaya" w:cs="Iskoola Pota"/>
          <w:b/>
          <w:bCs/>
          <w:color w:val="000000" w:themeColor="text1"/>
          <w:lang w:bidi="si-LK"/>
        </w:rPr>
        <w:t xml:space="preserve"> </w:t>
      </w:r>
      <w:r w:rsidRPr="00217469">
        <w:rPr>
          <w:rFonts w:ascii="Cambria" w:hAnsi="Cambria" w:cs="Times New Roman"/>
          <w:b/>
          <w:bCs/>
          <w:color w:val="000000" w:themeColor="text1"/>
          <w:cs/>
          <w:lang w:bidi="si-LK"/>
        </w:rPr>
        <w:t>(</w:t>
      </w:r>
      <w:r w:rsidRPr="00142A7A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Pr="00142A7A">
        <w:rPr>
          <w:rFonts w:ascii="FMAbhaya" w:hAnsi="FMAbhaya" w:cstheme="minorHAnsi"/>
          <w:b/>
          <w:bCs/>
          <w:color w:val="000000" w:themeColor="text1"/>
        </w:rPr>
        <w:t>(</w:t>
      </w:r>
      <w:r w:rsidRPr="00142A7A">
        <w:rPr>
          <w:rFonts w:cstheme="minorHAnsi"/>
          <w:b/>
          <w:bCs/>
          <w:color w:val="000000" w:themeColor="text1"/>
        </w:rPr>
        <w:t xml:space="preserve"> </w:t>
      </w:r>
      <w:r w:rsidRPr="00142A7A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Pr="00142A7A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Pr="00365627">
        <w:rPr>
          <w:rFonts w:ascii="Cambria" w:hAnsi="Cambria" w:cs="Times New Roman"/>
          <w:b/>
          <w:bCs/>
        </w:rPr>
        <w:t xml:space="preserve">, 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Pr="00142A7A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Pr="00070DBC">
        <w:rPr>
          <w:rFonts w:ascii="FMAbhaya" w:hAnsi="FMAbhaya" w:cs="Iskoola Pota"/>
          <w:b/>
          <w:bCs/>
          <w:lang w:bidi="si-LK"/>
        </w:rPr>
        <w:t>m%udKh</w:t>
      </w:r>
      <w:proofErr w:type="spellEnd"/>
      <w:r w:rsidRPr="00070DBC">
        <w:rPr>
          <w:rFonts w:ascii="FMAbhaya" w:hAnsi="FMAbhaya" w:cs="Iskoola Pota"/>
          <w:b/>
          <w:bCs/>
          <w:lang w:bidi="si-LK"/>
        </w:rPr>
        <w:t xml:space="preserve"> </w:t>
      </w:r>
      <w:r w:rsidRPr="00365627">
        <w:rPr>
          <w:rFonts w:ascii="Cambria" w:hAnsi="Cambria" w:cs="Times New Roman"/>
          <w:b/>
          <w:bCs/>
        </w:rPr>
        <w:t>1</w:t>
      </w:r>
      <w:r w:rsidRPr="00142A7A">
        <w:rPr>
          <w:rFonts w:ascii="Cambria" w:hAnsi="Cambria" w:cs="Times New Roman"/>
          <w:b/>
          <w:bCs/>
        </w:rPr>
        <w:t>1</w:t>
      </w:r>
      <w:r w:rsidRPr="00365627">
        <w:rPr>
          <w:rFonts w:ascii="Cambria" w:hAnsi="Cambria" w:cs="Times New Roman"/>
          <w:b/>
          <w:bCs/>
        </w:rPr>
        <w:t xml:space="preserve">, </w:t>
      </w:r>
      <w:r w:rsidRPr="00070DBC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Pr="00070DBC">
        <w:rPr>
          <w:rFonts w:ascii="FMAbhaya" w:hAnsi="FMAbhaya" w:cs="Iskoola Pota"/>
          <w:b/>
          <w:bCs/>
          <w:lang w:bidi="si-LK"/>
        </w:rPr>
        <w:t>wl</w:t>
      </w:r>
      <w:proofErr w:type="spellEnd"/>
      <w:r w:rsidRPr="00070DBC">
        <w:rPr>
          <w:rFonts w:ascii="FMAbhaya" w:hAnsi="FMAbhaya" w:cs="Iskoola Pota"/>
          <w:b/>
          <w:bCs/>
          <w:lang w:bidi="si-LK"/>
        </w:rPr>
        <w:t xml:space="preserve">=re" </w:t>
      </w:r>
      <w:proofErr w:type="spellStart"/>
      <w:r w:rsidRPr="00070DBC">
        <w:rPr>
          <w:rFonts w:ascii="FMAbhaya" w:hAnsi="FMAbhaya" w:cs="Iskoola Pota"/>
          <w:b/>
          <w:bCs/>
          <w:lang w:bidi="si-LK"/>
        </w:rPr>
        <w:t>fomig</w:t>
      </w:r>
      <w:proofErr w:type="spellEnd"/>
      <w:r w:rsidRPr="00070DBC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070DBC">
        <w:rPr>
          <w:rFonts w:ascii="FMAbhaya" w:hAnsi="FMAbhaya" w:cs="Iskoola Pota"/>
          <w:b/>
          <w:bCs/>
          <w:lang w:bidi="si-LK"/>
        </w:rPr>
        <w:t>fm</w:t>
      </w:r>
      <w:proofErr w:type="spellEnd"/>
      <w:r w:rsidRPr="00070DBC">
        <w:rPr>
          <w:rFonts w:ascii="FMAbhaya" w:hAnsi="FMAbhaya" w:cs="Iskoola Pota"/>
          <w:b/>
          <w:bCs/>
          <w:lang w:bidi="si-LK"/>
        </w:rPr>
        <w:t>&lt;.</w:t>
      </w:r>
      <w:proofErr w:type="spellStart"/>
      <w:r w:rsidRPr="00070DBC">
        <w:rPr>
          <w:rFonts w:ascii="FMAbhaya" w:hAnsi="FMAbhaya" w:cs="Iskoola Pota"/>
          <w:b/>
          <w:bCs/>
          <w:lang w:bidi="si-LK"/>
        </w:rPr>
        <w:t>eiaùu</w:t>
      </w:r>
      <w:proofErr w:type="spellEnd"/>
      <w:r w:rsidRPr="00070DBC">
        <w:rPr>
          <w:rFonts w:ascii="FMAbhaya" w:hAnsi="FMAbhaya" w:cs="Iskoola Pota"/>
          <w:b/>
          <w:bCs/>
          <w:lang w:bidi="si-LK"/>
        </w:rPr>
        <w:t>&amp;'</w:t>
      </w:r>
    </w:p>
    <w:p w14:paraId="579840B8" w14:textId="77777777" w:rsidR="003E440A" w:rsidRDefault="003E440A" w:rsidP="003E440A">
      <w:pPr>
        <w:spacing w:after="0" w:line="360" w:lineRule="auto"/>
        <w:ind w:right="26"/>
        <w:jc w:val="both"/>
        <w:rPr>
          <w:rFonts w:ascii="Iskoola Pota" w:hAnsi="Iskoola Pota" w:cs="Iskoola Pota"/>
          <w:color w:val="000000" w:themeColor="text1"/>
          <w:sz w:val="20"/>
          <w:szCs w:val="20"/>
          <w:lang w:bidi="si-LK"/>
        </w:rPr>
      </w:pPr>
      <w:r w:rsidRPr="00FC295B">
        <w:rPr>
          <w:rFonts w:ascii="FMAbhaya" w:hAnsi="FMAbhaya" w:cs="Iskoola Pota"/>
          <w:b/>
          <w:bCs/>
          <w:color w:val="000000" w:themeColor="text1"/>
          <w:sz w:val="20"/>
          <w:szCs w:val="20"/>
          <w:lang w:bidi="si-LK"/>
        </w:rPr>
        <w:t>wka;¾.;h</w:t>
      </w:r>
      <w:r w:rsidRPr="00D103FF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 xml:space="preserve"> (</w:t>
      </w:r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142A7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365627">
        <w:rPr>
          <w:rFonts w:ascii="Cambria" w:hAnsi="Cambria" w:cs="Times New Roman"/>
          <w:b/>
          <w:bCs/>
          <w:sz w:val="20"/>
          <w:szCs w:val="20"/>
        </w:rPr>
        <w:t xml:space="preserve">, </w:t>
      </w:r>
      <w:proofErr w:type="spellStart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wl</w:t>
      </w:r>
      <w:proofErr w:type="spellEnd"/>
      <w:r w:rsidRPr="00142A7A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=re </w:t>
      </w:r>
      <w:proofErr w:type="spellStart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>m%udKh</w:t>
      </w:r>
      <w:proofErr w:type="spellEnd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r w:rsidRPr="00365627">
        <w:rPr>
          <w:rFonts w:ascii="Cambria" w:hAnsi="Cambria" w:cs="Times New Roman"/>
          <w:b/>
          <w:bCs/>
          <w:sz w:val="20"/>
          <w:szCs w:val="20"/>
        </w:rPr>
        <w:t>1</w:t>
      </w:r>
      <w:r w:rsidRPr="00142A7A">
        <w:rPr>
          <w:rFonts w:ascii="Cambria" w:hAnsi="Cambria" w:cs="Times New Roman"/>
          <w:b/>
          <w:bCs/>
          <w:sz w:val="20"/>
          <w:szCs w:val="20"/>
        </w:rPr>
        <w:t>0</w:t>
      </w:r>
      <w:r w:rsidRPr="00365627">
        <w:rPr>
          <w:rFonts w:ascii="Cambria" w:hAnsi="Cambria" w:cs="Times New Roman"/>
          <w:b/>
          <w:bCs/>
          <w:sz w:val="20"/>
          <w:szCs w:val="20"/>
        </w:rPr>
        <w:t>,</w:t>
      </w:r>
      <w:r w:rsidRPr="00D103FF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>fomig</w:t>
      </w:r>
      <w:proofErr w:type="spellEnd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>fm</w:t>
      </w:r>
      <w:proofErr w:type="spellEnd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>&lt;.</w:t>
      </w:r>
      <w:proofErr w:type="spellStart"/>
      <w:r w:rsidRPr="00FC295B">
        <w:rPr>
          <w:rFonts w:ascii="FMAbhaya" w:hAnsi="FMAbhaya" w:cs="Iskoola Pota"/>
          <w:b/>
          <w:bCs/>
          <w:sz w:val="20"/>
          <w:szCs w:val="20"/>
          <w:lang w:bidi="si-LK"/>
        </w:rPr>
        <w:t>eiaùu</w:t>
      </w:r>
      <w:proofErr w:type="spellEnd"/>
      <w:r w:rsidRPr="00E25ADB">
        <w:rPr>
          <w:rFonts w:ascii="Cambria" w:hAnsi="Cambria" w:cs="Times New Roman"/>
          <w:b/>
          <w:bCs/>
          <w:sz w:val="20"/>
          <w:szCs w:val="20"/>
        </w:rPr>
        <w:t>).</w:t>
      </w:r>
    </w:p>
    <w:p w14:paraId="04C9A82A" w14:textId="77777777" w:rsidR="003E440A" w:rsidRDefault="003E440A" w:rsidP="003E440A">
      <w:pPr>
        <w:spacing w:after="0"/>
        <w:ind w:right="26"/>
        <w:jc w:val="both"/>
        <w:rPr>
          <w:rFonts w:ascii="Iskoola Pota" w:hAnsi="Iskoola Pota" w:cs="Iskoola Pota"/>
          <w:color w:val="000000" w:themeColor="text1"/>
          <w:sz w:val="20"/>
          <w:szCs w:val="20"/>
          <w:lang w:bidi="si-LK"/>
        </w:rPr>
      </w:pPr>
    </w:p>
    <w:p w14:paraId="6A9979DA" w14:textId="70082D95" w:rsidR="003E440A" w:rsidRPr="00E244DB" w:rsidRDefault="003E440A" w:rsidP="003E440A">
      <w:pPr>
        <w:spacing w:after="0"/>
        <w:ind w:right="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fjk;a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m¾fhaIlfhl=g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fuu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wOHhkh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kej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isÿ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l&lt;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yels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uÜgug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m%udKj;a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f;dr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;=re ,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nd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fokak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'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oekgu;a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m%ldYhg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we;s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l%ufõohka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Wmqgd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olajñka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idrdxY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.; l&lt;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;=h'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mj;sk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idudkH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l%ufõohkaf.ka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Tn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neyer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ù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lsishï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fjkila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isÿ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we;akï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o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i|yka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lrkak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' m¾fhaIK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m%fõYh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142A7A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142A7A">
        <w:rPr>
          <w:rFonts w:ascii="Cambria" w:hAnsi="Cambria" w:cs="Times New Roman"/>
          <w:color w:val="000000" w:themeColor="text1"/>
          <w:sz w:val="20"/>
          <w:szCs w:val="20"/>
        </w:rPr>
        <w:t xml:space="preserve">research approach), 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m¾fhaIK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ie,iqu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142A7A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142A7A">
        <w:rPr>
          <w:rFonts w:ascii="Cambria" w:hAnsi="Cambria" w:cs="Times New Roman"/>
          <w:color w:val="000000" w:themeColor="text1"/>
          <w:sz w:val="20"/>
          <w:szCs w:val="20"/>
        </w:rPr>
        <w:t xml:space="preserve">research design),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o;a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; /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lsÍfï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l%uh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" m¾fhaIK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m%foaYh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"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ksheÈ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m%foaYh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iy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ksheÈ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tallh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142A7A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142A7A">
        <w:rPr>
          <w:rFonts w:ascii="Cambria" w:hAnsi="Cambria" w:cs="Times New Roman"/>
          <w:color w:val="000000" w:themeColor="text1"/>
          <w:sz w:val="20"/>
          <w:szCs w:val="20"/>
        </w:rPr>
        <w:t>sample unit)</w:t>
      </w:r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l%ufõoh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hgf;a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we;=&lt;;a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hq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;=h'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o;a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kej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; ,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nd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.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ekSu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i|yd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wjYH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jk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ksYaÑ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ridhksl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øjH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142A7A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142A7A">
        <w:rPr>
          <w:rFonts w:ascii="Cambria" w:hAnsi="Cambria" w:cs="Times New Roman"/>
          <w:color w:val="000000" w:themeColor="text1"/>
          <w:sz w:val="20"/>
          <w:szCs w:val="20"/>
        </w:rPr>
        <w:t xml:space="preserve">reagents)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&lt;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sn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|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m%udKj;a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f;dr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;=re we;=&lt;;a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lrkak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^Wod(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ksIamdolhd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"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rg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"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kdudj,s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wxlh$</w:t>
      </w:r>
      <w:r w:rsidRPr="00142A7A">
        <w:rPr>
          <w:rFonts w:ascii="Cambria" w:hAnsi="Cambria" w:cs="Times New Roman"/>
          <w:color w:val="000000" w:themeColor="text1"/>
          <w:sz w:val="20"/>
          <w:szCs w:val="20"/>
        </w:rPr>
        <w:t>Catalog</w:t>
      </w:r>
      <w:proofErr w:type="spellEnd"/>
      <w:r w:rsidRPr="00142A7A">
        <w:rPr>
          <w:rFonts w:ascii="Cambria" w:hAnsi="Cambria" w:cs="Times New Roman"/>
          <w:color w:val="000000" w:themeColor="text1"/>
          <w:sz w:val="20"/>
          <w:szCs w:val="20"/>
        </w:rPr>
        <w:t xml:space="preserve"> number).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o;a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úYaf,aIKh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i|yd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Ndú;d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lrk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uDÿldx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.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iy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tajdfha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wod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&lt;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ixialrKhka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r w:rsidRPr="00142A7A">
        <w:rPr>
          <w:rFonts w:ascii="Cambria" w:hAnsi="Cambria" w:cs="Times New Roman"/>
          <w:color w:val="000000" w:themeColor="text1"/>
          <w:sz w:val="20"/>
          <w:szCs w:val="20"/>
          <w:cs/>
          <w:lang w:bidi="si-LK"/>
        </w:rPr>
        <w:t>(</w:t>
      </w:r>
      <w:r w:rsidRPr="00142A7A">
        <w:rPr>
          <w:rFonts w:ascii="Cambria" w:hAnsi="Cambria" w:cs="Times New Roman"/>
          <w:color w:val="000000" w:themeColor="text1"/>
          <w:sz w:val="20"/>
          <w:szCs w:val="20"/>
        </w:rPr>
        <w:t xml:space="preserve">version)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&lt;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sn|j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flá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meyeÈ,s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lsÍula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,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nd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 xml:space="preserve"> </w:t>
      </w:r>
      <w:proofErr w:type="spellStart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fokak</w:t>
      </w:r>
      <w:proofErr w:type="spellEnd"/>
      <w:r w:rsidRPr="00FC295B">
        <w:rPr>
          <w:rFonts w:ascii="FMAbhaya" w:hAnsi="FMAbhaya" w:cs="Iskoola Pota"/>
          <w:color w:val="000000" w:themeColor="text1"/>
          <w:sz w:val="20"/>
          <w:szCs w:val="20"/>
          <w:lang w:bidi="si-LK"/>
        </w:rPr>
        <w:t>'</w:t>
      </w:r>
    </w:p>
    <w:p w14:paraId="1F10FC5F" w14:textId="77777777" w:rsidR="00D103FF" w:rsidRPr="00E244DB" w:rsidRDefault="00D103FF" w:rsidP="00E244DB">
      <w:pPr>
        <w:spacing w:after="0" w:line="360" w:lineRule="auto"/>
        <w:ind w:right="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6158C21C" w14:textId="77777777" w:rsidR="00DA2261" w:rsidRPr="00A62D8B" w:rsidRDefault="00DA2261" w:rsidP="00DA2261">
      <w:pPr>
        <w:jc w:val="both"/>
        <w:rPr>
          <w:rFonts w:ascii="FM Abhaya" w:eastAsia="FM Abhaya" w:hAnsi="FM Abhaya"/>
        </w:rPr>
      </w:pPr>
      <w:proofErr w:type="spellStart"/>
      <w:r w:rsidRPr="00A62D8B">
        <w:rPr>
          <w:rFonts w:ascii="FMAbhaya" w:eastAsia="FM Abhaya" w:hAnsi="FMAbhaya"/>
          <w:b/>
          <w:bCs/>
          <w:lang w:bidi="si-LK"/>
        </w:rPr>
        <w:t>iodpdrd;aul</w:t>
      </w:r>
      <w:proofErr w:type="spellEnd"/>
      <w:r w:rsidRPr="00A62D8B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A62D8B">
        <w:rPr>
          <w:rFonts w:ascii="FMAbhaya" w:eastAsia="FM Abhaya" w:hAnsi="FMAbhaya"/>
          <w:b/>
          <w:bCs/>
          <w:lang w:bidi="si-LK"/>
        </w:rPr>
        <w:t>wkque;sh</w:t>
      </w:r>
      <w:proofErr w:type="spellEnd"/>
      <w:r w:rsidRPr="00A62D8B">
        <w:rPr>
          <w:rFonts w:ascii="FMAbhaya" w:eastAsia="FM Abhaya" w:hAnsi="FMAbhaya"/>
          <w:b/>
          <w:bCs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</w:rPr>
        <w:t>Ethical Clearance)</w:t>
      </w:r>
      <w:r w:rsidRPr="00F84846">
        <w:rPr>
          <w:rFonts w:ascii="FM Abhaya" w:eastAsia="FM Abhaya" w:hAnsi="FM Abhaya"/>
        </w:rPr>
        <w:t xml:space="preserve"> </w:t>
      </w:r>
    </w:p>
    <w:p w14:paraId="251B8A6F" w14:textId="77777777" w:rsidR="00DA2261" w:rsidRPr="00A62D8B" w:rsidRDefault="00DA2261" w:rsidP="00DA2261">
      <w:pPr>
        <w:jc w:val="both"/>
        <w:rPr>
          <w:rFonts w:ascii="FMAbhaya" w:eastAsia="FM Abhaya" w:hAnsi="FMAbhaya"/>
          <w:color w:val="C00000"/>
          <w:sz w:val="20"/>
          <w:szCs w:val="20"/>
          <w:lang w:bidi="si-LK"/>
        </w:rPr>
      </w:pPr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>^</w:t>
      </w:r>
      <w:proofErr w:type="spellStart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>iodpdrd;aul</w:t>
      </w:r>
      <w:proofErr w:type="spellEnd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 xml:space="preserve"> </w:t>
      </w:r>
      <w:proofErr w:type="spellStart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>wkque;sh</w:t>
      </w:r>
      <w:proofErr w:type="spellEnd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 xml:space="preserve"> ,</w:t>
      </w:r>
      <w:proofErr w:type="spellStart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>nd</w:t>
      </w:r>
      <w:proofErr w:type="spellEnd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 xml:space="preserve"> .</w:t>
      </w:r>
      <w:proofErr w:type="spellStart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>ekSu</w:t>
      </w:r>
      <w:proofErr w:type="spellEnd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 xml:space="preserve"> m¾fhaIK m;%</w:t>
      </w:r>
      <w:proofErr w:type="spellStart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>sld</w:t>
      </w:r>
      <w:proofErr w:type="spellEnd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 xml:space="preserve"> </w:t>
      </w:r>
      <w:proofErr w:type="spellStart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>bÈßm;a</w:t>
      </w:r>
      <w:proofErr w:type="spellEnd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 xml:space="preserve"> </w:t>
      </w:r>
      <w:proofErr w:type="spellStart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>lsÍu</w:t>
      </w:r>
      <w:proofErr w:type="spellEnd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 xml:space="preserve"> </w:t>
      </w:r>
      <w:proofErr w:type="spellStart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>i|yd</w:t>
      </w:r>
      <w:proofErr w:type="spellEnd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 xml:space="preserve"> wksjd¾h </w:t>
      </w:r>
      <w:proofErr w:type="spellStart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>wjYH;djla</w:t>
      </w:r>
      <w:proofErr w:type="spellEnd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 xml:space="preserve"> </w:t>
      </w:r>
      <w:proofErr w:type="spellStart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>fkdfõ</w:t>
      </w:r>
      <w:proofErr w:type="spellEnd"/>
      <w:r w:rsidRPr="00A62D8B">
        <w:rPr>
          <w:rFonts w:ascii="FMAbhaya" w:eastAsia="FM Abhaya" w:hAnsi="FMAbhaya"/>
          <w:color w:val="C00000"/>
          <w:sz w:val="20"/>
          <w:szCs w:val="20"/>
          <w:lang w:bidi="si-LK"/>
        </w:rPr>
        <w:t>&amp;</w:t>
      </w:r>
    </w:p>
    <w:p w14:paraId="2C9A8B22" w14:textId="34F11D2C" w:rsidR="00DA2261" w:rsidRPr="00776E24" w:rsidRDefault="00DA2261" w:rsidP="00DA2261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wOHhkh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wkque;sh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ndf.k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sfí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r w:rsidR="007239EB" w:rsidRPr="007239EB">
        <w:rPr>
          <w:rFonts w:ascii="FMAbhaya" w:hAnsi="FMAbhaya"/>
          <w:sz w:val="20"/>
          <w:szCs w:val="20"/>
        </w:rPr>
        <w:t>l¾;D</w:t>
      </w:r>
      <w:r w:rsidR="007239EB" w:rsidRPr="007239EB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ud¾f.damfoaYj,g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+,j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tu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f,aLkfha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msgm;la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m¾fhaIK m;%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sldj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;=&lt;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wkque;sh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m%ldYhla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l;Djreka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ne£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isà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wkque;sh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ndf.k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fkdue;s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wjia:dj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,§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iyNd.Sjkakkaf.ka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.;a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oekqj;a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leue;a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informed consent)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idlaIs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yelsh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fuh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wksjd¾h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fkdjQj;a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m¾fhaIK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Ndú;hkag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+,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fmkakqï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th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ks¾foaY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lrkq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efí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3FD863C7" w14:textId="3D471F67" w:rsidR="00DA2261" w:rsidRPr="00776E24" w:rsidRDefault="00DA2261" w:rsidP="00DA2261">
      <w:pPr>
        <w:jc w:val="both"/>
        <w:rPr>
          <w:rFonts w:ascii="FM Abhaya" w:eastAsia="FM Abhaya" w:hAnsi="FM Abhaya"/>
          <w:sz w:val="20"/>
          <w:szCs w:val="20"/>
        </w:rPr>
      </w:pP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cd;Hka;r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mYapd;a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Wmdê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m¾fhaIK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iuq¿j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IPRC) 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fj;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¨</w:t>
      </w:r>
      <w:r w:rsidRPr="00776E24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776E24">
        <w:rPr>
          <w:rFonts w:ascii="FMAbhaya" w:eastAsia="FM Abhaya" w:hAnsi="FMAbhaya"/>
          <w:sz w:val="20"/>
          <w:szCs w:val="20"/>
          <w:lang w:bidi="si-LK"/>
        </w:rPr>
        <w:t>u m;%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sld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cd;Hka;rj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s.;a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m%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ñ</w:t>
      </w:r>
      <w:r w:rsidRPr="00776E24">
        <w:rPr>
          <w:rFonts w:ascii="FMAbhaya" w:eastAsia="FM Abhaya" w:hAnsi="FMAbhaya"/>
          <w:sz w:val="20"/>
          <w:szCs w:val="20"/>
          <w:lang w:bidi="si-LK"/>
        </w:rPr>
        <w:t>;Skag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+, </w:t>
      </w:r>
      <w:proofErr w:type="spellStart"/>
      <w:r w:rsidRPr="00776E24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776E24">
        <w:rPr>
          <w:rFonts w:ascii="FMAbhaya" w:eastAsia="FM Abhaya" w:hAnsi="FMAbhaya"/>
          <w:sz w:val="20"/>
          <w:szCs w:val="20"/>
          <w:lang w:bidi="si-LK"/>
        </w:rPr>
        <w:t>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r w:rsidR="007239EB" w:rsidRPr="007239EB">
        <w:rPr>
          <w:rFonts w:ascii="FMAbhaya" w:hAnsi="FMAbhaya"/>
          <w:sz w:val="20"/>
          <w:szCs w:val="20"/>
        </w:rPr>
        <w:t>l¾;D</w:t>
      </w:r>
      <w:r w:rsidRPr="00776E24">
        <w:rPr>
          <w:rFonts w:ascii="FMAbhaya" w:eastAsia="FM Abhaya" w:hAnsi="FMAbhaya"/>
          <w:sz w:val="20"/>
          <w:szCs w:val="20"/>
          <w:lang w:bidi="si-LK"/>
        </w:rPr>
        <w:t>jreka 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ukaf.a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m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fhaIKh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j.lSfuka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wLKav;djfhka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776E24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776E24">
        <w:rPr>
          <w:rFonts w:ascii="FMAbhaya" w:eastAsia="FM Abhaya" w:hAnsi="FMAbhaya"/>
          <w:sz w:val="20"/>
          <w:szCs w:val="20"/>
          <w:lang w:bidi="si-LK"/>
        </w:rPr>
        <w:t>ks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776E24">
        <w:rPr>
          <w:rFonts w:ascii="FMAbhaya" w:eastAsia="FM Abhaya" w:hAnsi="FMAbhaya"/>
          <w:sz w:val="20"/>
          <w:szCs w:val="20"/>
          <w:lang w:bidi="si-LK"/>
        </w:rPr>
        <w:t>oNdjfhka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uQ,O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uj,g .re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lr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ñ</w:t>
      </w:r>
      <w:r w:rsidRPr="00776E24">
        <w:rPr>
          <w:rFonts w:ascii="FMAbhaya" w:eastAsia="FM Abhaya" w:hAnsi="FMAbhaya"/>
          <w:sz w:val="20"/>
          <w:szCs w:val="20"/>
          <w:lang w:bidi="si-LK"/>
        </w:rPr>
        <w:t>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is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ÿ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njg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iy;sl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776E24">
        <w:rPr>
          <w:rFonts w:ascii="FMAbhaya" w:eastAsia="FM Abhaya" w:hAnsi="FMAbhaya"/>
          <w:sz w:val="20"/>
          <w:szCs w:val="20"/>
          <w:lang w:bidi="si-LK"/>
        </w:rPr>
        <w:t>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6B78AD9F" w14:textId="77777777" w:rsidR="00DA2261" w:rsidRDefault="00DA2261" w:rsidP="00DA2261">
      <w:pPr>
        <w:pStyle w:val="ListParagraph"/>
        <w:numPr>
          <w:ilvl w:val="0"/>
          <w:numId w:val="27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udkj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iyNd.Sjkakka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iïnkaO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wOHhkhka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i|yd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m¾fhaIKh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fy,aiskals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m%ldYkhg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^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ixfYdaê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mßÈ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&amp;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Bg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iudk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m%ñ;Skag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+,j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isÿ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l;Djreka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yjqre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¨</w:t>
      </w:r>
      <w:r w:rsidRPr="00776E24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u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iyNd.Sjkakkaf.ka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oekqj;a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leue;a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; ,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.;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iyNd.Sjkakkaf.a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ks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776E24">
        <w:rPr>
          <w:rFonts w:ascii="FMAbhaya" w:eastAsia="FM Abhaya" w:hAnsi="FMAbhaya"/>
          <w:sz w:val="20"/>
          <w:szCs w:val="20"/>
          <w:lang w:bidi="si-LK"/>
        </w:rPr>
        <w:t>kd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ñ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lNdjh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ryiHNdjh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oe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ä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iq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/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0FA98EEC" w14:textId="77777777" w:rsidR="00DA2261" w:rsidRPr="00776E24" w:rsidRDefault="00DA2261" w:rsidP="00DA2261">
      <w:pPr>
        <w:pStyle w:val="ListParagraph"/>
        <w:jc w:val="both"/>
        <w:rPr>
          <w:rFonts w:ascii="FMAbhaya" w:eastAsia="FM Abhaya" w:hAnsi="FMAbhaya"/>
          <w:sz w:val="20"/>
          <w:szCs w:val="20"/>
          <w:lang w:bidi="si-LK"/>
        </w:rPr>
      </w:pPr>
    </w:p>
    <w:p w14:paraId="76DCA569" w14:textId="77777777" w:rsidR="00DA2261" w:rsidRDefault="00DA2261" w:rsidP="00DA2261">
      <w:pPr>
        <w:pStyle w:val="ListParagraph"/>
        <w:numPr>
          <w:ilvl w:val="0"/>
          <w:numId w:val="27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i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;=ka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iïnkaO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wOHhkhka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i|yd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¨</w:t>
      </w:r>
      <w:r w:rsidRPr="00776E24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776E24">
        <w:rPr>
          <w:rFonts w:ascii="FMAbhaya" w:eastAsia="FM Abhaya" w:hAnsi="FMAbhaya"/>
          <w:sz w:val="20"/>
          <w:szCs w:val="20"/>
          <w:lang w:bidi="si-LK"/>
        </w:rPr>
        <w:t>u m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fhaIKd;aul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l%shd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á</w:t>
      </w:r>
      <w:r w:rsidRPr="00776E24">
        <w:rPr>
          <w:rFonts w:ascii="FMAbhaya" w:eastAsia="FM Abhaya" w:hAnsi="FMAbhaya"/>
          <w:sz w:val="20"/>
          <w:szCs w:val="20"/>
          <w:lang w:bidi="si-LK"/>
        </w:rPr>
        <w:t>md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á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;=ka /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ln,d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ekSu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776E24">
        <w:rPr>
          <w:rFonts w:ascii="FMAbhaya" w:eastAsia="FM Abhaya" w:hAnsi="FMAbhaya"/>
          <w:sz w:val="20"/>
          <w:szCs w:val="20"/>
          <w:lang w:bidi="si-LK"/>
        </w:rPr>
        <w:t>;h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ï</w:t>
      </w:r>
      <w:r w:rsidRPr="00776E24">
        <w:rPr>
          <w:rFonts w:ascii="FMAbhaya" w:eastAsia="FM Abhaya" w:hAnsi="FMAbhaya"/>
          <w:sz w:val="20"/>
          <w:szCs w:val="20"/>
          <w:lang w:bidi="si-LK"/>
        </w:rPr>
        <w:t>nkaO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wdh;ksl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cd;sl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cd;Hka;r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ud</w:t>
      </w:r>
      <w:r w:rsidRPr="00776E2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f.damfoaYj,g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+,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jk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l;Djreka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yjqre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09C29766" w14:textId="77777777" w:rsidR="00DA2261" w:rsidRPr="00776E24" w:rsidRDefault="00DA2261" w:rsidP="00DA2261">
      <w:pPr>
        <w:pStyle w:val="ListParagraph"/>
        <w:rPr>
          <w:rFonts w:ascii="FMAbhaya" w:eastAsia="FM Abhaya" w:hAnsi="FMAbhaya"/>
          <w:sz w:val="20"/>
          <w:szCs w:val="20"/>
          <w:lang w:bidi="si-LK"/>
        </w:rPr>
      </w:pPr>
    </w:p>
    <w:p w14:paraId="0936C70D" w14:textId="77777777" w:rsidR="00DA2261" w:rsidRPr="00776E24" w:rsidRDefault="00DA2261" w:rsidP="00DA2261">
      <w:pPr>
        <w:pStyle w:val="ListParagraph"/>
        <w:spacing w:after="0" w:line="240" w:lineRule="auto"/>
        <w:jc w:val="both"/>
        <w:rPr>
          <w:rFonts w:ascii="FMAbhaya" w:eastAsia="FM Abhaya" w:hAnsi="FMAbhaya"/>
          <w:sz w:val="20"/>
          <w:szCs w:val="20"/>
          <w:lang w:bidi="si-LK"/>
        </w:rPr>
      </w:pPr>
    </w:p>
    <w:p w14:paraId="157EEA88" w14:textId="77777777" w:rsidR="00DA2261" w:rsidRPr="00776E24" w:rsidRDefault="00DA2261" w:rsidP="00DA2261">
      <w:pPr>
        <w:pStyle w:val="ListParagraph"/>
        <w:numPr>
          <w:ilvl w:val="0"/>
          <w:numId w:val="27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oaú;Shsl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o;a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;"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iólaIK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" úu¾Yk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fyda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m%isoaêfha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,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nd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.;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yels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o;a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; </w:t>
      </w:r>
      <w:proofErr w:type="spellStart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i|yd</w:t>
      </w:r>
      <w:proofErr w:type="spellEnd"/>
      <w:r w:rsidRPr="00776E24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wOHhkhg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lreKq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meyeÈ,sj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i|yka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úêu;a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wkque;shla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wjYH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fkdjQfha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ta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fya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40F82EB6" w14:textId="77777777" w:rsidR="00DA2261" w:rsidRDefault="00DA2261" w:rsidP="00DA2261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776E24">
        <w:rPr>
          <w:rFonts w:ascii="FMAbhaya" w:eastAsia="FM Abhaya" w:hAnsi="FMAbhaya"/>
          <w:sz w:val="20"/>
          <w:szCs w:val="20"/>
          <w:lang w:bidi="si-LK"/>
        </w:rPr>
        <w:t>´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kEu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wdldrhl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fp!r;ajh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plagiarism),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f.;Su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>fabrication),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úlD;s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falsification),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wkqmsgm;a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m%ldYkh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duplicate publication)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úfrdaë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m¾fhaIK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Ndú;hka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oeä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ykï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jk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tjeks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l%shdjka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m¾fhaIK m;%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sldj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m%;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slafIam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b,a,d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wialr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ekSug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fya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úh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yel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0C24C4A7" w14:textId="77777777" w:rsidR="00DA2261" w:rsidRPr="00F84846" w:rsidRDefault="00DA2261" w:rsidP="00DA2261">
      <w:pPr>
        <w:jc w:val="both"/>
        <w:rPr>
          <w:rFonts w:ascii="FM Abhaya" w:eastAsia="FM Abhaya" w:hAnsi="FM Abhaya"/>
        </w:rPr>
      </w:pPr>
      <w:proofErr w:type="spellStart"/>
      <w:r w:rsidRPr="00776E24">
        <w:rPr>
          <w:rFonts w:ascii="FMAbhaya" w:eastAsia="FM Abhaya" w:hAnsi="FMAbhaya"/>
          <w:b/>
          <w:bCs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b/>
          <w:bCs/>
          <w:lang w:bidi="si-LK"/>
        </w:rPr>
        <w:t>wkque;sh</w:t>
      </w:r>
      <w:proofErr w:type="spellEnd"/>
      <w:r w:rsidRPr="00776E24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b/>
          <w:bCs/>
          <w:lang w:bidi="si-LK"/>
        </w:rPr>
        <w:t>ms</w:t>
      </w:r>
      <w:proofErr w:type="spellEnd"/>
      <w:r w:rsidRPr="00776E24">
        <w:rPr>
          <w:rFonts w:ascii="FMAbhaya" w:eastAsia="FM Abhaya" w:hAnsi="FMAbhaya"/>
          <w:b/>
          <w:bCs/>
          <w:lang w:bidi="si-LK"/>
        </w:rPr>
        <w:t>&lt;</w:t>
      </w:r>
      <w:proofErr w:type="spellStart"/>
      <w:r w:rsidRPr="00776E24">
        <w:rPr>
          <w:rFonts w:ascii="FMAbhaya" w:eastAsia="FM Abhaya" w:hAnsi="FMAbhaya"/>
          <w:b/>
          <w:bCs/>
          <w:lang w:bidi="si-LK"/>
        </w:rPr>
        <w:t>sn</w:t>
      </w:r>
      <w:proofErr w:type="spellEnd"/>
      <w:r w:rsidRPr="00776E24">
        <w:rPr>
          <w:rFonts w:ascii="FMAbhaya" w:eastAsia="FM Abhaya" w:hAnsi="FMAbhaya"/>
          <w:b/>
          <w:bCs/>
          <w:lang w:bidi="si-LK"/>
        </w:rPr>
        <w:t xml:space="preserve">| </w:t>
      </w:r>
      <w:proofErr w:type="spellStart"/>
      <w:r w:rsidRPr="00776E24">
        <w:rPr>
          <w:rFonts w:ascii="FMAbhaya" w:eastAsia="FM Abhaya" w:hAnsi="FMAbhaya"/>
          <w:b/>
          <w:bCs/>
          <w:lang w:bidi="si-LK"/>
        </w:rPr>
        <w:t>m%ldYh</w:t>
      </w:r>
      <w:proofErr w:type="spellEnd"/>
      <w:r w:rsidRPr="00776E24">
        <w:rPr>
          <w:rFonts w:ascii="FMAbhaya" w:eastAsia="FM Abhaya" w:hAnsi="FMAbhaya"/>
          <w:b/>
          <w:bCs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</w:rPr>
        <w:t>Ethical Clearance Statement)</w:t>
      </w:r>
    </w:p>
    <w:p w14:paraId="7998E78C" w14:textId="77777777" w:rsidR="00DA2261" w:rsidRPr="00776E24" w:rsidRDefault="00DA2261" w:rsidP="00DA2261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wkque;sh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>Ethical clearance)</w:t>
      </w:r>
      <w:r>
        <w:rPr>
          <w:rFonts w:ascii="FM Abhaya" w:eastAsia="FM Abhaya" w:hAnsi="FM Abhaya"/>
          <w:sz w:val="20"/>
          <w:szCs w:val="20"/>
        </w:rPr>
        <w:t xml:space="preserve"> </w:t>
      </w:r>
      <w:r w:rsidRPr="00776E24">
        <w:rPr>
          <w:rFonts w:ascii="FMAbhaya" w:eastAsia="FM Abhaya" w:hAnsi="FMAbhaya"/>
          <w:sz w:val="20"/>
          <w:szCs w:val="20"/>
          <w:lang w:bidi="si-LK"/>
        </w:rPr>
        <w:t>,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ekSu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m¾fhaIK m;%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sld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wksjd¾h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wjYH;djla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fkdfõ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flfia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fj;;a"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wOHhkh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wkque;sh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ndf.k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sfí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l;D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ud¾f.damfoaYj,g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+,j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tu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f,aLkfha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msgm;la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m¾fhaIK m;%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sldj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;=&lt;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wkque;sh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m%ldYh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l;Djreka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ne£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isà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79F7DE7E" w14:textId="77777777" w:rsidR="00DA2261" w:rsidRPr="00776E24" w:rsidRDefault="00DA2261" w:rsidP="00DA2261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wkque;sh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ndf.k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fkdue;s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wjia:dj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,§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iyNd.Sjkakkaf.ka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.;a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oekqj;a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leue;a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 </w:t>
      </w:r>
      <w:r w:rsidRPr="00776E24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776E24">
        <w:rPr>
          <w:rFonts w:ascii="FM Abhaya" w:eastAsia="FM Abhaya" w:hAnsi="FM Abhaya"/>
          <w:sz w:val="20"/>
          <w:szCs w:val="20"/>
        </w:rPr>
        <w:t>Informed consent)</w:t>
      </w:r>
      <w:r w:rsidRPr="00F84846">
        <w:rPr>
          <w:rFonts w:ascii="FM Abhaya" w:eastAsia="FM Abhaya" w:hAnsi="FM Abhaya"/>
          <w:sz w:val="20"/>
          <w:szCs w:val="20"/>
        </w:rPr>
        <w:t xml:space="preserve"> 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idlaIs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yelsh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fuh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wksjd¾h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fkdjQj;a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m¾fhaIK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Ndú;hkag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+,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fmkakqï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tjeks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idlaIs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§u ks¾foaY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lrkq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efí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351F72B2" w14:textId="77777777" w:rsidR="00DA2261" w:rsidRPr="00776E24" w:rsidRDefault="00DA2261" w:rsidP="00DA2261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wkque;sh$wjirh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.;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af;ao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hkak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l;Djreka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úiska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meyeÈ,sj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i|yka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jk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wjia:dj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,§"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wkque;sh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ÿka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lñgqfõ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>Ethics committee)</w:t>
      </w:r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wdh;ksl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úu¾Yk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uKav,fha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IRB)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ku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wxlh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Èkh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iuÕ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wkque;sh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m%ldYh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127FF84C" w14:textId="77777777" w:rsidR="00DA2261" w:rsidRPr="00BC4341" w:rsidRDefault="00DA2261" w:rsidP="00DA2261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776E24">
        <w:rPr>
          <w:rFonts w:ascii="FMAbhaya" w:eastAsia="FM Abhaya" w:hAnsi="FMAbhaya"/>
          <w:sz w:val="20"/>
          <w:szCs w:val="20"/>
          <w:lang w:bidi="si-LK"/>
        </w:rPr>
        <w:lastRenderedPageBreak/>
        <w:t xml:space="preserve">my;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oelafjkafka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wkque;sh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m%ldYh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776E24">
        <w:rPr>
          <w:rFonts w:ascii="FMAbhaya" w:eastAsia="FM Abhaya" w:hAnsi="FMAbhaya"/>
          <w:sz w:val="20"/>
          <w:szCs w:val="20"/>
          <w:lang w:bidi="si-LK"/>
        </w:rPr>
        <w:t>jk</w:t>
      </w:r>
      <w:proofErr w:type="spellEnd"/>
      <w:r w:rsidRPr="00776E24">
        <w:rPr>
          <w:rFonts w:ascii="FMAbhaya" w:eastAsia="FM Abhaya" w:hAnsi="FMAbhaya"/>
          <w:sz w:val="20"/>
          <w:szCs w:val="20"/>
          <w:lang w:bidi="si-LK"/>
        </w:rPr>
        <w:t xml:space="preserve"> wdo¾Yhka h(</w:t>
      </w:r>
    </w:p>
    <w:p w14:paraId="52654916" w14:textId="77777777" w:rsidR="00DA2261" w:rsidRDefault="00DA2261" w:rsidP="00DA2261">
      <w:pPr>
        <w:jc w:val="both"/>
        <w:rPr>
          <w:rFonts w:ascii="FMAbhaya" w:eastAsia="FM Abhaya" w:hAnsi="FMAbhaya"/>
          <w:b/>
          <w:bCs/>
          <w:sz w:val="20"/>
          <w:szCs w:val="20"/>
          <w:lang w:bidi="si-LK"/>
        </w:rPr>
      </w:pPr>
      <w:proofErr w:type="spellStart"/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iodpdrd;aul</w:t>
      </w:r>
      <w:proofErr w:type="spellEnd"/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wkque;sh</w:t>
      </w:r>
      <w:proofErr w:type="spellEnd"/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ms</w:t>
      </w:r>
      <w:proofErr w:type="spellEnd"/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&lt;</w:t>
      </w:r>
      <w:proofErr w:type="spellStart"/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sn</w:t>
      </w:r>
      <w:proofErr w:type="spellEnd"/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| </w:t>
      </w:r>
      <w:proofErr w:type="spellStart"/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m%ldYh</w:t>
      </w:r>
      <w:proofErr w:type="spellEnd"/>
    </w:p>
    <w:p w14:paraId="12B1A3CB" w14:textId="77777777" w:rsidR="00DA2261" w:rsidRPr="00BC09B9" w:rsidRDefault="00DA2261" w:rsidP="00DA2261">
      <w:pPr>
        <w:jc w:val="both"/>
        <w:rPr>
          <w:rFonts w:ascii="FMAbhaya" w:eastAsia="FM Abhaya" w:hAnsi="FMAbhaya"/>
          <w:i/>
          <w:iCs/>
          <w:sz w:val="20"/>
          <w:szCs w:val="20"/>
        </w:rPr>
      </w:pPr>
      <w:r w:rsidRPr="00BC09B9">
        <w:rPr>
          <w:rFonts w:ascii="FMAbhaya" w:eastAsia="FM Abhaya" w:hAnsi="FMAbhaya"/>
          <w:i/>
          <w:iCs/>
          <w:sz w:val="20"/>
          <w:szCs w:val="20"/>
        </w:rPr>
        <w:t>˜</w:t>
      </w:r>
      <w:r w:rsidRPr="00BC09B9">
        <w:rPr>
          <w:rFonts w:ascii="Times New Roman" w:eastAsia="FM Abhaya" w:hAnsi="Times New Roman" w:cs="Times New Roman"/>
          <w:i/>
          <w:iCs/>
          <w:sz w:val="20"/>
          <w:szCs w:val="20"/>
        </w:rPr>
        <w:t>‍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fuu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wOHhkh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i|yd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iodpdrd;aul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wkque;sh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r w:rsidRPr="00BC09B9">
        <w:rPr>
          <w:rFonts w:ascii="Cambria" w:eastAsia="FM Abhaya" w:hAnsi="Cambria"/>
          <w:i/>
          <w:iCs/>
          <w:sz w:val="20"/>
          <w:szCs w:val="20"/>
        </w:rPr>
        <w:t>[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iodpdrd;aul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ú</w:t>
      </w:r>
      <w:r w:rsidRPr="00BC09B9">
        <w:rPr>
          <w:rFonts w:ascii="FMAbhaya" w:eastAsia="FM Abhaya" w:hAnsi="FMAbhaya"/>
          <w:i/>
          <w:iCs/>
          <w:sz w:val="20"/>
          <w:szCs w:val="20"/>
        </w:rPr>
        <w:t>u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¾</w:t>
      </w:r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Yk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l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ñ</w:t>
      </w:r>
      <w:r w:rsidRPr="00BC09B9">
        <w:rPr>
          <w:rFonts w:ascii="FMAbhaya" w:eastAsia="FM Abhaya" w:hAnsi="FMAbhaya"/>
          <w:i/>
          <w:iCs/>
          <w:sz w:val="20"/>
          <w:szCs w:val="20"/>
        </w:rPr>
        <w:t>gqf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õ</w:t>
      </w:r>
      <w:r w:rsidRPr="00BC09B9">
        <w:rPr>
          <w:rFonts w:ascii="FMAbhaya" w:eastAsia="FM Abhaya" w:hAnsi="FMAbhaya"/>
          <w:i/>
          <w:iCs/>
          <w:sz w:val="20"/>
          <w:szCs w:val="20"/>
        </w:rPr>
        <w:t>$wdh;kfha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ku</w:t>
      </w:r>
      <w:proofErr w:type="spellEnd"/>
      <w:r w:rsidRPr="00BC09B9">
        <w:rPr>
          <w:rFonts w:eastAsia="FM Abhaya"/>
          <w:i/>
          <w:iCs/>
          <w:sz w:val="20"/>
          <w:szCs w:val="20"/>
        </w:rPr>
        <w:t>]</w:t>
      </w:r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fj;ska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" </w:t>
      </w:r>
      <w:r w:rsidRPr="00BC09B9">
        <w:rPr>
          <w:rFonts w:eastAsia="FM Abhaya"/>
          <w:i/>
          <w:iCs/>
          <w:sz w:val="20"/>
          <w:szCs w:val="20"/>
        </w:rPr>
        <w:t>[</w:t>
      </w:r>
      <w:proofErr w:type="spellStart"/>
      <w:r w:rsidRPr="00BC4341">
        <w:rPr>
          <w:rFonts w:ascii="FMAbhaya" w:eastAsia="FM Abhaya" w:hAnsi="FMAbhaya"/>
          <w:i/>
          <w:iCs/>
          <w:sz w:val="20"/>
          <w:szCs w:val="20"/>
        </w:rPr>
        <w:t>Èkh$udih$jir</w:t>
      </w:r>
      <w:proofErr w:type="spellEnd"/>
      <w:r w:rsidRPr="00BC09B9">
        <w:rPr>
          <w:rFonts w:eastAsia="FM Abhaya"/>
          <w:i/>
          <w:iCs/>
          <w:sz w:val="20"/>
          <w:szCs w:val="20"/>
        </w:rPr>
        <w:t>]</w:t>
      </w:r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 w:cs="FMAbhaya"/>
          <w:i/>
          <w:iCs/>
          <w:sz w:val="20"/>
          <w:szCs w:val="20"/>
        </w:rPr>
        <w:t>È</w:t>
      </w:r>
      <w:r w:rsidRPr="00BC09B9">
        <w:rPr>
          <w:rFonts w:ascii="FMAbhaya" w:eastAsia="FM Abhaya" w:hAnsi="FMAbhaya"/>
          <w:i/>
          <w:iCs/>
          <w:sz w:val="20"/>
          <w:szCs w:val="20"/>
        </w:rPr>
        <w:t>ke;sj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" </w:t>
      </w:r>
      <w:r w:rsidRPr="00BC09B9">
        <w:rPr>
          <w:rFonts w:eastAsia="FM Abhaya"/>
          <w:i/>
          <w:iCs/>
          <w:sz w:val="20"/>
          <w:szCs w:val="20"/>
        </w:rPr>
        <w:t>[</w:t>
      </w:r>
      <w:r>
        <w:rPr>
          <w:rFonts w:eastAsia="FM Abhaya" w:cs="FMAbhaya"/>
          <w:i/>
          <w:iCs/>
          <w:sz w:val="20"/>
          <w:szCs w:val="20"/>
        </w:rPr>
        <w:t>XXXX</w:t>
      </w:r>
      <w:r w:rsidRPr="00BC09B9">
        <w:rPr>
          <w:rFonts w:eastAsia="FM Abhaya"/>
          <w:i/>
          <w:iCs/>
          <w:sz w:val="20"/>
          <w:szCs w:val="20"/>
        </w:rPr>
        <w:t>]</w:t>
      </w:r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ork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wkqu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;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wxlh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hgf;a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,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nd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.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kakd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,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§</w:t>
      </w:r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'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o;a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>; /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ia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ls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Í</w:t>
      </w:r>
      <w:r w:rsidRPr="00BC09B9">
        <w:rPr>
          <w:rFonts w:ascii="FMAbhaya" w:eastAsia="FM Abhaya" w:hAnsi="FMAbhaya"/>
          <w:i/>
          <w:iCs/>
          <w:sz w:val="20"/>
          <w:szCs w:val="20"/>
        </w:rPr>
        <w:t>ug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fmr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ish</w:t>
      </w:r>
      <w:proofErr w:type="spellEnd"/>
      <w:r w:rsidRPr="00BC09B9">
        <w:rPr>
          <w:rFonts w:ascii="FMAbhaya" w:eastAsia="FM Abhaya" w:hAnsi="FMAbhaya" w:cs="FMAbhaya"/>
          <w:i/>
          <w:iCs/>
          <w:sz w:val="20"/>
          <w:szCs w:val="20"/>
        </w:rPr>
        <w:t>¨</w:t>
      </w:r>
      <w:r w:rsidRPr="00BC09B9">
        <w:rPr>
          <w:rFonts w:ascii="Times New Roman" w:eastAsia="FM Abhaya" w:hAnsi="Times New Roman" w:cs="Times New Roman"/>
          <w:i/>
          <w:iCs/>
          <w:sz w:val="20"/>
          <w:szCs w:val="20"/>
        </w:rPr>
        <w:t>‍</w:t>
      </w:r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u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iyNd.sjkakkaf.ka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oekqj;a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leue;a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>; ,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nd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.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kakd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,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§</w:t>
      </w:r>
      <w:r w:rsidRPr="00BC09B9">
        <w:rPr>
          <w:rFonts w:ascii="FMAbhaya" w:eastAsia="FM Abhaya" w:hAnsi="FMAbhaya"/>
          <w:i/>
          <w:iCs/>
          <w:sz w:val="20"/>
          <w:szCs w:val="20"/>
        </w:rPr>
        <w:t>'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˜</w:t>
      </w:r>
      <w:r w:rsidRPr="00BC09B9">
        <w:rPr>
          <w:rFonts w:ascii="Times New Roman" w:eastAsia="FM Abhaya" w:hAnsi="Times New Roman" w:cs="Times New Roman"/>
          <w:i/>
          <w:iCs/>
          <w:sz w:val="20"/>
          <w:szCs w:val="20"/>
        </w:rPr>
        <w:t>‍</w:t>
      </w:r>
    </w:p>
    <w:p w14:paraId="43E54B35" w14:textId="77777777" w:rsidR="00DA2261" w:rsidRPr="00BC4341" w:rsidRDefault="00DA2261" w:rsidP="00DA2261">
      <w:pPr>
        <w:jc w:val="both"/>
        <w:rPr>
          <w:rFonts w:ascii="FMAbhaya" w:eastAsia="FM Abhaya" w:hAnsi="FMAbhaya"/>
          <w:b/>
          <w:bCs/>
          <w:i/>
          <w:iCs/>
          <w:sz w:val="20"/>
          <w:szCs w:val="20"/>
        </w:rPr>
      </w:pPr>
      <w:proofErr w:type="spellStart"/>
      <w:r w:rsidRPr="00BC4341">
        <w:rPr>
          <w:rFonts w:ascii="FMAbhaya" w:eastAsia="FM Abhaya" w:hAnsi="FMAbhaya"/>
          <w:b/>
          <w:bCs/>
          <w:i/>
          <w:iCs/>
          <w:sz w:val="20"/>
          <w:szCs w:val="20"/>
        </w:rPr>
        <w:t>fyda</w:t>
      </w:r>
      <w:proofErr w:type="spellEnd"/>
    </w:p>
    <w:p w14:paraId="4E830D64" w14:textId="77777777" w:rsidR="00DA2261" w:rsidRPr="00BC09B9" w:rsidRDefault="00DA2261" w:rsidP="00DA2261">
      <w:pPr>
        <w:jc w:val="both"/>
        <w:rPr>
          <w:rFonts w:ascii="FMAbhaya" w:eastAsia="FM Abhaya" w:hAnsi="FMAbhaya"/>
          <w:i/>
          <w:iCs/>
          <w:sz w:val="20"/>
          <w:szCs w:val="20"/>
        </w:rPr>
      </w:pPr>
      <w:r w:rsidRPr="00BC09B9">
        <w:rPr>
          <w:rFonts w:ascii="FMAbhaya" w:eastAsia="FM Abhaya" w:hAnsi="FMAbhaya"/>
          <w:i/>
          <w:iCs/>
          <w:sz w:val="20"/>
          <w:szCs w:val="20"/>
        </w:rPr>
        <w:t>˜</w:t>
      </w:r>
      <w:r w:rsidRPr="00BC09B9">
        <w:rPr>
          <w:rFonts w:ascii="Times New Roman" w:eastAsia="FM Abhaya" w:hAnsi="Times New Roman" w:cs="Times New Roman"/>
          <w:i/>
          <w:iCs/>
          <w:sz w:val="20"/>
          <w:szCs w:val="20"/>
        </w:rPr>
        <w:t>‍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fuu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wOHhkh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r w:rsidRPr="00BC09B9">
        <w:rPr>
          <w:rFonts w:ascii="Cambria" w:eastAsia="FM Abhaya" w:hAnsi="Cambria"/>
          <w:i/>
          <w:iCs/>
          <w:sz w:val="20"/>
          <w:szCs w:val="20"/>
        </w:rPr>
        <w:t>[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fya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;=j" Wod(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oa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ú</w:t>
      </w:r>
      <w:r w:rsidRPr="00BC09B9">
        <w:rPr>
          <w:rFonts w:ascii="FMAbhaya" w:eastAsia="FM Abhaya" w:hAnsi="FMAbhaya"/>
          <w:i/>
          <w:iCs/>
          <w:sz w:val="20"/>
          <w:szCs w:val="20"/>
        </w:rPr>
        <w:t>;Shsl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o;a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; </w:t>
      </w:r>
      <w:proofErr w:type="spellStart"/>
      <w:r w:rsidRPr="00BC09B9">
        <w:rPr>
          <w:rFonts w:ascii="FMAbhaya" w:eastAsia="FM Abhaya" w:hAnsi="FMAbhaya" w:cs="FMAbhaya"/>
          <w:i/>
          <w:iCs/>
          <w:sz w:val="20"/>
          <w:szCs w:val="20"/>
        </w:rPr>
        <w:t>ú</w:t>
      </w:r>
      <w:r w:rsidRPr="00BC09B9">
        <w:rPr>
          <w:rFonts w:ascii="FMAbhaya" w:eastAsia="FM Abhaya" w:hAnsi="FMAbhaya"/>
          <w:i/>
          <w:iCs/>
          <w:sz w:val="20"/>
          <w:szCs w:val="20"/>
        </w:rPr>
        <w:t>Yaf,aIKh$m%ldYs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;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idys;H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ú</w:t>
      </w:r>
      <w:r w:rsidRPr="00BC09B9">
        <w:rPr>
          <w:rFonts w:ascii="FMAbhaya" w:eastAsia="FM Abhaya" w:hAnsi="FMAbhaya"/>
          <w:i/>
          <w:iCs/>
          <w:sz w:val="20"/>
          <w:szCs w:val="20"/>
        </w:rPr>
        <w:t>u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¾</w:t>
      </w:r>
      <w:r w:rsidRPr="00BC09B9">
        <w:rPr>
          <w:rFonts w:ascii="FMAbhaya" w:eastAsia="FM Abhaya" w:hAnsi="FMAbhaya"/>
          <w:i/>
          <w:iCs/>
          <w:sz w:val="20"/>
          <w:szCs w:val="20"/>
        </w:rPr>
        <w:t>Ykh</w:t>
      </w:r>
      <w:r w:rsidRPr="00BC09B9">
        <w:rPr>
          <w:rFonts w:ascii="Cambria" w:eastAsia="FM Abhaya" w:hAnsi="Cambria"/>
          <w:i/>
          <w:iCs/>
          <w:sz w:val="20"/>
          <w:szCs w:val="20"/>
        </w:rPr>
        <w:t>]</w:t>
      </w:r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u;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mok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ï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jQjla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ne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ú</w:t>
      </w:r>
      <w:r w:rsidRPr="00BC09B9">
        <w:rPr>
          <w:rFonts w:ascii="FMAbhaya" w:eastAsia="FM Abhaya" w:hAnsi="FMAbhaya"/>
          <w:i/>
          <w:iCs/>
          <w:sz w:val="20"/>
          <w:szCs w:val="20"/>
        </w:rPr>
        <w:t>ka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" ta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i|yd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iodpdrd;aul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wkque;shla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wjYH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</w:rPr>
        <w:t>fkd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ù</w:t>
      </w:r>
      <w:r w:rsidRPr="00BC09B9">
        <w:rPr>
          <w:rFonts w:ascii="FMAbhaya" w:eastAsia="FM Abhaya" w:hAnsi="FMAbhaya"/>
          <w:i/>
          <w:iCs/>
          <w:sz w:val="20"/>
          <w:szCs w:val="20"/>
        </w:rPr>
        <w:t>h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</w:rPr>
        <w:t>'</w:t>
      </w:r>
      <w:r w:rsidRPr="00BC09B9">
        <w:rPr>
          <w:rFonts w:ascii="FMAbhaya" w:eastAsia="FM Abhaya" w:hAnsi="FMAbhaya" w:cs="FMAbhaya"/>
          <w:i/>
          <w:iCs/>
          <w:sz w:val="20"/>
          <w:szCs w:val="20"/>
        </w:rPr>
        <w:t>˜</w:t>
      </w:r>
      <w:r w:rsidRPr="00BC09B9">
        <w:rPr>
          <w:rFonts w:ascii="Times New Roman" w:eastAsia="FM Abhaya" w:hAnsi="Times New Roman" w:cs="Times New Roman"/>
          <w:i/>
          <w:iCs/>
          <w:sz w:val="20"/>
          <w:szCs w:val="20"/>
        </w:rPr>
        <w:t>‍</w:t>
      </w:r>
    </w:p>
    <w:p w14:paraId="69843B00" w14:textId="03314EC7" w:rsidR="00DA2261" w:rsidRPr="00F84846" w:rsidRDefault="00DA2261" w:rsidP="00F84846">
      <w:pPr>
        <w:jc w:val="both"/>
        <w:rPr>
          <w:rFonts w:ascii="FM Abhaya" w:eastAsia="FM Abhaya" w:hAnsi="FM Abhaya"/>
          <w:sz w:val="20"/>
          <w:szCs w:val="20"/>
          <w:lang w:bidi="si-LK"/>
        </w:rPr>
      </w:pPr>
      <w:r w:rsidRPr="002746FA">
        <w:rPr>
          <w:rFonts w:ascii="FMAbhaya" w:eastAsia="FM Abhaya" w:hAnsi="FMAbhaya"/>
          <w:sz w:val="20"/>
          <w:szCs w:val="20"/>
          <w:lang w:bidi="si-LK"/>
        </w:rPr>
        <w:t>m¾fhaIK m;%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sldj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úu¾Ykh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lsÍfï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m%ldYhg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lsÍfï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l%shdj,sfha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´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kEu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wjia:djl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§"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wkque;shg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Wmldrl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f,aLk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b,a,d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isàfï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whs;sh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cd;Hka;r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mYapd;a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Wmdê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m¾fhaIK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iuq¿j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fõ</w:t>
      </w:r>
      <w:proofErr w:type="spellEnd"/>
      <w:r w:rsidRPr="00F84846">
        <w:rPr>
          <w:rFonts w:ascii="FM Abhaya" w:eastAsia="FM Abhaya" w:hAnsi="FM Abhaya"/>
          <w:sz w:val="20"/>
          <w:szCs w:val="20"/>
          <w:cs/>
          <w:lang w:bidi="si-LK"/>
        </w:rPr>
        <w:t>.</w:t>
      </w:r>
    </w:p>
    <w:p w14:paraId="20E8CF02" w14:textId="77777777" w:rsidR="00DD0E69" w:rsidRPr="00F84846" w:rsidRDefault="00DD0E69" w:rsidP="00DD0E69">
      <w:pPr>
        <w:spacing w:before="240"/>
        <w:jc w:val="both"/>
        <w:rPr>
          <w:rFonts w:ascii="FM Abhaya" w:eastAsia="FM Abhaya" w:hAnsi="FM Abhaya"/>
        </w:rPr>
      </w:pPr>
      <w:proofErr w:type="spellStart"/>
      <w:r w:rsidRPr="00BC09B9">
        <w:rPr>
          <w:rFonts w:ascii="FMAbhaya" w:eastAsia="FM Abhaya" w:hAnsi="FMAbhaya"/>
          <w:b/>
          <w:bCs/>
          <w:lang w:bidi="si-LK"/>
        </w:rPr>
        <w:t>oekqj;a</w:t>
      </w:r>
      <w:proofErr w:type="spellEnd"/>
      <w:r w:rsidRPr="00BC09B9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b/>
          <w:bCs/>
          <w:lang w:bidi="si-LK"/>
        </w:rPr>
        <w:t>leue;a</w:t>
      </w:r>
      <w:proofErr w:type="spellEnd"/>
      <w:r w:rsidRPr="00BC09B9">
        <w:rPr>
          <w:rFonts w:ascii="FMAbhaya" w:eastAsia="FM Abhaya" w:hAnsi="FMAbhaya"/>
          <w:b/>
          <w:bCs/>
          <w:lang w:bidi="si-LK"/>
        </w:rPr>
        <w:t>;</w:t>
      </w:r>
      <w:r w:rsidRPr="00BC09B9">
        <w:rPr>
          <w:rFonts w:ascii="FM Abhaya" w:eastAsia="FM Abhaya" w:hAnsi="FM Abhaya"/>
          <w:b/>
          <w:bCs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color w:val="000000" w:themeColor="text1"/>
          <w:cs/>
          <w:lang w:bidi="si-LK"/>
        </w:rPr>
        <w:t>(</w:t>
      </w:r>
      <w:r w:rsidRPr="00F84846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</w:rPr>
        <w:t>(</w:t>
      </w:r>
      <w:r w:rsidRPr="00F84846">
        <w:rPr>
          <w:rFonts w:cstheme="minorHAnsi"/>
          <w:b/>
          <w:bCs/>
          <w:color w:val="000000" w:themeColor="text1"/>
        </w:rPr>
        <w:t xml:space="preserve"> </w:t>
      </w:r>
      <w:r w:rsidRPr="00F84846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Pr="00F84846">
        <w:rPr>
          <w:rFonts w:ascii="Cambria" w:hAnsi="Cambria" w:cs="Times New Roman"/>
          <w:b/>
          <w:bCs/>
        </w:rPr>
        <w:t xml:space="preserve">,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</w:rPr>
        <w:t>11,</w:t>
      </w:r>
      <w:r>
        <w:rPr>
          <w:rFonts w:ascii="Cambria" w:hAnsi="Cambria" w:cs="Times New Roman"/>
          <w:b/>
          <w:bCs/>
        </w:rPr>
        <w:t xml:space="preserve"> </w:t>
      </w:r>
      <w:r w:rsidRPr="002746FA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wl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=re"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eiaùu</w:t>
      </w:r>
      <w:proofErr w:type="spellEnd"/>
      <w:r w:rsidRPr="00F84846">
        <w:rPr>
          <w:rFonts w:ascii="Cambria" w:hAnsi="Cambria" w:cs="Times New Roman"/>
          <w:b/>
          <w:bCs/>
        </w:rPr>
        <w:t>).</w:t>
      </w:r>
    </w:p>
    <w:p w14:paraId="1E5A3B26" w14:textId="77777777" w:rsidR="00DD0E69" w:rsidRPr="002746FA" w:rsidRDefault="00DD0E69" w:rsidP="00DD0E69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udkqISh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iyNd.Sjkakka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iïnkaO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lr.ksñka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isÿlrk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¨</w:t>
      </w:r>
      <w:r w:rsidRPr="002746FA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2746FA">
        <w:rPr>
          <w:rFonts w:ascii="FMAbhaya" w:eastAsia="FM Abhaya" w:hAnsi="FMAbhaya"/>
          <w:sz w:val="20"/>
          <w:szCs w:val="20"/>
          <w:lang w:bidi="si-LK"/>
        </w:rPr>
        <w:t>u m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fhaIK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s.;a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iodpdrd;aul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m%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ñ</w:t>
      </w:r>
      <w:r w:rsidRPr="002746FA">
        <w:rPr>
          <w:rFonts w:ascii="FMAbhaya" w:eastAsia="FM Abhaya" w:hAnsi="FMAbhaya"/>
          <w:sz w:val="20"/>
          <w:szCs w:val="20"/>
          <w:lang w:bidi="si-LK"/>
        </w:rPr>
        <w:t>;Skag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wkql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+,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jk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l;Djreka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iy;sl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cd;Hka;r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m%ldYk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ud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f.damfoaYj,g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wkqj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udkqISh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2746FA">
        <w:rPr>
          <w:rFonts w:ascii="FMAbhaya" w:eastAsia="FM Abhaya" w:hAnsi="FMAbhaya"/>
          <w:sz w:val="20"/>
          <w:szCs w:val="20"/>
          <w:lang w:bidi="si-LK"/>
        </w:rPr>
        <w:t>Ihhka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wvx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.= m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746FA">
        <w:rPr>
          <w:rFonts w:ascii="FMAbhaya" w:eastAsia="FM Abhaya" w:hAnsi="FMAbhaya"/>
          <w:sz w:val="20"/>
          <w:szCs w:val="20"/>
          <w:lang w:bidi="si-LK"/>
        </w:rPr>
        <w:t>fhaIK m;%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sldj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oekqj;a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leue;a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>informed consent)</w:t>
      </w:r>
      <w:r>
        <w:rPr>
          <w:rFonts w:ascii="FM Abhaya" w:eastAsia="FM Abhaya" w:hAnsi="FM Abhaya"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meye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È</w:t>
      </w:r>
      <w:r w:rsidRPr="002746FA">
        <w:rPr>
          <w:rFonts w:ascii="FMAbhaya" w:eastAsia="FM Abhaya" w:hAnsi="FMAbhaya"/>
          <w:sz w:val="20"/>
          <w:szCs w:val="20"/>
          <w:lang w:bidi="si-LK"/>
        </w:rPr>
        <w:t>,s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m%ldYhla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2746FA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2746FA">
        <w:rPr>
          <w:rFonts w:ascii="FMAbhaya" w:eastAsia="FM Abhaya" w:hAnsi="FMAbhaya"/>
          <w:sz w:val="20"/>
          <w:szCs w:val="20"/>
          <w:lang w:bidi="si-LK"/>
        </w:rPr>
        <w:t>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069BD5DC" w14:textId="77777777" w:rsidR="00DD0E69" w:rsidRPr="002746FA" w:rsidRDefault="00DD0E69" w:rsidP="00DD0E69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jk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wjia:dj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,§"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; /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fmr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¨</w:t>
      </w:r>
      <w:r w:rsidRPr="002746FA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u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iyNd.Sjkakkaf.ka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oekqj;a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leue;a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; ,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.;a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yjqre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ls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2746FA">
        <w:rPr>
          <w:rFonts w:ascii="FMAbhaya" w:eastAsia="FM Abhaya" w:hAnsi="FMAbhaya"/>
          <w:sz w:val="20"/>
          <w:szCs w:val="20"/>
          <w:lang w:bidi="si-LK"/>
        </w:rPr>
        <w:t>ug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l;Djreka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ne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£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is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à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' m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fhaIKfha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iajNdjh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wkqj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fuh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s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Å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jd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Ñ</w:t>
      </w:r>
      <w:r w:rsidRPr="002746FA">
        <w:rPr>
          <w:rFonts w:ascii="FMAbhaya" w:eastAsia="FM Abhaya" w:hAnsi="FMAbhaya"/>
          <w:sz w:val="20"/>
          <w:szCs w:val="20"/>
          <w:lang w:bidi="si-LK"/>
        </w:rPr>
        <w:t>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leue;a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2746FA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2746FA">
        <w:rPr>
          <w:rFonts w:ascii="FMAbhaya" w:eastAsia="FM Abhaya" w:hAnsi="FMAbhaya"/>
          <w:sz w:val="20"/>
          <w:szCs w:val="20"/>
          <w:lang w:bidi="si-LK"/>
        </w:rPr>
        <w:t>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yelsh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ï</w:t>
      </w:r>
      <w:r w:rsidRPr="002746FA">
        <w:rPr>
          <w:rFonts w:ascii="FMAbhaya" w:eastAsia="FM Abhaya" w:hAnsi="FMAbhaya"/>
          <w:sz w:val="20"/>
          <w:szCs w:val="20"/>
          <w:lang w:bidi="si-LK"/>
        </w:rPr>
        <w:t>uqL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2746FA">
        <w:rPr>
          <w:rFonts w:ascii="FMAbhaya" w:eastAsia="FM Abhaya" w:hAnsi="FMAbhaya"/>
          <w:sz w:val="20"/>
          <w:szCs w:val="20"/>
          <w:lang w:bidi="si-LK"/>
        </w:rPr>
        <w:t>laIK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; /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ls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2746FA">
        <w:rPr>
          <w:rFonts w:ascii="FMAbhaya" w:eastAsia="FM Abhaya" w:hAnsi="FMAbhaya"/>
          <w:sz w:val="20"/>
          <w:szCs w:val="20"/>
          <w:lang w:bidi="si-LK"/>
        </w:rPr>
        <w:t>u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wka;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cd,h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yryd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 w:cs="FMAbhaya"/>
          <w:sz w:val="20"/>
          <w:szCs w:val="20"/>
          <w:lang w:bidi="si-LK"/>
        </w:rPr>
        <w:t>ÿ</w:t>
      </w:r>
      <w:r w:rsidRPr="002746FA">
        <w:rPr>
          <w:rFonts w:ascii="FMAbhaya" w:eastAsia="FM Abhaya" w:hAnsi="FMAbhaya"/>
          <w:sz w:val="20"/>
          <w:szCs w:val="20"/>
          <w:lang w:bidi="si-LK"/>
        </w:rPr>
        <w:t>rl:kfhka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is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ÿ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wjia:dj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,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§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jd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Ñ</w:t>
      </w:r>
      <w:r w:rsidRPr="002746FA">
        <w:rPr>
          <w:rFonts w:ascii="FMAbhaya" w:eastAsia="FM Abhaya" w:hAnsi="FMAbhaya"/>
          <w:sz w:val="20"/>
          <w:szCs w:val="20"/>
          <w:lang w:bidi="si-LK"/>
        </w:rPr>
        <w:t>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leue;a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; ,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.;a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l;Djreka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meye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È</w:t>
      </w:r>
      <w:r w:rsidRPr="002746FA">
        <w:rPr>
          <w:rFonts w:ascii="FMAbhaya" w:eastAsia="FM Abhaya" w:hAnsi="FMAbhaya"/>
          <w:sz w:val="20"/>
          <w:szCs w:val="20"/>
          <w:lang w:bidi="si-LK"/>
        </w:rPr>
        <w:t>,sj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i|yka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2367FD1D" w14:textId="77777777" w:rsidR="00DD0E69" w:rsidRPr="002746FA" w:rsidRDefault="00DD0E69" w:rsidP="00DD0E69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tfiau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iyNd.Sjkakkaf.a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ryiHNdjh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wdrlaId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jk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mßÈ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¨</w:t>
      </w:r>
      <w:r w:rsidRPr="002746FA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u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yiqrejk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njg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l;Djreka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iy;sl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2746FA">
        <w:rPr>
          <w:rFonts w:ascii="FMAbhaya" w:eastAsia="FM Abhaya" w:hAnsi="FMAbhaya"/>
          <w:sz w:val="20"/>
          <w:szCs w:val="20"/>
          <w:lang w:bidi="si-LK"/>
        </w:rPr>
        <w:t>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;=h' ks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746FA">
        <w:rPr>
          <w:rFonts w:ascii="FMAbhaya" w:eastAsia="FM Abhaya" w:hAnsi="FMAbhaya"/>
          <w:sz w:val="20"/>
          <w:szCs w:val="20"/>
          <w:lang w:bidi="si-LK"/>
        </w:rPr>
        <w:t>kd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ñ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l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>anonymized data)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Nd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2746FA">
        <w:rPr>
          <w:rFonts w:ascii="FMAbhaya" w:eastAsia="FM Abhaya" w:hAnsi="FMAbhaya"/>
          <w:sz w:val="20"/>
          <w:szCs w:val="20"/>
          <w:lang w:bidi="si-LK"/>
        </w:rPr>
        <w:t>;d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ls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2746FA">
        <w:rPr>
          <w:rFonts w:ascii="FMAbhaya" w:eastAsia="FM Abhaya" w:hAnsi="FMAbhaya"/>
          <w:sz w:val="20"/>
          <w:szCs w:val="20"/>
          <w:lang w:bidi="si-LK"/>
        </w:rPr>
        <w:t>u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fnfy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2746FA">
        <w:rPr>
          <w:rFonts w:ascii="FMAbhaya" w:eastAsia="FM Abhaya" w:hAnsi="FMAbhaya"/>
          <w:sz w:val="20"/>
          <w:szCs w:val="20"/>
          <w:lang w:bidi="si-LK"/>
        </w:rPr>
        <w:t>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ks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foaY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" ta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m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746FA">
        <w:rPr>
          <w:rFonts w:ascii="FMAbhaya" w:eastAsia="FM Abhaya" w:hAnsi="FMAbhaya"/>
          <w:sz w:val="20"/>
          <w:szCs w:val="20"/>
          <w:lang w:bidi="si-LK"/>
        </w:rPr>
        <w:t>fhaIK m;%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sldj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;=&lt;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meye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È</w:t>
      </w:r>
      <w:r w:rsidRPr="002746FA">
        <w:rPr>
          <w:rFonts w:ascii="FMAbhaya" w:eastAsia="FM Abhaya" w:hAnsi="FMAbhaya"/>
          <w:sz w:val="20"/>
          <w:szCs w:val="20"/>
          <w:lang w:bidi="si-LK"/>
        </w:rPr>
        <w:t>,sj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oela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2746FA">
        <w:rPr>
          <w:rFonts w:ascii="FMAbhaya" w:eastAsia="FM Abhaya" w:hAnsi="FMAbhaya"/>
          <w:sz w:val="20"/>
          <w:szCs w:val="20"/>
          <w:lang w:bidi="si-LK"/>
        </w:rPr>
        <w:t>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6766111B" w14:textId="77777777" w:rsidR="00DD0E69" w:rsidRPr="00F84846" w:rsidRDefault="00DD0E69" w:rsidP="00DD0E69">
      <w:pPr>
        <w:jc w:val="both"/>
        <w:rPr>
          <w:rFonts w:ascii="FM Abhaya" w:eastAsia="FM Abhaya" w:hAnsi="FM Abhaya"/>
          <w:sz w:val="20"/>
          <w:szCs w:val="20"/>
        </w:rPr>
      </w:pP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iyNd.Sjkakkaf.ka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ksis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mßÈ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oekqj;a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leue;a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; ,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.;a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fmkaùu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¨</w:t>
      </w:r>
      <w:r w:rsidRPr="002746FA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u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f,aLk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idlaIs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^Wod(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leue;a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m%ldY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ls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2746FA">
        <w:rPr>
          <w:rFonts w:ascii="FMAbhaya" w:eastAsia="FM Abhaya" w:hAnsi="FMAbhaya"/>
          <w:sz w:val="20"/>
          <w:szCs w:val="20"/>
          <w:lang w:bidi="si-LK"/>
        </w:rPr>
        <w:t>f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ï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m;%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sld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iyNd.Sjkakka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jk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f;dr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;=re m;%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sld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leue;a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; ,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ekSf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ï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jd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;d&amp;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b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Èß</w:t>
      </w:r>
      <w:r w:rsidRPr="002746FA">
        <w:rPr>
          <w:rFonts w:ascii="FMAbhaya" w:eastAsia="FM Abhaya" w:hAnsi="FMAbhaya"/>
          <w:sz w:val="20"/>
          <w:szCs w:val="20"/>
          <w:lang w:bidi="si-LK"/>
        </w:rPr>
        <w:t>m;a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ls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2746FA">
        <w:rPr>
          <w:rFonts w:ascii="FMAbhaya" w:eastAsia="FM Abhaya" w:hAnsi="FMAbhaya"/>
          <w:sz w:val="20"/>
          <w:szCs w:val="20"/>
          <w:lang w:bidi="si-LK"/>
        </w:rPr>
        <w:t>ug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l;Djrekag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is</w:t>
      </w:r>
      <w:r w:rsidRPr="002746FA">
        <w:rPr>
          <w:rFonts w:ascii="FMAbhaya" w:eastAsia="FM Abhaya" w:hAnsi="FMAbhaya" w:cs="FMAbhaya"/>
          <w:sz w:val="20"/>
          <w:szCs w:val="20"/>
          <w:lang w:bidi="si-LK"/>
        </w:rPr>
        <w:t>ÿ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2746FA">
        <w:rPr>
          <w:rFonts w:ascii="FMAbhaya" w:eastAsia="FM Abhaya" w:hAnsi="FMAbhaya"/>
          <w:sz w:val="20"/>
          <w:szCs w:val="20"/>
          <w:lang w:bidi="si-LK"/>
        </w:rPr>
        <w:t>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yelsh</w:t>
      </w:r>
      <w:proofErr w:type="spellEnd"/>
      <w:r w:rsidRPr="00F84846">
        <w:rPr>
          <w:rFonts w:ascii="FM Abhaya" w:eastAsia="FM Abhaya" w:hAnsi="FM Abhaya"/>
          <w:sz w:val="20"/>
          <w:szCs w:val="20"/>
          <w:cs/>
          <w:lang w:bidi="si-LK"/>
        </w:rPr>
        <w:t>.</w:t>
      </w:r>
    </w:p>
    <w:p w14:paraId="51AB3544" w14:textId="77777777" w:rsidR="00DD0E69" w:rsidRPr="00F84846" w:rsidRDefault="00DD0E69" w:rsidP="00DD0E69">
      <w:pPr>
        <w:jc w:val="both"/>
        <w:rPr>
          <w:rFonts w:ascii="FM Abhaya" w:eastAsia="FM Abhaya" w:hAnsi="FM Abhaya"/>
          <w:sz w:val="20"/>
          <w:szCs w:val="20"/>
        </w:rPr>
      </w:pPr>
      <w:proofErr w:type="spellStart"/>
      <w:r w:rsidRPr="00BC09B9">
        <w:rPr>
          <w:rFonts w:ascii="FMAbhaya" w:eastAsia="FM Abhaya" w:hAnsi="FMAbhaya"/>
          <w:b/>
          <w:bCs/>
          <w:sz w:val="20"/>
          <w:szCs w:val="20"/>
          <w:lang w:bidi="si-LK"/>
        </w:rPr>
        <w:t>oekqj;a</w:t>
      </w:r>
      <w:proofErr w:type="spellEnd"/>
      <w:r w:rsidRPr="00BC09B9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b/>
          <w:bCs/>
          <w:sz w:val="20"/>
          <w:szCs w:val="20"/>
          <w:lang w:bidi="si-LK"/>
        </w:rPr>
        <w:t>leue;a</w:t>
      </w:r>
      <w:proofErr w:type="spellEnd"/>
      <w:r w:rsidRPr="00BC09B9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; </w:t>
      </w:r>
      <w:proofErr w:type="spellStart"/>
      <w:r w:rsidRPr="00BC09B9">
        <w:rPr>
          <w:rFonts w:ascii="FMAbhaya" w:eastAsia="FM Abhaya" w:hAnsi="FMAbhaya"/>
          <w:b/>
          <w:bCs/>
          <w:sz w:val="20"/>
          <w:szCs w:val="20"/>
          <w:lang w:bidi="si-LK"/>
        </w:rPr>
        <w:t>ms</w:t>
      </w:r>
      <w:proofErr w:type="spellEnd"/>
      <w:r w:rsidRPr="00BC09B9">
        <w:rPr>
          <w:rFonts w:ascii="FMAbhaya" w:eastAsia="FM Abhaya" w:hAnsi="FMAbhaya"/>
          <w:b/>
          <w:bCs/>
          <w:sz w:val="20"/>
          <w:szCs w:val="20"/>
          <w:lang w:bidi="si-LK"/>
        </w:rPr>
        <w:t>&lt;</w:t>
      </w:r>
      <w:proofErr w:type="spellStart"/>
      <w:r w:rsidRPr="00BC09B9">
        <w:rPr>
          <w:rFonts w:ascii="FMAbhaya" w:eastAsia="FM Abhaya" w:hAnsi="FMAbhaya"/>
          <w:b/>
          <w:bCs/>
          <w:sz w:val="20"/>
          <w:szCs w:val="20"/>
          <w:lang w:bidi="si-LK"/>
        </w:rPr>
        <w:t>sn</w:t>
      </w:r>
      <w:proofErr w:type="spellEnd"/>
      <w:r w:rsidRPr="00BC09B9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| </w:t>
      </w:r>
      <w:proofErr w:type="spellStart"/>
      <w:r w:rsidRPr="00BC09B9">
        <w:rPr>
          <w:rFonts w:ascii="FMAbhaya" w:eastAsia="FM Abhaya" w:hAnsi="FMAbhaya"/>
          <w:b/>
          <w:bCs/>
          <w:sz w:val="20"/>
          <w:szCs w:val="20"/>
          <w:lang w:bidi="si-LK"/>
        </w:rPr>
        <w:t>m%ldYh</w:t>
      </w:r>
      <w:proofErr w:type="spellEnd"/>
      <w:r w:rsidRPr="00BC09B9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</w:rPr>
        <w:t>Informed Consent Statement):</w:t>
      </w:r>
      <w:r w:rsidRPr="00F84846">
        <w:rPr>
          <w:rFonts w:ascii="FM Abhaya" w:eastAsia="FM Abhaya" w:hAnsi="FM Abhaya"/>
          <w:sz w:val="20"/>
          <w:szCs w:val="20"/>
        </w:rPr>
        <w:t xml:space="preserve"> </w:t>
      </w:r>
    </w:p>
    <w:p w14:paraId="3027403B" w14:textId="77777777" w:rsidR="00DD0E69" w:rsidRPr="002746FA" w:rsidRDefault="00DD0E69" w:rsidP="00DD0E69">
      <w:pPr>
        <w:jc w:val="both"/>
        <w:rPr>
          <w:rFonts w:ascii="FMAbhaya" w:eastAsia="FM Abhaya" w:hAnsi="FMAbhaya"/>
          <w:i/>
          <w:iCs/>
          <w:sz w:val="20"/>
          <w:szCs w:val="20"/>
        </w:rPr>
      </w:pPr>
      <w:r w:rsidRPr="002746FA">
        <w:rPr>
          <w:rFonts w:ascii="FMAbhaya" w:eastAsia="FM Abhaya" w:hAnsi="FMAbhaya"/>
          <w:i/>
          <w:iCs/>
          <w:sz w:val="20"/>
          <w:szCs w:val="20"/>
        </w:rPr>
        <w:t>˜</w:t>
      </w:r>
      <w:r w:rsidRPr="002746FA">
        <w:rPr>
          <w:rFonts w:ascii="Times New Roman" w:eastAsia="FM Abhaya" w:hAnsi="Times New Roman" w:cs="Times New Roman"/>
          <w:i/>
          <w:iCs/>
          <w:sz w:val="20"/>
          <w:szCs w:val="20"/>
        </w:rPr>
        <w:t>‍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o;a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>; /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ia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ls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Í</w:t>
      </w:r>
      <w:r w:rsidRPr="002746FA">
        <w:rPr>
          <w:rFonts w:ascii="FMAbhaya" w:eastAsia="FM Abhaya" w:hAnsi="FMAbhaya"/>
          <w:i/>
          <w:iCs/>
          <w:sz w:val="20"/>
          <w:szCs w:val="20"/>
        </w:rPr>
        <w:t>ug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fmr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ish</w:t>
      </w:r>
      <w:proofErr w:type="spellEnd"/>
      <w:r w:rsidRPr="002746FA">
        <w:rPr>
          <w:rFonts w:ascii="FMAbhaya" w:eastAsia="FM Abhaya" w:hAnsi="FMAbhaya" w:cs="FMAbhaya"/>
          <w:i/>
          <w:iCs/>
          <w:sz w:val="20"/>
          <w:szCs w:val="20"/>
        </w:rPr>
        <w:t>¨</w:t>
      </w:r>
      <w:r w:rsidRPr="002746FA">
        <w:rPr>
          <w:rFonts w:ascii="Times New Roman" w:eastAsia="FM Abhaya" w:hAnsi="Times New Roman" w:cs="Times New Roman"/>
          <w:i/>
          <w:iCs/>
          <w:sz w:val="20"/>
          <w:szCs w:val="20"/>
        </w:rPr>
        <w:t>‍</w:t>
      </w:r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u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iyNd.Sjkakkaf.ka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oekqj;a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leue;a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>; ,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nd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.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kakd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,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§</w:t>
      </w:r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'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i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ï</w:t>
      </w:r>
      <w:r w:rsidRPr="002746FA">
        <w:rPr>
          <w:rFonts w:ascii="FMAbhaya" w:eastAsia="FM Abhaya" w:hAnsi="FMAbhaya"/>
          <w:i/>
          <w:iCs/>
          <w:sz w:val="20"/>
          <w:szCs w:val="20"/>
        </w:rPr>
        <w:t>uqL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m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Í</w:t>
      </w:r>
      <w:r w:rsidRPr="002746FA">
        <w:rPr>
          <w:rFonts w:ascii="FMAbhaya" w:eastAsia="FM Abhaya" w:hAnsi="FMAbhaya"/>
          <w:i/>
          <w:iCs/>
          <w:sz w:val="20"/>
          <w:szCs w:val="20"/>
        </w:rPr>
        <w:t>laIK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wka;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¾</w:t>
      </w:r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cd,h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fyda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 w:cs="FMAbhaya"/>
          <w:i/>
          <w:iCs/>
          <w:sz w:val="20"/>
          <w:szCs w:val="20"/>
        </w:rPr>
        <w:t>ÿ</w:t>
      </w:r>
      <w:r w:rsidRPr="002746FA">
        <w:rPr>
          <w:rFonts w:ascii="FMAbhaya" w:eastAsia="FM Abhaya" w:hAnsi="FMAbhaya"/>
          <w:i/>
          <w:iCs/>
          <w:sz w:val="20"/>
          <w:szCs w:val="20"/>
        </w:rPr>
        <w:t>rl:k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ikaksf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õ</w:t>
      </w:r>
      <w:r w:rsidRPr="002746FA">
        <w:rPr>
          <w:rFonts w:ascii="FMAbhaya" w:eastAsia="FM Abhaya" w:hAnsi="FMAbhaya"/>
          <w:i/>
          <w:iCs/>
          <w:sz w:val="20"/>
          <w:szCs w:val="20"/>
        </w:rPr>
        <w:t>okh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yryd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is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ÿ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lrk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,o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w;r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"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tla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tla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iyNd.Sjkakdf.ka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jd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Ñ</w:t>
      </w:r>
      <w:r w:rsidRPr="002746FA">
        <w:rPr>
          <w:rFonts w:ascii="FMAbhaya" w:eastAsia="FM Abhaya" w:hAnsi="FMAbhaya"/>
          <w:i/>
          <w:iCs/>
          <w:sz w:val="20"/>
          <w:szCs w:val="20"/>
        </w:rPr>
        <w:t>l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leue;a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>; ,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nd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.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kakd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,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§</w:t>
      </w:r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'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ryiHNdjh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iy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fm!oa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>.,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sl;ajh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iy;sl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ls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Í</w:t>
      </w:r>
      <w:r w:rsidRPr="002746FA">
        <w:rPr>
          <w:rFonts w:ascii="FMAbhaya" w:eastAsia="FM Abhaya" w:hAnsi="FMAbhaya"/>
          <w:i/>
          <w:iCs/>
          <w:sz w:val="20"/>
          <w:szCs w:val="20"/>
        </w:rPr>
        <w:t>u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i|yd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ish</w:t>
      </w:r>
      <w:proofErr w:type="spellEnd"/>
      <w:r w:rsidRPr="002746FA">
        <w:rPr>
          <w:rFonts w:ascii="FMAbhaya" w:eastAsia="FM Abhaya" w:hAnsi="FMAbhaya" w:cs="FMAbhaya"/>
          <w:i/>
          <w:iCs/>
          <w:sz w:val="20"/>
          <w:szCs w:val="20"/>
        </w:rPr>
        <w:t>¨</w:t>
      </w:r>
      <w:r w:rsidRPr="002746FA">
        <w:rPr>
          <w:rFonts w:ascii="Times New Roman" w:eastAsia="FM Abhaya" w:hAnsi="Times New Roman" w:cs="Times New Roman"/>
          <w:i/>
          <w:iCs/>
          <w:sz w:val="20"/>
          <w:szCs w:val="20"/>
        </w:rPr>
        <w:t>‍</w:t>
      </w:r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u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o;a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>; ks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¾</w:t>
      </w:r>
      <w:r w:rsidRPr="002746FA">
        <w:rPr>
          <w:rFonts w:ascii="FMAbhaya" w:eastAsia="FM Abhaya" w:hAnsi="FMAbhaya"/>
          <w:i/>
          <w:iCs/>
          <w:sz w:val="20"/>
          <w:szCs w:val="20"/>
        </w:rPr>
        <w:t>kd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ñ</w:t>
      </w:r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lj </w:t>
      </w:r>
      <w:proofErr w:type="spellStart"/>
      <w:r w:rsidRPr="002746FA">
        <w:rPr>
          <w:rFonts w:ascii="FMAbhaya" w:eastAsia="FM Abhaya" w:hAnsi="FMAbhaya"/>
          <w:i/>
          <w:iCs/>
          <w:sz w:val="20"/>
          <w:szCs w:val="20"/>
        </w:rPr>
        <w:t>lrk</w:t>
      </w:r>
      <w:proofErr w:type="spellEnd"/>
      <w:r w:rsidRPr="002746FA">
        <w:rPr>
          <w:rFonts w:ascii="FMAbhaya" w:eastAsia="FM Abhaya" w:hAnsi="FMAbhaya"/>
          <w:i/>
          <w:iCs/>
          <w:sz w:val="20"/>
          <w:szCs w:val="20"/>
        </w:rPr>
        <w:t xml:space="preserve"> ,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§</w:t>
      </w:r>
      <w:r w:rsidRPr="002746FA">
        <w:rPr>
          <w:rFonts w:ascii="FMAbhaya" w:eastAsia="FM Abhaya" w:hAnsi="FMAbhaya"/>
          <w:i/>
          <w:iCs/>
          <w:sz w:val="20"/>
          <w:szCs w:val="20"/>
        </w:rPr>
        <w:t>'</w:t>
      </w:r>
      <w:r w:rsidRPr="002746FA">
        <w:rPr>
          <w:rFonts w:ascii="FMAbhaya" w:eastAsia="FM Abhaya" w:hAnsi="FMAbhaya" w:cs="FMAbhaya"/>
          <w:i/>
          <w:iCs/>
          <w:sz w:val="20"/>
          <w:szCs w:val="20"/>
        </w:rPr>
        <w:t>˜</w:t>
      </w:r>
      <w:r w:rsidRPr="002746FA">
        <w:rPr>
          <w:rFonts w:ascii="Times New Roman" w:eastAsia="FM Abhaya" w:hAnsi="Times New Roman" w:cs="Times New Roman"/>
          <w:i/>
          <w:iCs/>
          <w:sz w:val="20"/>
          <w:szCs w:val="20"/>
        </w:rPr>
        <w:t>‍</w:t>
      </w:r>
    </w:p>
    <w:p w14:paraId="6CD7D8B2" w14:textId="77777777" w:rsidR="00DD0E69" w:rsidRPr="002746FA" w:rsidRDefault="00DD0E69" w:rsidP="00DD0E69">
      <w:pPr>
        <w:jc w:val="both"/>
        <w:rPr>
          <w:rFonts w:ascii="FMAbhaya" w:eastAsia="FM Abhaya" w:hAnsi="FMAbhaya"/>
          <w:sz w:val="20"/>
          <w:szCs w:val="20"/>
        </w:rPr>
      </w:pPr>
      <w:proofErr w:type="spellStart"/>
      <w:r w:rsidRPr="002746FA">
        <w:rPr>
          <w:rFonts w:ascii="FMAbhaya" w:eastAsia="FM Abhaya" w:hAnsi="FMAbhaya"/>
          <w:sz w:val="20"/>
          <w:szCs w:val="20"/>
        </w:rPr>
        <w:t>iqÿiq</w:t>
      </w:r>
      <w:proofErr w:type="spellEnd"/>
      <w:r w:rsidRPr="002746FA">
        <w:rPr>
          <w:rFonts w:ascii="FMAbhaya" w:eastAsia="FM Abhaya" w:hAnsi="FMAbhaya"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oekqj;a</w:t>
      </w:r>
      <w:proofErr w:type="spellEnd"/>
      <w:r w:rsidRPr="002746FA">
        <w:rPr>
          <w:rFonts w:ascii="FMAbhaya" w:eastAsia="FM Abhaya" w:hAnsi="FMAbhaya"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leue;a</w:t>
      </w:r>
      <w:proofErr w:type="spellEnd"/>
      <w:r w:rsidRPr="002746FA">
        <w:rPr>
          <w:rFonts w:ascii="FMAbhaya" w:eastAsia="FM Abhaya" w:hAnsi="FMAbhaya"/>
          <w:sz w:val="20"/>
          <w:szCs w:val="20"/>
        </w:rPr>
        <w:t xml:space="preserve">; 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ms</w:t>
      </w:r>
      <w:proofErr w:type="spellEnd"/>
      <w:r w:rsidRPr="002746FA">
        <w:rPr>
          <w:rFonts w:ascii="FMAbhaya" w:eastAsia="FM Abhaya" w:hAnsi="FMAbhaya"/>
          <w:sz w:val="20"/>
          <w:szCs w:val="20"/>
        </w:rPr>
        <w:t>&lt;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sn</w:t>
      </w:r>
      <w:proofErr w:type="spellEnd"/>
      <w:r w:rsidRPr="002746FA">
        <w:rPr>
          <w:rFonts w:ascii="FMAbhaya" w:eastAsia="FM Abhaya" w:hAnsi="FMAbhaya"/>
          <w:sz w:val="20"/>
          <w:szCs w:val="20"/>
        </w:rPr>
        <w:t xml:space="preserve">| 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m%ldYhla</w:t>
      </w:r>
      <w:proofErr w:type="spellEnd"/>
      <w:r w:rsidRPr="002746FA">
        <w:rPr>
          <w:rFonts w:ascii="FMAbhaya" w:eastAsia="FM Abhaya" w:hAnsi="FMAbhaya"/>
          <w:sz w:val="20"/>
          <w:szCs w:val="20"/>
        </w:rPr>
        <w:t xml:space="preserve"> we;=&lt;;a 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lsÍug</w:t>
      </w:r>
      <w:proofErr w:type="spellEnd"/>
      <w:r w:rsidRPr="002746FA">
        <w:rPr>
          <w:rFonts w:ascii="FMAbhaya" w:eastAsia="FM Abhaya" w:hAnsi="FMAbhaya"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wfmdfydi;a</w:t>
      </w:r>
      <w:proofErr w:type="spellEnd"/>
      <w:r w:rsidRPr="002746FA">
        <w:rPr>
          <w:rFonts w:ascii="FMAbhaya" w:eastAsia="FM Abhaya" w:hAnsi="FMAbhaya"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ùu</w:t>
      </w:r>
      <w:proofErr w:type="spellEnd"/>
      <w:r w:rsidRPr="002746FA">
        <w:rPr>
          <w:rFonts w:ascii="FMAbhaya" w:eastAsia="FM Abhaya" w:hAnsi="FMAbhaya"/>
          <w:sz w:val="20"/>
          <w:szCs w:val="20"/>
        </w:rPr>
        <w:t>" m¾fhaIK m;%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sld</w:t>
      </w:r>
      <w:proofErr w:type="spellEnd"/>
      <w:r w:rsidRPr="002746FA">
        <w:rPr>
          <w:rFonts w:ascii="FMAbhaya" w:eastAsia="FM Abhaya" w:hAnsi="FMAbhaya"/>
          <w:sz w:val="20"/>
          <w:szCs w:val="20"/>
        </w:rPr>
        <w:t xml:space="preserve"> úu¾Yk 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l%shdj,sh</w:t>
      </w:r>
      <w:proofErr w:type="spellEnd"/>
      <w:r w:rsidRPr="002746FA">
        <w:rPr>
          <w:rFonts w:ascii="FMAbhaya" w:eastAsia="FM Abhaya" w:hAnsi="FMAbhaya"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m%udo</w:t>
      </w:r>
      <w:proofErr w:type="spellEnd"/>
      <w:r w:rsidRPr="002746FA">
        <w:rPr>
          <w:rFonts w:ascii="FMAbhaya" w:eastAsia="FM Abhaya" w:hAnsi="FMAbhaya"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ùug</w:t>
      </w:r>
      <w:proofErr w:type="spellEnd"/>
      <w:r w:rsidRPr="002746FA">
        <w:rPr>
          <w:rFonts w:ascii="FMAbhaya" w:eastAsia="FM Abhaya" w:hAnsi="FMAbhaya"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fya</w:t>
      </w:r>
      <w:proofErr w:type="spellEnd"/>
      <w:r w:rsidRPr="002746FA">
        <w:rPr>
          <w:rFonts w:ascii="FMAbhaya" w:eastAsia="FM Abhaya" w:hAnsi="FMAbhaya"/>
          <w:sz w:val="20"/>
          <w:szCs w:val="20"/>
        </w:rPr>
        <w:t xml:space="preserve">;= 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úh</w:t>
      </w:r>
      <w:proofErr w:type="spellEnd"/>
      <w:r w:rsidRPr="002746FA">
        <w:rPr>
          <w:rFonts w:ascii="FMAbhaya" w:eastAsia="FM Abhaya" w:hAnsi="FMAbhaya"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</w:rPr>
        <w:t>yel</w:t>
      </w:r>
      <w:proofErr w:type="spellEnd"/>
      <w:r w:rsidRPr="002746FA">
        <w:rPr>
          <w:rFonts w:ascii="FMAbhaya" w:eastAsia="FM Abhaya" w:hAnsi="FMAbhaya"/>
          <w:sz w:val="20"/>
          <w:szCs w:val="20"/>
        </w:rPr>
        <w:t>'</w:t>
      </w:r>
    </w:p>
    <w:p w14:paraId="0401483D" w14:textId="77777777" w:rsidR="00861E29" w:rsidRDefault="00861E29" w:rsidP="00861E29">
      <w:pPr>
        <w:spacing w:after="0"/>
        <w:jc w:val="both"/>
        <w:rPr>
          <w:rFonts w:ascii="FM Abhaya" w:eastAsia="FM Abhaya" w:hAnsi="FM Abhaya"/>
          <w:sz w:val="20"/>
          <w:szCs w:val="20"/>
          <w:lang w:bidi="si-LK"/>
        </w:rPr>
      </w:pPr>
    </w:p>
    <w:p w14:paraId="78F9381F" w14:textId="77777777" w:rsidR="00DD0E69" w:rsidRPr="00861E29" w:rsidRDefault="00DD0E69" w:rsidP="00DD0E69">
      <w:pPr>
        <w:spacing w:after="0"/>
        <w:jc w:val="both"/>
        <w:rPr>
          <w:rFonts w:ascii="FM Abhaya" w:eastAsia="FM Abhaya" w:hAnsi="FM Abhaya"/>
          <w:sz w:val="20"/>
          <w:szCs w:val="20"/>
          <w:lang w:bidi="si-LK"/>
        </w:rPr>
      </w:pPr>
      <w:r w:rsidRPr="00BC09B9">
        <w:rPr>
          <w:rFonts w:ascii="FMAbhaya" w:eastAsia="FM Abhaya" w:hAnsi="FMAbhaya"/>
          <w:b/>
          <w:bCs/>
          <w:lang w:bidi="si-LK"/>
        </w:rPr>
        <w:t>m%;</w:t>
      </w:r>
      <w:proofErr w:type="spellStart"/>
      <w:r w:rsidRPr="00BC09B9">
        <w:rPr>
          <w:rFonts w:ascii="FMAbhaya" w:eastAsia="FM Abhaya" w:hAnsi="FMAbhaya"/>
          <w:b/>
          <w:bCs/>
          <w:lang w:bidi="si-LK"/>
        </w:rPr>
        <w:t>sM</w:t>
      </w:r>
      <w:proofErr w:type="spellEnd"/>
      <w:r w:rsidRPr="00BC09B9">
        <w:rPr>
          <w:rFonts w:ascii="FMAbhaya" w:eastAsia="FM Abhaya" w:hAnsi="FMAbhaya"/>
          <w:b/>
          <w:bCs/>
          <w:lang w:bidi="si-LK"/>
        </w:rPr>
        <w:t>,</w:t>
      </w:r>
      <w:r w:rsidRPr="00BC09B9">
        <w:rPr>
          <w:rFonts w:ascii="FM Abhaya" w:eastAsia="FM Abhaya" w:hAnsi="FM Abhaya"/>
          <w:lang w:bidi="si-LK"/>
        </w:rPr>
        <w:t xml:space="preserve"> </w:t>
      </w:r>
      <w:r w:rsidRPr="00861E29">
        <w:rPr>
          <w:rFonts w:ascii="Cambria" w:hAnsi="Cambria" w:cs="Times New Roman"/>
          <w:b/>
          <w:bCs/>
          <w:color w:val="000000" w:themeColor="text1"/>
          <w:cs/>
          <w:lang w:bidi="si-LK"/>
        </w:rPr>
        <w:t>(</w:t>
      </w:r>
      <w:r w:rsidRPr="00861E29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Pr="00861E29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Pr="00861E29">
        <w:rPr>
          <w:rFonts w:ascii="FMAbhaya" w:hAnsi="FMAbhaya" w:cstheme="minorHAnsi"/>
          <w:b/>
          <w:bCs/>
          <w:color w:val="000000" w:themeColor="text1"/>
        </w:rPr>
        <w:t>(</w:t>
      </w:r>
      <w:r w:rsidRPr="00861E29">
        <w:rPr>
          <w:rFonts w:cstheme="minorHAnsi"/>
          <w:b/>
          <w:bCs/>
          <w:color w:val="000000" w:themeColor="text1"/>
        </w:rPr>
        <w:t xml:space="preserve"> </w:t>
      </w:r>
      <w:r w:rsidRPr="00861E29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Pr="00861E29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Pr="00861E29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Pr="00861E29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Pr="00861E29">
        <w:rPr>
          <w:rFonts w:ascii="Cambria" w:hAnsi="Cambria" w:cs="Times New Roman"/>
          <w:b/>
          <w:bCs/>
        </w:rPr>
        <w:t xml:space="preserve">, </w:t>
      </w:r>
      <w:proofErr w:type="spellStart"/>
      <w:r w:rsidRPr="00861E29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Pr="00861E29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r w:rsidRPr="00861E29">
        <w:rPr>
          <w:rFonts w:ascii="Cambria" w:hAnsi="Cambria" w:cs="Times New Roman"/>
          <w:b/>
          <w:bCs/>
        </w:rPr>
        <w:t xml:space="preserve">11, </w:t>
      </w:r>
      <w:r w:rsidRPr="002746FA">
        <w:rPr>
          <w:rFonts w:ascii="FMAbhaya" w:hAnsi="FMAbhaya" w:cs="Iskoola Pota"/>
          <w:b/>
          <w:bCs/>
          <w:cs/>
          <w:lang w:bidi="si-LK"/>
        </w:rPr>
        <w:t xml:space="preserve"> </w:t>
      </w:r>
      <w:r w:rsidRPr="002746FA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wl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=re"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eiaùu</w:t>
      </w:r>
      <w:proofErr w:type="spellEnd"/>
      <w:r w:rsidRPr="00861E29">
        <w:rPr>
          <w:rFonts w:ascii="Cambria" w:hAnsi="Cambria" w:cs="Times New Roman"/>
          <w:b/>
          <w:bCs/>
        </w:rPr>
        <w:t>).</w:t>
      </w:r>
    </w:p>
    <w:p w14:paraId="0BEAEC3C" w14:textId="77777777" w:rsidR="00DD0E69" w:rsidRDefault="00DD0E69" w:rsidP="00DD0E6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wka;¾.;h</w:t>
      </w:r>
      <w:r w:rsidRPr="002746FA">
        <w:rPr>
          <w:rFonts w:ascii="FM Abhaya" w:eastAsia="FM Abhaya" w:hAnsi="FM Abhay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(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F8484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 xml:space="preserve">,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wl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sz w:val="20"/>
          <w:szCs w:val="20"/>
        </w:rPr>
        <w:t>10,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eiaùu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>).</w:t>
      </w:r>
    </w:p>
    <w:p w14:paraId="4E756DB9" w14:textId="77777777" w:rsidR="00DD0E69" w:rsidRPr="00F84846" w:rsidRDefault="00DD0E69" w:rsidP="00DD0E6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9FF2754" w14:textId="77777777" w:rsidR="00DD0E69" w:rsidRPr="002746FA" w:rsidRDefault="00DD0E69" w:rsidP="00DD0E69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wOHhkfha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jeo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.;a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fidhd.ekSï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fuu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fldgfiys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wjOdrKh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;=h' m%;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sM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ixlaIsma;j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m%ldY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,o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tla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tla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úYaf,aIK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Ys,amSh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l%uhkays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mámdáh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uQ,sl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Wml,amk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meyeÈ,s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lrñka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tajd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wOHhkfha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wruqKq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iuÕ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iïnkaO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m%udKd;aul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m¾fhaIKj,§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quantitative investigations), 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ixLHdkuh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l%ufõohka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fy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sorõ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úia;rd;aul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descriptive)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wkqudk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>inferential)</w:t>
      </w:r>
      <w:r>
        <w:rPr>
          <w:rFonts w:ascii="FM Abhaya" w:eastAsia="FM Abhaya" w:hAnsi="FM Abhaya"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ixLHd;hka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fuhg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fõ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' .=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Kd;aul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m¾fhaIKj,§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qualitative research),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;¾lhka ;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yjqre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idlaIs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úia;r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;=h¦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ixúOdkh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wdldrh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f.kyer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oelaùfuka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fla;lrK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l%shdj,sh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coding process)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meyeÈ,s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lsÍfuka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rgdjka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u;=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jQ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l%ufõoh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fmkajd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§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fuka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fuh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isÿ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yelsh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64D70B9A" w14:textId="15A7DCD2" w:rsidR="00DD0E69" w:rsidRDefault="00DD0E69" w:rsidP="00861E29">
      <w:pPr>
        <w:jc w:val="both"/>
        <w:rPr>
          <w:rFonts w:ascii="FM Abhaya" w:eastAsia="FM Abhaya" w:hAnsi="FM Abhaya"/>
          <w:b/>
          <w:bCs/>
          <w:lang w:bidi="si-LK"/>
        </w:rPr>
      </w:pP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lastRenderedPageBreak/>
        <w:t>o;a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oDYHuh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jYfhka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ksrEmKh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>Figures)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j.=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>Tables)</w:t>
      </w:r>
      <w:r>
        <w:rPr>
          <w:rFonts w:ascii="FM Abhaya" w:eastAsia="FM Abhaya" w:hAnsi="FM Abhaya"/>
          <w:sz w:val="20"/>
          <w:szCs w:val="20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yel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' m%;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sM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fldgig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wuq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 j.=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raw data tables) 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we;=&lt;;a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fkdlrkak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' m%;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sM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, j,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ksrjoH;djh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yjqre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wjYH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;" w;sf¾l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f.dkq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supplementary files) </w:t>
      </w:r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746FA">
        <w:rPr>
          <w:rFonts w:ascii="FMAbhaya" w:eastAsia="FM Abhaya" w:hAnsi="FMAbhaya"/>
          <w:sz w:val="20"/>
          <w:szCs w:val="20"/>
          <w:lang w:bidi="si-LK"/>
        </w:rPr>
        <w:t>yel</w:t>
      </w:r>
      <w:proofErr w:type="spellEnd"/>
      <w:r w:rsidRPr="002746FA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16A97163" w14:textId="77777777" w:rsidR="00DD0E69" w:rsidRPr="00861E29" w:rsidRDefault="00DD0E69" w:rsidP="00DD0E69">
      <w:pPr>
        <w:spacing w:after="0"/>
        <w:jc w:val="both"/>
        <w:rPr>
          <w:rFonts w:ascii="FM Abhaya" w:eastAsia="FM Abhaya" w:hAnsi="FM Abhaya"/>
          <w:lang w:bidi="si-LK"/>
        </w:rPr>
      </w:pPr>
      <w:proofErr w:type="spellStart"/>
      <w:r w:rsidRPr="00BC09B9">
        <w:rPr>
          <w:rFonts w:ascii="FMAbhaya" w:eastAsia="FM Abhaya" w:hAnsi="FMAbhaya"/>
          <w:b/>
          <w:bCs/>
          <w:lang w:bidi="si-LK"/>
        </w:rPr>
        <w:t>idlÉPdj</w:t>
      </w:r>
      <w:proofErr w:type="spellEnd"/>
      <w:r w:rsidRPr="00861E29">
        <w:rPr>
          <w:rFonts w:ascii="FM Abhaya" w:eastAsia="FM Abhaya" w:hAnsi="FM Abhaya"/>
          <w:b/>
          <w:bCs/>
          <w:cs/>
          <w:lang w:bidi="si-LK"/>
        </w:rPr>
        <w:t xml:space="preserve"> </w:t>
      </w:r>
      <w:r w:rsidRPr="00861E29">
        <w:rPr>
          <w:rFonts w:ascii="Cambria" w:hAnsi="Cambria" w:cs="Times New Roman"/>
          <w:b/>
          <w:bCs/>
          <w:color w:val="000000" w:themeColor="text1"/>
          <w:cs/>
          <w:lang w:bidi="si-LK"/>
        </w:rPr>
        <w:t>(</w:t>
      </w:r>
      <w:r w:rsidRPr="00861E29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Pr="00861E29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Pr="00861E29">
        <w:rPr>
          <w:rFonts w:ascii="FMAbhaya" w:hAnsi="FMAbhaya" w:cstheme="minorHAnsi"/>
          <w:b/>
          <w:bCs/>
          <w:color w:val="000000" w:themeColor="text1"/>
        </w:rPr>
        <w:t>(</w:t>
      </w:r>
      <w:r w:rsidRPr="00861E29">
        <w:rPr>
          <w:rFonts w:cstheme="minorHAnsi"/>
          <w:b/>
          <w:bCs/>
          <w:color w:val="000000" w:themeColor="text1"/>
        </w:rPr>
        <w:t xml:space="preserve"> </w:t>
      </w:r>
      <w:r w:rsidRPr="00861E29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Pr="00861E29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Pr="00861E29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Pr="00861E29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Pr="00861E29">
        <w:rPr>
          <w:rFonts w:ascii="Cambria" w:hAnsi="Cambria" w:cs="Times New Roman"/>
          <w:b/>
          <w:bCs/>
        </w:rPr>
        <w:t xml:space="preserve">, </w:t>
      </w:r>
      <w:proofErr w:type="spellStart"/>
      <w:r w:rsidRPr="00861E29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Pr="00861E29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r w:rsidRPr="00861E29">
        <w:rPr>
          <w:rFonts w:ascii="Cambria" w:hAnsi="Cambria" w:cs="Times New Roman"/>
          <w:b/>
          <w:bCs/>
        </w:rPr>
        <w:t xml:space="preserve">11, </w:t>
      </w:r>
      <w:r w:rsidRPr="002746FA">
        <w:rPr>
          <w:rFonts w:ascii="FMAbhaya" w:hAnsi="FMAbhaya" w:cs="Iskoola Pota"/>
          <w:b/>
          <w:bCs/>
          <w:cs/>
          <w:lang w:bidi="si-LK"/>
        </w:rPr>
        <w:t xml:space="preserve"> </w:t>
      </w:r>
      <w:r w:rsidRPr="002746FA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wl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=re"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eiaùu</w:t>
      </w:r>
      <w:proofErr w:type="spellEnd"/>
      <w:r w:rsidRPr="00861E29">
        <w:rPr>
          <w:rFonts w:ascii="Cambria" w:hAnsi="Cambria" w:cs="Times New Roman"/>
          <w:b/>
          <w:bCs/>
        </w:rPr>
        <w:t>)</w:t>
      </w:r>
    </w:p>
    <w:p w14:paraId="7D6F9863" w14:textId="77777777" w:rsidR="00DD0E69" w:rsidRDefault="00DD0E69" w:rsidP="00DD0E6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wka;¾.;h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(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F8484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 xml:space="preserve">,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wl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sz w:val="20"/>
          <w:szCs w:val="20"/>
        </w:rPr>
        <w:t>10,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eiaùu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>)</w:t>
      </w:r>
    </w:p>
    <w:p w14:paraId="3D35FB5C" w14:textId="77777777" w:rsidR="00DD0E69" w:rsidRPr="00F84846" w:rsidRDefault="00DD0E69" w:rsidP="00DD0E69">
      <w:pPr>
        <w:spacing w:after="0"/>
        <w:jc w:val="both"/>
        <w:rPr>
          <w:rFonts w:ascii="FM Abhaya" w:eastAsia="FM Abhaya" w:hAnsi="FM Abhaya"/>
          <w:sz w:val="20"/>
          <w:szCs w:val="20"/>
        </w:rPr>
      </w:pPr>
    </w:p>
    <w:p w14:paraId="5AF8D9C1" w14:textId="77777777" w:rsidR="00DD0E69" w:rsidRPr="00321A80" w:rsidRDefault="00DD0E69" w:rsidP="00DD0E69">
      <w:pPr>
        <w:spacing w:after="0"/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321A80">
        <w:rPr>
          <w:rFonts w:ascii="FMAbhaya" w:eastAsia="FM Abhaya" w:hAnsi="FMAbhaya"/>
          <w:sz w:val="20"/>
          <w:szCs w:val="20"/>
          <w:lang w:bidi="si-LK"/>
        </w:rPr>
        <w:t>,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.;a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o;a;j,g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wkqj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" m¾fhaIKfha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wdrïNl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mQ¾j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ks.ukhg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>hypothesis)</w:t>
      </w:r>
      <w:r>
        <w:rPr>
          <w:rFonts w:ascii="FM Abhaya" w:eastAsia="FM Abhaya" w:hAnsi="FM Abhaya"/>
          <w:sz w:val="20"/>
          <w:szCs w:val="20"/>
        </w:rPr>
        <w:t xml:space="preserve"> </w:t>
      </w:r>
      <w:r w:rsidRPr="00321A80">
        <w:rPr>
          <w:rFonts w:ascii="FMAbhaya" w:eastAsia="FM Abhaya" w:hAnsi="FMAbhaya"/>
          <w:sz w:val="20"/>
          <w:szCs w:val="20"/>
          <w:lang w:bidi="si-LK"/>
        </w:rPr>
        <w:t>,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enqKq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iyfhda.h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iyfhda.h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fkd,eîu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m%ldYhlska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fuu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fldgi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wdrïN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>;=h' mQ¾j ks.uk ;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yjqre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fkdjQfha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" ta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fya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úh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yels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miqld,Sk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meyeÈ,s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lsÍï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post hoc explanations)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sn|j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l;Djrhd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mÍlaId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>;=h' m%;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sM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we.hSfï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§"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mlaImd;S;ajh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n,mdk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úNj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uQ,dY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%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potential sources of bias),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wNHka;r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j,x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>.=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Ndjhg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internal validity)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úh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yels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fjk;a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wjodkï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ñkqïj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mj;sk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wmeyeÈ,s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imprecision),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mÍlaIKj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uq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¿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ixLHdj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mÍlaIK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w;smsys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ùï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test overlap),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n,mEfï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m%udKh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effect sizes)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m¾fhaIKfha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mj;sk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fjk;a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wvqmdvq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sn|j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l;Djreka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idlÉPd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17C69915" w14:textId="77777777" w:rsidR="00DD0E69" w:rsidRDefault="00DD0E69" w:rsidP="00DD0E69">
      <w:pPr>
        <w:spacing w:after="0"/>
        <w:jc w:val="both"/>
        <w:rPr>
          <w:rFonts w:ascii="FMAbhaya" w:eastAsia="FM Abhaya" w:hAnsi="FMAbhaya"/>
          <w:sz w:val="20"/>
          <w:szCs w:val="20"/>
          <w:lang w:bidi="si-LK"/>
        </w:rPr>
      </w:pPr>
    </w:p>
    <w:p w14:paraId="38EB778C" w14:textId="77777777" w:rsidR="00DD0E69" w:rsidRPr="00321A80" w:rsidRDefault="00DD0E69" w:rsidP="00DD0E69">
      <w:pPr>
        <w:spacing w:after="0"/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321A80">
        <w:rPr>
          <w:rFonts w:ascii="FMAbhaya" w:eastAsia="FM Abhaya" w:hAnsi="FMAbhaya"/>
          <w:sz w:val="20"/>
          <w:szCs w:val="20"/>
          <w:lang w:bidi="si-LK"/>
        </w:rPr>
        <w:t>m%;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sM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kej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m%ldY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lsÍfuka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j&lt;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lskak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m%ldYs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; m¾fhaIK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lD;s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Wmqgd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olajñka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fidhd.ekSïj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j,x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>.=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Ndjh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mriamr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úfrdaë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fidhd.ekSï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sn|j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idlÉPd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fidhd.ekSïj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jeo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.;alu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úuid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321A80">
        <w:rPr>
          <w:rFonts w:ascii="FMAbhaya" w:eastAsia="FM Abhaya" w:hAnsi="FMAbhaya"/>
          <w:sz w:val="20"/>
          <w:szCs w:val="20"/>
          <w:lang w:bidi="si-LK"/>
        </w:rPr>
        <w:t>n,kak</w:t>
      </w:r>
      <w:proofErr w:type="spellEnd"/>
      <w:r w:rsidRPr="00321A80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4BE3407D" w14:textId="77777777" w:rsidR="00861E29" w:rsidRDefault="00861E29" w:rsidP="00861E29">
      <w:pPr>
        <w:spacing w:after="0"/>
        <w:jc w:val="both"/>
        <w:rPr>
          <w:rFonts w:ascii="FM Abhaya" w:eastAsia="FM Abhaya" w:hAnsi="FM Abhaya"/>
          <w:sz w:val="20"/>
          <w:szCs w:val="20"/>
        </w:rPr>
      </w:pPr>
    </w:p>
    <w:p w14:paraId="1EA6260F" w14:textId="77777777" w:rsidR="0080619C" w:rsidRDefault="0080619C" w:rsidP="0080619C">
      <w:pPr>
        <w:spacing w:after="0" w:line="240" w:lineRule="auto"/>
        <w:jc w:val="both"/>
        <w:rPr>
          <w:rFonts w:ascii="FMAbhaya" w:eastAsia="FM Abhaya" w:hAnsi="FMAbhaya"/>
          <w:b/>
          <w:bCs/>
          <w:lang w:bidi="si-LK"/>
        </w:rPr>
      </w:pPr>
    </w:p>
    <w:p w14:paraId="0DB869A8" w14:textId="14265C0D" w:rsidR="0080619C" w:rsidRPr="00805577" w:rsidRDefault="0080619C" w:rsidP="0080619C">
      <w:pPr>
        <w:spacing w:after="0" w:line="240" w:lineRule="auto"/>
        <w:jc w:val="both"/>
        <w:rPr>
          <w:rFonts w:ascii="FM Abhaya" w:eastAsia="FM Abhaya" w:hAnsi="FM Abhaya"/>
        </w:rPr>
      </w:pPr>
      <w:r w:rsidRPr="00BC09B9">
        <w:rPr>
          <w:rFonts w:ascii="FMAbhaya" w:eastAsia="FM Abhaya" w:hAnsi="FMAbhaya"/>
          <w:b/>
          <w:bCs/>
          <w:lang w:bidi="si-LK"/>
        </w:rPr>
        <w:t>ks.uk</w:t>
      </w:r>
      <w:r w:rsidRPr="00BC09B9">
        <w:rPr>
          <w:rFonts w:ascii="FM Abhaya" w:eastAsia="FM Abhaya" w:hAnsi="FM Abhaya"/>
          <w:b/>
          <w:bCs/>
          <w:lang w:bidi="si-LK"/>
        </w:rPr>
        <w:t xml:space="preserve"> </w:t>
      </w:r>
      <w:r w:rsidRPr="00805577">
        <w:rPr>
          <w:rFonts w:ascii="Cambria" w:hAnsi="Cambria" w:cs="Times New Roman"/>
          <w:b/>
          <w:bCs/>
          <w:color w:val="000000" w:themeColor="text1"/>
          <w:cs/>
          <w:lang w:bidi="si-LK"/>
        </w:rPr>
        <w:t>(</w:t>
      </w:r>
      <w:r w:rsidRPr="00805577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>(</w:t>
      </w:r>
      <w:r w:rsidRPr="00805577">
        <w:rPr>
          <w:rFonts w:cstheme="minorHAnsi"/>
          <w:b/>
          <w:bCs/>
          <w:color w:val="000000" w:themeColor="text1"/>
        </w:rPr>
        <w:t xml:space="preserve"> </w:t>
      </w:r>
      <w:r w:rsidRPr="00805577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Pr="00805577">
        <w:rPr>
          <w:rFonts w:ascii="Cambria" w:hAnsi="Cambria" w:cs="Times New Roman"/>
          <w:b/>
          <w:bCs/>
        </w:rPr>
        <w:t xml:space="preserve">,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r w:rsidRPr="00861E29">
        <w:rPr>
          <w:rFonts w:ascii="Cambria" w:hAnsi="Cambria" w:cs="Times New Roman"/>
          <w:b/>
          <w:bCs/>
        </w:rPr>
        <w:t xml:space="preserve">11, </w:t>
      </w:r>
      <w:r w:rsidRPr="002746FA">
        <w:rPr>
          <w:rFonts w:ascii="FMAbhaya" w:hAnsi="FMAbhaya" w:cs="Iskoola Pota"/>
          <w:b/>
          <w:bCs/>
          <w:cs/>
          <w:lang w:bidi="si-LK"/>
        </w:rPr>
        <w:t xml:space="preserve"> </w:t>
      </w:r>
      <w:r w:rsidRPr="002746FA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wl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=re"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eiaùu</w:t>
      </w:r>
      <w:proofErr w:type="spellEnd"/>
      <w:r w:rsidRPr="00805577">
        <w:rPr>
          <w:rFonts w:ascii="Cambria" w:hAnsi="Cambria" w:cs="Times New Roman"/>
          <w:b/>
          <w:bCs/>
        </w:rPr>
        <w:t>).</w:t>
      </w:r>
    </w:p>
    <w:p w14:paraId="76BA0B46" w14:textId="77777777" w:rsidR="0080619C" w:rsidRPr="00F84846" w:rsidRDefault="0080619C" w:rsidP="0080619C">
      <w:pPr>
        <w:spacing w:line="240" w:lineRule="auto"/>
        <w:jc w:val="both"/>
        <w:rPr>
          <w:rFonts w:ascii="FM Abhaya" w:eastAsia="FM Abhaya" w:hAnsi="FM Abhaya"/>
          <w:sz w:val="20"/>
          <w:szCs w:val="20"/>
        </w:rPr>
      </w:pPr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wka;¾.;h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(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F8484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 xml:space="preserve">,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wl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sz w:val="20"/>
          <w:szCs w:val="20"/>
        </w:rPr>
        <w:t>10,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eiaùu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>).</w:t>
      </w:r>
    </w:p>
    <w:p w14:paraId="6B636558" w14:textId="63CF246E" w:rsidR="003E48C7" w:rsidRDefault="0080619C" w:rsidP="003E48C7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Tfí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ks.ukh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hkq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m¾fhaIKfha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idrdxY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>.; ˜</w:t>
      </w:r>
      <w:r w:rsidRPr="00B45928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b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Èß</w:t>
      </w:r>
      <w:r w:rsidRPr="00B45928">
        <w:rPr>
          <w:rFonts w:ascii="FMAbhaya" w:eastAsia="FM Abhaya" w:hAnsi="FMAbhaya"/>
          <w:sz w:val="20"/>
          <w:szCs w:val="20"/>
          <w:lang w:bidi="si-LK"/>
        </w:rPr>
        <w:t>m;a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ls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B45928">
        <w:rPr>
          <w:rFonts w:ascii="FMAbhaya" w:eastAsia="FM Abhaya" w:hAnsi="FMAbhaya"/>
          <w:sz w:val="20"/>
          <w:szCs w:val="20"/>
          <w:lang w:bidi="si-LK"/>
        </w:rPr>
        <w:t>ula</w:t>
      </w:r>
      <w:proofErr w:type="spellEnd"/>
      <w:r w:rsidRPr="00B45928">
        <w:rPr>
          <w:rFonts w:ascii="FMAbhaya" w:eastAsia="FM Abhaya" w:hAnsi="FMAbhaya" w:cs="FMAbhaya"/>
          <w:sz w:val="20"/>
          <w:szCs w:val="20"/>
          <w:lang w:bidi="si-LK"/>
        </w:rPr>
        <w:t>˜</w:t>
      </w:r>
      <w:r w:rsidRPr="00B45928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elevator pitch)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i,lkak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wOHhkfha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m%Odk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fidhd.ekS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ï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fl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á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ks.uk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fldgila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fuys</w:t>
      </w:r>
      <w:proofErr w:type="spellEnd"/>
      <w:r w:rsidRPr="00B45928">
        <w:rPr>
          <w:rFonts w:ascii="FMAbhaya" w:eastAsia="FM Abhaya" w:hAnsi="FMAbhaya" w:cs="FMAbhaya"/>
          <w:sz w:val="20"/>
          <w:szCs w:val="20"/>
          <w:lang w:bidi="si-LK"/>
        </w:rPr>
        <w:t>§</w:t>
      </w:r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m%;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sM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kej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m%ldY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fkdl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ï</w:t>
      </w:r>
      <w:r w:rsidRPr="00B45928">
        <w:rPr>
          <w:rFonts w:ascii="FMAbhaya" w:eastAsia="FM Abhaya" w:hAnsi="FMAbhaya"/>
          <w:sz w:val="20"/>
          <w:szCs w:val="20"/>
          <w:lang w:bidi="si-LK"/>
        </w:rPr>
        <w:t>jd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wOHhkfha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fidhd.ekS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ï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m%;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sM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, u;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mok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ï</w:t>
      </w:r>
      <w:r w:rsidRPr="00B45928">
        <w:rPr>
          <w:rFonts w:ascii="FMAbhaya" w:eastAsia="FM Abhaya" w:hAnsi="FMAbhaya"/>
          <w:sz w:val="20"/>
          <w:szCs w:val="20"/>
          <w:lang w:bidi="si-LK"/>
        </w:rPr>
        <w:t>j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.;a ks.uk </w:t>
      </w:r>
      <w:proofErr w:type="spellStart"/>
      <w:r w:rsidRPr="00B45928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B45928">
        <w:rPr>
          <w:rFonts w:ascii="FMAbhaya" w:eastAsia="FM Abhaya" w:hAnsi="FMAbhaya"/>
          <w:sz w:val="20"/>
          <w:szCs w:val="20"/>
          <w:lang w:bidi="si-LK"/>
        </w:rPr>
        <w:t>h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Tf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í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wOHhk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ie,iqug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jvd;au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jeo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.;a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jk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>" m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fhaIK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m%cdjg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Wkka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ÿ</w:t>
      </w:r>
      <w:r w:rsidRPr="00B45928">
        <w:rPr>
          <w:rFonts w:ascii="FMAbhaya" w:eastAsia="FM Abhaya" w:hAnsi="FMAbhaya"/>
          <w:sz w:val="20"/>
          <w:szCs w:val="20"/>
          <w:lang w:bidi="si-LK"/>
        </w:rPr>
        <w:t>jla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olajk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iy$fyda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jD;a;Sh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Nd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B45928">
        <w:rPr>
          <w:rFonts w:ascii="FMAbhaya" w:eastAsia="FM Abhaya" w:hAnsi="FMAbhaya"/>
          <w:sz w:val="20"/>
          <w:szCs w:val="20"/>
          <w:lang w:bidi="si-LK"/>
        </w:rPr>
        <w:t>;h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m%dfhda.sl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jk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m%;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sM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fuys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we;=&lt;;a l&lt;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B45928">
        <w:rPr>
          <w:rFonts w:ascii="FMAbhaya" w:eastAsia="FM Abhaya" w:hAnsi="FMAbhaya" w:cs="FMAbhaya"/>
          <w:sz w:val="20"/>
          <w:szCs w:val="20"/>
          <w:lang w:bidi="si-LK"/>
        </w:rPr>
        <w:t>ó</w:t>
      </w:r>
      <w:r w:rsidRPr="00B45928">
        <w:rPr>
          <w:rFonts w:ascii="FMAbhaya" w:eastAsia="FM Abhaya" w:hAnsi="FMAbhaya"/>
          <w:sz w:val="20"/>
          <w:szCs w:val="20"/>
          <w:lang w:bidi="si-LK"/>
        </w:rPr>
        <w:t>g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wu;rj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fidhd.ekS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ï</w:t>
      </w:r>
      <w:r w:rsidRPr="00B45928">
        <w:rPr>
          <w:rFonts w:ascii="FMAbhaya" w:eastAsia="FM Abhaya" w:hAnsi="FMAbhaya"/>
          <w:sz w:val="20"/>
          <w:szCs w:val="20"/>
          <w:lang w:bidi="si-LK"/>
        </w:rPr>
        <w:t>j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jeo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.;alu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tu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fidhd.ekS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ï</w:t>
      </w:r>
      <w:r w:rsidRPr="00B45928">
        <w:rPr>
          <w:rFonts w:ascii="FMAbhaya" w:eastAsia="FM Abhaya" w:hAnsi="FMAbhaya"/>
          <w:sz w:val="20"/>
          <w:szCs w:val="20"/>
          <w:lang w:bidi="si-LK"/>
        </w:rPr>
        <w:t>j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wkd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.;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n,mE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ï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sn|j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o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ks.ukj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fldgila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idl</w:t>
      </w:r>
      <w:r w:rsidRPr="00B45928">
        <w:rPr>
          <w:rFonts w:ascii="FMAbhaya" w:eastAsia="FM Abhaya" w:hAnsi="FMAbhaya" w:cs="FMAbhaya"/>
          <w:sz w:val="20"/>
          <w:szCs w:val="20"/>
          <w:lang w:bidi="si-LK"/>
        </w:rPr>
        <w:t>É</w:t>
      </w:r>
      <w:r w:rsidRPr="00B45928">
        <w:rPr>
          <w:rFonts w:ascii="FMAbhaya" w:eastAsia="FM Abhaya" w:hAnsi="FMAbhaya"/>
          <w:sz w:val="20"/>
          <w:szCs w:val="20"/>
          <w:lang w:bidi="si-LK"/>
        </w:rPr>
        <w:t>Pd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B45928">
        <w:rPr>
          <w:rFonts w:ascii="FMAbhaya" w:eastAsia="FM Abhaya" w:hAnsi="FMAbhaya"/>
          <w:sz w:val="20"/>
          <w:szCs w:val="20"/>
          <w:lang w:bidi="si-LK"/>
        </w:rPr>
        <w:t>yelsh</w:t>
      </w:r>
      <w:proofErr w:type="spellEnd"/>
      <w:r w:rsidRPr="00B45928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77244995" w14:textId="77777777" w:rsidR="007239EB" w:rsidRPr="007239EB" w:rsidRDefault="007239EB" w:rsidP="003E48C7">
      <w:pPr>
        <w:jc w:val="both"/>
        <w:rPr>
          <w:rFonts w:ascii="FMAbhaya" w:eastAsia="FM Abhaya" w:hAnsi="FMAbhaya"/>
          <w:sz w:val="20"/>
          <w:szCs w:val="20"/>
          <w:lang w:bidi="si-LK"/>
        </w:rPr>
      </w:pPr>
    </w:p>
    <w:p w14:paraId="27CC3527" w14:textId="77777777" w:rsidR="00E71BD1" w:rsidRPr="00805577" w:rsidRDefault="00E71BD1" w:rsidP="00E71BD1">
      <w:pPr>
        <w:jc w:val="both"/>
        <w:rPr>
          <w:rFonts w:ascii="Iskoola Pota" w:hAnsi="Iskoola Pota" w:cs="Iskoola Pota"/>
          <w:b/>
          <w:bCs/>
          <w:lang w:bidi="si-LK"/>
        </w:rPr>
      </w:pPr>
      <w:proofErr w:type="spellStart"/>
      <w:r w:rsidRPr="00BC09B9">
        <w:rPr>
          <w:rFonts w:ascii="FMAbhaya" w:hAnsi="FMAbhaya" w:cs="Iskoola Pota"/>
          <w:b/>
          <w:bCs/>
          <w:lang w:bidi="si-LK"/>
        </w:rPr>
        <w:t>ia</w:t>
      </w:r>
      <w:proofErr w:type="spellEnd"/>
      <w:r w:rsidRPr="00BC09B9">
        <w:rPr>
          <w:rFonts w:ascii="FMAbhaya" w:hAnsi="FMAbhaya" w:cs="Iskoola Pota"/>
          <w:b/>
          <w:bCs/>
          <w:lang w:bidi="si-LK"/>
        </w:rPr>
        <w:t>;+;</w:t>
      </w:r>
      <w:proofErr w:type="spellStart"/>
      <w:r w:rsidRPr="00BC09B9">
        <w:rPr>
          <w:rFonts w:ascii="FMAbhaya" w:hAnsi="FMAbhaya" w:cs="Iskoola Pota"/>
          <w:b/>
          <w:bCs/>
          <w:lang w:bidi="si-LK"/>
        </w:rPr>
        <w:t>sh</w:t>
      </w:r>
      <w:proofErr w:type="spellEnd"/>
      <w:r w:rsidRPr="00BC09B9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BC09B9">
        <w:rPr>
          <w:rFonts w:ascii="FMAbhaya" w:hAnsi="FMAbhaya" w:cs="Iskoola Pota"/>
          <w:b/>
          <w:bCs/>
          <w:lang w:bidi="si-LK"/>
        </w:rPr>
        <w:t>msßkeóu</w:t>
      </w:r>
      <w:proofErr w:type="spellEnd"/>
      <w:r w:rsidRPr="00BC09B9">
        <w:rPr>
          <w:rFonts w:ascii="Iskoola Pota" w:hAnsi="Iskoola Pota" w:cs="Iskoola Pota"/>
          <w:b/>
          <w:bCs/>
          <w:lang w:bidi="si-LK"/>
        </w:rPr>
        <w:t xml:space="preserve"> </w:t>
      </w:r>
      <w:r w:rsidRPr="00805577">
        <w:rPr>
          <w:rFonts w:ascii="FM Abhaya" w:eastAsia="FM Abhaya" w:hAnsi="FM Abhaya"/>
          <w:b/>
          <w:bCs/>
        </w:rPr>
        <w:t xml:space="preserve">(Acknowledgements) </w:t>
      </w:r>
      <w:r w:rsidRPr="00805577">
        <w:rPr>
          <w:rFonts w:ascii="Cambria" w:hAnsi="Cambria" w:cs="Times New Roman"/>
          <w:b/>
          <w:bCs/>
          <w:color w:val="000000" w:themeColor="text1"/>
          <w:cs/>
          <w:lang w:bidi="si-LK"/>
        </w:rPr>
        <w:t>(</w:t>
      </w:r>
      <w:r w:rsidRPr="00805577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>(</w:t>
      </w:r>
      <w:r w:rsidRPr="00805577">
        <w:rPr>
          <w:rFonts w:cstheme="minorHAnsi"/>
          <w:b/>
          <w:bCs/>
          <w:color w:val="000000" w:themeColor="text1"/>
        </w:rPr>
        <w:t xml:space="preserve"> </w:t>
      </w:r>
      <w:r w:rsidRPr="00805577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Pr="00805577">
        <w:rPr>
          <w:rFonts w:ascii="Cambria" w:hAnsi="Cambria" w:cs="Times New Roman"/>
          <w:b/>
          <w:bCs/>
        </w:rPr>
        <w:t xml:space="preserve">,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r w:rsidRPr="00861E29">
        <w:rPr>
          <w:rFonts w:ascii="Cambria" w:hAnsi="Cambria" w:cs="Times New Roman"/>
          <w:b/>
          <w:bCs/>
        </w:rPr>
        <w:t xml:space="preserve">11, </w:t>
      </w:r>
      <w:r w:rsidRPr="002746FA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wl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=re"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eiaùu</w:t>
      </w:r>
      <w:proofErr w:type="spellEnd"/>
      <w:r w:rsidRPr="00805577">
        <w:rPr>
          <w:rFonts w:ascii="Cambria" w:hAnsi="Cambria" w:cs="Times New Roman"/>
          <w:b/>
          <w:bCs/>
        </w:rPr>
        <w:t>).</w:t>
      </w:r>
    </w:p>
    <w:p w14:paraId="601FD02A" w14:textId="77777777" w:rsidR="00E71BD1" w:rsidRPr="00F84846" w:rsidRDefault="00E71BD1" w:rsidP="00E71BD1">
      <w:pPr>
        <w:jc w:val="both"/>
        <w:rPr>
          <w:rFonts w:ascii="FM Abhaya" w:eastAsia="FM Abhaya" w:hAnsi="FM Abhaya"/>
          <w:sz w:val="20"/>
          <w:szCs w:val="20"/>
        </w:rPr>
      </w:pPr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wka;¾.;h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(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F8484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 xml:space="preserve">,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wl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sz w:val="20"/>
          <w:szCs w:val="20"/>
        </w:rPr>
        <w:t>10,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eiaùu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>).</w:t>
      </w:r>
    </w:p>
    <w:p w14:paraId="3F81C189" w14:textId="77777777" w:rsidR="00E71BD1" w:rsidRPr="00B45928" w:rsidRDefault="00E71BD1" w:rsidP="00E71BD1">
      <w:pPr>
        <w:jc w:val="both"/>
        <w:rPr>
          <w:rFonts w:ascii="FMAbhaya" w:hAnsi="FMAbhaya" w:cs="Iskoola Pota"/>
          <w:sz w:val="20"/>
          <w:szCs w:val="20"/>
          <w:lang w:bidi="si-LK"/>
        </w:rPr>
      </w:pP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ia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>;+;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sh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m&lt;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lsÍï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,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smsfha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wjidkhg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"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tkï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zks.ukz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</w:rPr>
        <w:t xml:space="preserve">(Conclusion)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fldgig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miqj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iy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zuQ,dY%z</w:t>
      </w:r>
      <w:proofErr w:type="spellEnd"/>
      <w:r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</w:rPr>
        <w:t>(References)</w:t>
      </w:r>
      <w:r>
        <w:rPr>
          <w:rFonts w:ascii="FM Abhaya" w:eastAsia="FM Abhaya" w:hAnsi="FM Abhaya"/>
          <w:sz w:val="20"/>
          <w:szCs w:val="20"/>
        </w:rPr>
        <w:t xml:space="preserve"> </w:t>
      </w:r>
      <w:r w:rsidRPr="00B45928">
        <w:rPr>
          <w:rFonts w:ascii="FMAbhaya" w:hAnsi="FMAbhaya" w:cs="Iskoola Pota"/>
          <w:sz w:val="20"/>
          <w:szCs w:val="20"/>
          <w:lang w:bidi="si-LK"/>
        </w:rPr>
        <w:t>,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ehsia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>;=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jg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fmr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fjku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fldgila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f,i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ilia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lrkak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'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tajd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lsisfia;a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ud;Dld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msgqfõ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title page) </w:t>
      </w:r>
      <w:r w:rsidRPr="00B45928">
        <w:rPr>
          <w:rFonts w:ascii="FMAbhaya" w:hAnsi="FMAbhaya" w:cs="Iskoola Pota"/>
          <w:sz w:val="20"/>
          <w:szCs w:val="20"/>
          <w:lang w:bidi="si-LK"/>
        </w:rPr>
        <w:t xml:space="preserve">we;=&lt;;a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fkdlrkak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' m¾fhaIKh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i|yd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iydh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jQ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mqoa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>.,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hska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fuys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i|yka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lrkak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^Wod(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l;Djrfhl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=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f,i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we;=&lt;;a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fkdjk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"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o;a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>; /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ia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lsÍu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i|yd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;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dlaI‚l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fyda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ridhkd.dr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iydh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,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nd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ÿka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 xml:space="preserve"> 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mqoa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>.,</w:t>
      </w:r>
      <w:proofErr w:type="spellStart"/>
      <w:r w:rsidRPr="00B45928">
        <w:rPr>
          <w:rFonts w:ascii="FMAbhaya" w:hAnsi="FMAbhaya" w:cs="Iskoola Pota"/>
          <w:sz w:val="20"/>
          <w:szCs w:val="20"/>
          <w:lang w:bidi="si-LK"/>
        </w:rPr>
        <w:t>hska</w:t>
      </w:r>
      <w:proofErr w:type="spellEnd"/>
      <w:r w:rsidRPr="00B45928">
        <w:rPr>
          <w:rFonts w:ascii="FMAbhaya" w:hAnsi="FMAbhaya" w:cs="Iskoola Pota"/>
          <w:sz w:val="20"/>
          <w:szCs w:val="20"/>
          <w:lang w:bidi="si-LK"/>
        </w:rPr>
        <w:t>&amp;'</w:t>
      </w:r>
    </w:p>
    <w:p w14:paraId="2AD2822F" w14:textId="77777777" w:rsidR="00E71BD1" w:rsidRDefault="00E71BD1" w:rsidP="007B518C">
      <w:pPr>
        <w:jc w:val="both"/>
        <w:rPr>
          <w:rFonts w:ascii="Iskoola Pota" w:hAnsi="Iskoola Pota" w:cs="Iskoola Pota"/>
          <w:b/>
          <w:bCs/>
          <w:lang w:bidi="si-LK"/>
        </w:rPr>
      </w:pPr>
    </w:p>
    <w:p w14:paraId="78BC5568" w14:textId="77777777" w:rsidR="004F6834" w:rsidRPr="00805577" w:rsidRDefault="004F6834" w:rsidP="004F6834">
      <w:pPr>
        <w:jc w:val="both"/>
        <w:rPr>
          <w:rFonts w:ascii="Iskoola Pota" w:hAnsi="Iskoola Pota" w:cs="Iskoola Pota"/>
          <w:b/>
          <w:bCs/>
          <w:lang w:bidi="si-LK"/>
        </w:rPr>
      </w:pPr>
      <w:proofErr w:type="spellStart"/>
      <w:r w:rsidRPr="00BC09B9">
        <w:rPr>
          <w:rFonts w:ascii="FMAbhaya" w:hAnsi="FMAbhaya" w:cs="Iskoola Pota"/>
          <w:b/>
          <w:bCs/>
          <w:lang w:bidi="si-LK"/>
        </w:rPr>
        <w:t>uQ,H</w:t>
      </w:r>
      <w:proofErr w:type="spellEnd"/>
      <w:r w:rsidRPr="00BC09B9">
        <w:rPr>
          <w:rFonts w:ascii="FMAbhaya" w:hAnsi="FMAbhaya" w:cs="Iskoola Pota"/>
          <w:b/>
          <w:bCs/>
          <w:lang w:bidi="si-LK"/>
        </w:rPr>
        <w:t xml:space="preserve"> m%;</w:t>
      </w:r>
      <w:proofErr w:type="spellStart"/>
      <w:r w:rsidRPr="00BC09B9">
        <w:rPr>
          <w:rFonts w:ascii="FMAbhaya" w:hAnsi="FMAbhaya" w:cs="Iskoola Pota"/>
          <w:b/>
          <w:bCs/>
          <w:lang w:bidi="si-LK"/>
        </w:rPr>
        <w:t>smdok</w:t>
      </w:r>
      <w:proofErr w:type="spellEnd"/>
      <w:r w:rsidRPr="00BC09B9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BC09B9">
        <w:rPr>
          <w:rFonts w:ascii="FMAbhaya" w:hAnsi="FMAbhaya" w:cs="Iskoola Pota"/>
          <w:b/>
          <w:bCs/>
          <w:lang w:bidi="si-LK"/>
        </w:rPr>
        <w:t>ms</w:t>
      </w:r>
      <w:proofErr w:type="spellEnd"/>
      <w:r w:rsidRPr="00BC09B9">
        <w:rPr>
          <w:rFonts w:ascii="FMAbhaya" w:hAnsi="FMAbhaya" w:cs="Iskoola Pota"/>
          <w:b/>
          <w:bCs/>
          <w:lang w:bidi="si-LK"/>
        </w:rPr>
        <w:t>&lt;</w:t>
      </w:r>
      <w:proofErr w:type="spellStart"/>
      <w:r w:rsidRPr="00BC09B9">
        <w:rPr>
          <w:rFonts w:ascii="FMAbhaya" w:hAnsi="FMAbhaya" w:cs="Iskoola Pota"/>
          <w:b/>
          <w:bCs/>
          <w:lang w:bidi="si-LK"/>
        </w:rPr>
        <w:t>sn</w:t>
      </w:r>
      <w:proofErr w:type="spellEnd"/>
      <w:r w:rsidRPr="00BC09B9">
        <w:rPr>
          <w:rFonts w:ascii="FMAbhaya" w:hAnsi="FMAbhaya" w:cs="Iskoola Pota"/>
          <w:b/>
          <w:bCs/>
          <w:lang w:bidi="si-LK"/>
        </w:rPr>
        <w:t xml:space="preserve">| </w:t>
      </w:r>
      <w:proofErr w:type="spellStart"/>
      <w:r w:rsidRPr="00BC09B9">
        <w:rPr>
          <w:rFonts w:ascii="FMAbhaya" w:hAnsi="FMAbhaya" w:cs="Iskoola Pota"/>
          <w:b/>
          <w:bCs/>
          <w:lang w:bidi="si-LK"/>
        </w:rPr>
        <w:t>m%ldYh</w:t>
      </w:r>
      <w:proofErr w:type="spellEnd"/>
      <w:r w:rsidRPr="00BC09B9">
        <w:rPr>
          <w:rFonts w:ascii="Iskoola Pota" w:hAnsi="Iskoola Pota" w:cs="Iskoola Pota"/>
          <w:b/>
          <w:bCs/>
          <w:lang w:bidi="si-LK"/>
        </w:rPr>
        <w:t xml:space="preserve"> </w:t>
      </w:r>
      <w:r w:rsidRPr="00805577">
        <w:rPr>
          <w:rFonts w:ascii="FM Abhaya" w:eastAsia="FM Abhaya" w:hAnsi="FM Abhaya"/>
          <w:b/>
          <w:bCs/>
          <w:cs/>
          <w:lang w:bidi="si-LK"/>
        </w:rPr>
        <w:t>(</w:t>
      </w:r>
      <w:r w:rsidRPr="00805577">
        <w:rPr>
          <w:rFonts w:ascii="FM Abhaya" w:eastAsia="FM Abhaya" w:hAnsi="FM Abhaya"/>
          <w:b/>
          <w:bCs/>
          <w:lang w:bidi="si-LK"/>
        </w:rPr>
        <w:t xml:space="preserve">Declaration of Funding Sources) </w:t>
      </w:r>
      <w:r w:rsidRPr="00805577">
        <w:rPr>
          <w:rFonts w:ascii="Cambria" w:hAnsi="Cambria" w:cs="Times New Roman"/>
          <w:b/>
          <w:bCs/>
          <w:color w:val="000000" w:themeColor="text1"/>
          <w:cs/>
          <w:lang w:bidi="si-LK"/>
        </w:rPr>
        <w:t>(</w:t>
      </w:r>
      <w:r w:rsidRPr="00805577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>(</w:t>
      </w:r>
      <w:r w:rsidRPr="00805577">
        <w:rPr>
          <w:rFonts w:cstheme="minorHAnsi"/>
          <w:b/>
          <w:bCs/>
          <w:color w:val="000000" w:themeColor="text1"/>
        </w:rPr>
        <w:t xml:space="preserve"> </w:t>
      </w:r>
      <w:r w:rsidRPr="00805577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Pr="00805577">
        <w:rPr>
          <w:rFonts w:ascii="Cambria" w:hAnsi="Cambria" w:cs="Times New Roman"/>
          <w:b/>
          <w:bCs/>
        </w:rPr>
        <w:t xml:space="preserve">,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r w:rsidRPr="00861E29">
        <w:rPr>
          <w:rFonts w:ascii="Cambria" w:hAnsi="Cambria" w:cs="Times New Roman"/>
          <w:b/>
          <w:bCs/>
        </w:rPr>
        <w:t xml:space="preserve">11, </w:t>
      </w:r>
      <w:r w:rsidRPr="002746FA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wl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=re"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eiaùu</w:t>
      </w:r>
      <w:proofErr w:type="spellEnd"/>
      <w:r w:rsidRPr="00805577">
        <w:rPr>
          <w:rFonts w:ascii="Cambria" w:hAnsi="Cambria" w:cs="Times New Roman"/>
          <w:b/>
          <w:bCs/>
        </w:rPr>
        <w:t>).</w:t>
      </w:r>
    </w:p>
    <w:p w14:paraId="6C2562FA" w14:textId="77777777" w:rsidR="004F6834" w:rsidRPr="00F84846" w:rsidRDefault="004F6834" w:rsidP="004F6834">
      <w:pPr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wka;¾.;h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(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F8484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 xml:space="preserve">,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wl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sz w:val="20"/>
          <w:szCs w:val="20"/>
        </w:rPr>
        <w:t>10,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eiaùu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>).</w:t>
      </w:r>
    </w:p>
    <w:p w14:paraId="7152F5BF" w14:textId="77777777" w:rsidR="004F6834" w:rsidRPr="002A62B4" w:rsidRDefault="004F6834" w:rsidP="004F6834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uQ,H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wdOdr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imhk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wdh;kj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wjYH;dj,g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wkql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+,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ùu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iy;sl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;+;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msßkeóu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(Acknowledgments)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fldgig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miqj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¨</w:t>
      </w:r>
      <w:r w:rsidRPr="002A62B4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2A62B4">
        <w:rPr>
          <w:rFonts w:ascii="FMAbhaya" w:eastAsia="FM Abhaya" w:hAnsi="FMAbhaya"/>
          <w:sz w:val="20"/>
          <w:szCs w:val="20"/>
          <w:lang w:bidi="si-LK"/>
        </w:rPr>
        <w:t>u m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A62B4">
        <w:rPr>
          <w:rFonts w:ascii="FMAbhaya" w:eastAsia="FM Abhaya" w:hAnsi="FMAbhaya"/>
          <w:sz w:val="20"/>
          <w:szCs w:val="20"/>
          <w:lang w:bidi="si-LK"/>
        </w:rPr>
        <w:t>fhaIK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smsj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uQ,H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m%;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smdok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ia:djr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;=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jla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ls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2A62B4">
        <w:rPr>
          <w:rFonts w:ascii="FMAbhaya" w:eastAsia="FM Abhaya" w:hAnsi="FMAbhaya"/>
          <w:sz w:val="20"/>
          <w:szCs w:val="20"/>
          <w:lang w:bidi="si-LK"/>
        </w:rPr>
        <w:t>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wksjd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h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õ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16AA9401" w14:textId="5F968151" w:rsidR="004F6834" w:rsidRPr="002A62B4" w:rsidRDefault="004F6834" w:rsidP="004F6834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m¾fhaIKh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isÿ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iy$fyda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smsh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ilia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uQ,Huh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odhl;ajhla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ÿka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¨</w:t>
      </w:r>
      <w:r w:rsidRPr="002A62B4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u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uQ,H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m%Njhka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="007239EB" w:rsidRPr="007239EB">
        <w:rPr>
          <w:rFonts w:ascii="FMAbhaya" w:hAnsi="FMAbhaya"/>
          <w:sz w:val="20"/>
          <w:szCs w:val="20"/>
        </w:rPr>
        <w:t>l¾;D</w:t>
      </w:r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jreka </w:t>
      </w:r>
      <w:proofErr w:type="spellStart"/>
      <w:r w:rsidRPr="002A62B4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2A62B4">
        <w:rPr>
          <w:rFonts w:ascii="FMAbhaya" w:eastAsia="FM Abhaya" w:hAnsi="FMAbhaya"/>
          <w:sz w:val="20"/>
          <w:szCs w:val="20"/>
          <w:lang w:bidi="si-LK"/>
        </w:rPr>
        <w:t>iska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fy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sor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õ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tfiau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wOHhk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ie,iq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ï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ls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2A62B4">
        <w:rPr>
          <w:rFonts w:ascii="FMAbhaya" w:eastAsia="FM Abhaya" w:hAnsi="FMAbhaya"/>
          <w:sz w:val="20"/>
          <w:szCs w:val="20"/>
          <w:lang w:bidi="si-LK"/>
        </w:rPr>
        <w:t>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; /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ls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2A62B4">
        <w:rPr>
          <w:rFonts w:ascii="FMAbhaya" w:eastAsia="FM Abhaya" w:hAnsi="FMAbhaya"/>
          <w:sz w:val="20"/>
          <w:szCs w:val="20"/>
          <w:lang w:bidi="si-LK"/>
        </w:rPr>
        <w:t>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2A62B4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2A62B4">
        <w:rPr>
          <w:rFonts w:ascii="FMAbhaya" w:eastAsia="FM Abhaya" w:hAnsi="FMAbhaya"/>
          <w:sz w:val="20"/>
          <w:szCs w:val="20"/>
          <w:lang w:bidi="si-LK"/>
        </w:rPr>
        <w:t>Yaf,aIKh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w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: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ksrEmKh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" m;%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sldj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ilia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ls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2A62B4">
        <w:rPr>
          <w:rFonts w:ascii="FMAbhaya" w:eastAsia="FM Abhaya" w:hAnsi="FMAbhaya"/>
          <w:sz w:val="20"/>
          <w:szCs w:val="20"/>
          <w:lang w:bidi="si-LK"/>
        </w:rPr>
        <w:t>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th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m%ldYkh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b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Èß</w:t>
      </w:r>
      <w:r w:rsidRPr="002A62B4">
        <w:rPr>
          <w:rFonts w:ascii="FMAbhaya" w:eastAsia="FM Abhaya" w:hAnsi="FMAbhaya"/>
          <w:sz w:val="20"/>
          <w:szCs w:val="20"/>
          <w:lang w:bidi="si-LK"/>
        </w:rPr>
        <w:t>m;a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ls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2A62B4">
        <w:rPr>
          <w:rFonts w:ascii="FMAbhaya" w:eastAsia="FM Abhaya" w:hAnsi="FMAbhaya"/>
          <w:sz w:val="20"/>
          <w:szCs w:val="20"/>
          <w:lang w:bidi="si-LK"/>
        </w:rPr>
        <w:t>f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ï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SrKh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ï</w:t>
      </w:r>
      <w:r w:rsidRPr="002A62B4">
        <w:rPr>
          <w:rFonts w:ascii="FMAbhaya" w:eastAsia="FM Abhaya" w:hAnsi="FMAbhaya"/>
          <w:sz w:val="20"/>
          <w:szCs w:val="20"/>
          <w:lang w:bidi="si-LK"/>
        </w:rPr>
        <w:t>nkaOfhka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tu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uQ,H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wkq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.%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dylhkaf.a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ue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È</w:t>
      </w:r>
      <w:r w:rsidRPr="002A62B4">
        <w:rPr>
          <w:rFonts w:ascii="FMAbhaya" w:eastAsia="FM Abhaya" w:hAnsi="FMAbhaya"/>
          <w:sz w:val="20"/>
          <w:szCs w:val="20"/>
          <w:lang w:bidi="si-LK"/>
        </w:rPr>
        <w:t>y;a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 w:cs="FMAbhaya"/>
          <w:sz w:val="20"/>
          <w:szCs w:val="20"/>
          <w:lang w:bidi="si-LK"/>
        </w:rPr>
        <w:t>ù</w:t>
      </w:r>
      <w:r w:rsidRPr="002A62B4">
        <w:rPr>
          <w:rFonts w:ascii="FMAbhaya" w:eastAsia="FM Abhaya" w:hAnsi="FMAbhaya"/>
          <w:sz w:val="20"/>
          <w:szCs w:val="20"/>
          <w:lang w:bidi="si-LK"/>
        </w:rPr>
        <w:t>ula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snqfKa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k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ï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tu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N+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ñ</w:t>
      </w:r>
      <w:r w:rsidRPr="002A62B4">
        <w:rPr>
          <w:rFonts w:ascii="FMAbhaya" w:eastAsia="FM Abhaya" w:hAnsi="FMAbhaya"/>
          <w:sz w:val="20"/>
          <w:szCs w:val="20"/>
          <w:lang w:bidi="si-LK"/>
        </w:rPr>
        <w:t>ldj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meye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È</w:t>
      </w:r>
      <w:r w:rsidRPr="002A62B4">
        <w:rPr>
          <w:rFonts w:ascii="FMAbhaya" w:eastAsia="FM Abhaya" w:hAnsi="FMAbhaya"/>
          <w:sz w:val="20"/>
          <w:szCs w:val="20"/>
          <w:lang w:bidi="si-LK"/>
        </w:rPr>
        <w:t>,sj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m%ldY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uQ,H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wdOdr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m%Njhkaf.a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tjeks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ue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È</w:t>
      </w:r>
      <w:r w:rsidRPr="002A62B4">
        <w:rPr>
          <w:rFonts w:ascii="FMAbhaya" w:eastAsia="FM Abhaya" w:hAnsi="FMAbhaya"/>
          <w:sz w:val="20"/>
          <w:szCs w:val="20"/>
          <w:lang w:bidi="si-LK"/>
        </w:rPr>
        <w:t>y;a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 w:cs="FMAbhaya"/>
          <w:sz w:val="20"/>
          <w:szCs w:val="20"/>
          <w:lang w:bidi="si-LK"/>
        </w:rPr>
        <w:t>ù</w:t>
      </w:r>
      <w:r w:rsidRPr="002A62B4">
        <w:rPr>
          <w:rFonts w:ascii="FMAbhaya" w:eastAsia="FM Abhaya" w:hAnsi="FMAbhaya"/>
          <w:sz w:val="20"/>
          <w:szCs w:val="20"/>
          <w:lang w:bidi="si-LK"/>
        </w:rPr>
        <w:t>ula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fkd;snqfKa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k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ï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" ta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o m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A62B4">
        <w:rPr>
          <w:rFonts w:ascii="FMAbhaya" w:eastAsia="FM Abhaya" w:hAnsi="FMAbhaya"/>
          <w:sz w:val="20"/>
          <w:szCs w:val="20"/>
          <w:lang w:bidi="si-LK"/>
        </w:rPr>
        <w:t>fhaIK m;%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sldf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õ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i|yka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28FCA855" w14:textId="77777777" w:rsidR="004F6834" w:rsidRPr="002A62B4" w:rsidRDefault="004F6834" w:rsidP="004F6834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lastRenderedPageBreak/>
        <w:t>uQ,H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wdOdr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m%Njhka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my;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oelafjk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iïu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wdlD;shg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wkqj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;=.; l&lt;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;=h(</w:t>
      </w:r>
    </w:p>
    <w:p w14:paraId="3E304240" w14:textId="77777777" w:rsidR="004F6834" w:rsidRPr="002A62B4" w:rsidRDefault="004F6834" w:rsidP="004F6834">
      <w:pPr>
        <w:rPr>
          <w:rFonts w:ascii="FMAbhaya" w:eastAsia="FM Abhaya" w:hAnsi="FMAbhaya"/>
          <w:b/>
          <w:bCs/>
          <w:sz w:val="20"/>
          <w:szCs w:val="20"/>
          <w:lang w:bidi="si-LK"/>
        </w:rPr>
      </w:pPr>
      <w:proofErr w:type="spellStart"/>
      <w:r w:rsidRPr="002A62B4">
        <w:rPr>
          <w:rFonts w:ascii="FMAbhaya" w:eastAsia="FM Abhaya" w:hAnsi="FMAbhaya"/>
          <w:b/>
          <w:bCs/>
          <w:sz w:val="20"/>
          <w:szCs w:val="20"/>
          <w:lang w:bidi="si-LK"/>
        </w:rPr>
        <w:t>uQ,H</w:t>
      </w:r>
      <w:proofErr w:type="spellEnd"/>
      <w:r w:rsidRPr="002A62B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b/>
          <w:bCs/>
          <w:sz w:val="20"/>
          <w:szCs w:val="20"/>
          <w:lang w:bidi="si-LK"/>
        </w:rPr>
        <w:t>myiqlï</w:t>
      </w:r>
      <w:proofErr w:type="spellEnd"/>
      <w:r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Funding):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—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fuu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ld¾hh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i|yd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r w:rsidRPr="00BC09B9">
        <w:rPr>
          <w:rFonts w:eastAsia="FM Abhaya"/>
          <w:i/>
          <w:iCs/>
          <w:sz w:val="20"/>
          <w:szCs w:val="20"/>
          <w:lang w:bidi="si-LK"/>
        </w:rPr>
        <w:t>[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uQ,H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wdOdr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imhk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wdh;kfha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ku</w:t>
      </w:r>
      <w:proofErr w:type="spellEnd"/>
      <w:r w:rsidRPr="00BC09B9">
        <w:rPr>
          <w:rFonts w:eastAsia="FM Abhaya"/>
          <w:i/>
          <w:iCs/>
          <w:sz w:val="20"/>
          <w:szCs w:val="20"/>
          <w:lang w:bidi="si-LK"/>
        </w:rPr>
        <w:t>] [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m%odk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wxlh</w:t>
      </w:r>
      <w:proofErr w:type="spellEnd"/>
      <w:r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r w:rsidRPr="00BC09B9">
        <w:rPr>
          <w:rFonts w:eastAsia="FM Abhaya"/>
          <w:i/>
          <w:iCs/>
          <w:sz w:val="20"/>
          <w:szCs w:val="20"/>
          <w:lang w:bidi="si-LK"/>
        </w:rPr>
        <w:t>XXXX</w:t>
      </w:r>
      <w:r w:rsidRPr="00BC09B9">
        <w:rPr>
          <w:rFonts w:ascii="Cambria" w:eastAsia="FM Abhaya" w:hAnsi="Cambria"/>
          <w:i/>
          <w:iCs/>
          <w:sz w:val="20"/>
          <w:szCs w:val="20"/>
          <w:lang w:bidi="si-LK"/>
        </w:rPr>
        <w:t>] [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wdh;kfha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fyda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ixúOdkfha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ku</w:t>
      </w:r>
      <w:proofErr w:type="spellEnd"/>
      <w:r w:rsidRPr="00BC09B9">
        <w:rPr>
          <w:rFonts w:ascii="Cambria" w:eastAsia="FM Abhaya" w:hAnsi="Cambria"/>
          <w:i/>
          <w:iCs/>
          <w:sz w:val="20"/>
          <w:szCs w:val="20"/>
          <w:lang w:bidi="si-LK"/>
        </w:rPr>
        <w:t>]</w:t>
      </w:r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r w:rsidRPr="00BC09B9">
        <w:rPr>
          <w:rFonts w:ascii="Cambria" w:eastAsia="FM Abhaya" w:hAnsi="Cambria"/>
          <w:i/>
          <w:iCs/>
          <w:sz w:val="20"/>
          <w:szCs w:val="20"/>
          <w:lang w:bidi="si-LK"/>
        </w:rPr>
        <w:t>[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m%odk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wxlh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Cambria" w:eastAsia="FM Abhaya" w:hAnsi="Cambria"/>
          <w:i/>
          <w:iCs/>
          <w:sz w:val="20"/>
          <w:szCs w:val="20"/>
          <w:lang w:bidi="si-LK"/>
        </w:rPr>
        <w:t>yyyy</w:t>
      </w:r>
      <w:proofErr w:type="spellEnd"/>
      <w:r w:rsidRPr="00BC09B9">
        <w:rPr>
          <w:rFonts w:ascii="Cambria" w:eastAsia="FM Abhaya" w:hAnsi="Cambria"/>
          <w:i/>
          <w:iCs/>
          <w:sz w:val="20"/>
          <w:szCs w:val="20"/>
          <w:lang w:bidi="si-LK"/>
        </w:rPr>
        <w:t>]</w:t>
      </w:r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iy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r w:rsidRPr="00BC09B9">
        <w:rPr>
          <w:rFonts w:ascii="Cambria" w:eastAsia="FM Abhaya" w:hAnsi="Cambria"/>
          <w:i/>
          <w:iCs/>
          <w:sz w:val="20"/>
          <w:szCs w:val="20"/>
          <w:lang w:bidi="si-LK"/>
        </w:rPr>
        <w:t>[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uQ,H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wdOdrl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uKav,fha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ku</w:t>
      </w:r>
      <w:proofErr w:type="spellEnd"/>
      <w:r w:rsidRPr="00BC09B9">
        <w:rPr>
          <w:rFonts w:ascii="Cambria" w:eastAsia="FM Abhaya" w:hAnsi="Cambria"/>
          <w:i/>
          <w:iCs/>
          <w:sz w:val="20"/>
          <w:szCs w:val="20"/>
          <w:lang w:bidi="si-LK"/>
        </w:rPr>
        <w:t>] [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m%odk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wxlh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r w:rsidRPr="00BC09B9">
        <w:rPr>
          <w:rFonts w:ascii="Cambria" w:eastAsia="FM Abhaya" w:hAnsi="Cambria"/>
          <w:i/>
          <w:iCs/>
          <w:sz w:val="20"/>
          <w:szCs w:val="20"/>
          <w:lang w:bidi="si-LK"/>
        </w:rPr>
        <w:t>zzzz]</w:t>
      </w:r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u.ska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wkq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.%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yh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olajk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,§'˜</w:t>
      </w:r>
    </w:p>
    <w:p w14:paraId="5C6A7667" w14:textId="77777777" w:rsidR="004F6834" w:rsidRPr="002A62B4" w:rsidRDefault="004F6834" w:rsidP="004F6834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jevigyk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iúia;rd;aul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meyeÈ,s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lsÍï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úúO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j¾.fha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m%odkhka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;Hd.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úia;r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fuys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wjYH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fkdfõ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úYajúoHd,hla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úoHd,hla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fjk;a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m¾fhaIK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wdh;khla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fmdÿ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m%odkhlska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block grant)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fjk;a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.;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yels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iïm;aj,ska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wruqo,a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kafka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tu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wruqo,a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ÿka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wdh;kfha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ixúOdkfha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ku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we;=&lt;;a l&lt;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7B4D2F7F" w14:textId="77777777" w:rsidR="004F6834" w:rsidRPr="002A62B4" w:rsidRDefault="004F6834" w:rsidP="004F6834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m¾fhaIKh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lsisÿ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uQ,H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wdOdrhla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eî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fkdue;s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" my;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jdlHh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tla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Wmfoia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fokq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efí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(</w:t>
      </w:r>
    </w:p>
    <w:p w14:paraId="5B24126C" w14:textId="77777777" w:rsidR="004F6834" w:rsidRPr="00F84846" w:rsidRDefault="004F6834" w:rsidP="004F6834">
      <w:pPr>
        <w:jc w:val="both"/>
        <w:rPr>
          <w:rFonts w:ascii="FM Abhaya" w:eastAsia="FM Abhaya" w:hAnsi="FM Abhaya"/>
          <w:sz w:val="20"/>
          <w:szCs w:val="20"/>
          <w:lang w:bidi="si-LK"/>
        </w:rPr>
      </w:pPr>
      <w:proofErr w:type="spellStart"/>
      <w:r w:rsidRPr="002A62B4">
        <w:rPr>
          <w:rFonts w:ascii="FMAbhaya" w:eastAsia="FM Abhaya" w:hAnsi="FMAbhaya"/>
          <w:b/>
          <w:bCs/>
          <w:sz w:val="20"/>
          <w:szCs w:val="20"/>
          <w:lang w:bidi="si-LK"/>
        </w:rPr>
        <w:t>uQ,H</w:t>
      </w:r>
      <w:proofErr w:type="spellEnd"/>
      <w:r w:rsidRPr="002A62B4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b/>
          <w:bCs/>
          <w:sz w:val="20"/>
          <w:szCs w:val="20"/>
          <w:lang w:bidi="si-LK"/>
        </w:rPr>
        <w:t>myiqlï</w:t>
      </w:r>
      <w:proofErr w:type="spellEnd"/>
      <w:r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Funding):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—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fuu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m¾fhaIKh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i|yd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rcfha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"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jd‚c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fyda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,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dN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fkd,nk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wxYj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,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uQ,H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wdh;kj,ska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lsisÿ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úfYaIs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;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m%odkhla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,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eî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fkdue</w:t>
      </w:r>
      <w:proofErr w:type="spellEnd"/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;'˜</w:t>
      </w:r>
    </w:p>
    <w:p w14:paraId="336FE935" w14:textId="77777777" w:rsidR="000770BA" w:rsidRPr="00F84846" w:rsidRDefault="000770BA" w:rsidP="003E48C7">
      <w:pPr>
        <w:jc w:val="both"/>
        <w:rPr>
          <w:rFonts w:ascii="FM Abhaya" w:eastAsia="FM Abhaya" w:hAnsi="FM Abhaya"/>
          <w:sz w:val="20"/>
          <w:szCs w:val="20"/>
          <w:lang w:bidi="si-LK"/>
        </w:rPr>
      </w:pPr>
    </w:p>
    <w:p w14:paraId="72841517" w14:textId="77777777" w:rsidR="004F6834" w:rsidRPr="00805577" w:rsidRDefault="004F6834" w:rsidP="004F6834">
      <w:pPr>
        <w:jc w:val="both"/>
        <w:rPr>
          <w:rFonts w:ascii="Iskoola Pota" w:hAnsi="Iskoola Pota" w:cs="Iskoola Pota"/>
          <w:b/>
          <w:bCs/>
          <w:lang w:bidi="si-LK"/>
        </w:rPr>
      </w:pPr>
      <w:r w:rsidRPr="00BC09B9">
        <w:rPr>
          <w:rFonts w:ascii="FMAbhaya" w:eastAsia="FM Abhaya" w:hAnsi="FMAbhaya" w:cs="Iskoola Pota"/>
          <w:b/>
          <w:bCs/>
        </w:rPr>
        <w:t>m%;</w:t>
      </w:r>
      <w:proofErr w:type="spellStart"/>
      <w:r w:rsidRPr="00BC09B9">
        <w:rPr>
          <w:rFonts w:ascii="FMAbhaya" w:eastAsia="FM Abhaya" w:hAnsi="FMAbhaya" w:cs="Iskoola Pota"/>
          <w:b/>
          <w:bCs/>
        </w:rPr>
        <w:t>súfrdaO;d</w:t>
      </w:r>
      <w:proofErr w:type="spellEnd"/>
      <w:r w:rsidRPr="00BC09B9">
        <w:rPr>
          <w:rFonts w:ascii="FMAbhaya" w:eastAsia="FM Abhaya" w:hAnsi="FMAbhaya" w:cs="Iskoola Pota"/>
          <w:b/>
          <w:bCs/>
        </w:rPr>
        <w:t xml:space="preserve"> </w:t>
      </w:r>
      <w:proofErr w:type="spellStart"/>
      <w:r w:rsidRPr="00BC09B9">
        <w:rPr>
          <w:rFonts w:ascii="FMAbhaya" w:eastAsia="FM Abhaya" w:hAnsi="FMAbhaya" w:cs="Iskoola Pota"/>
          <w:b/>
          <w:bCs/>
        </w:rPr>
        <w:t>m%ldYh</w:t>
      </w:r>
      <w:proofErr w:type="spellEnd"/>
      <w:r w:rsidRPr="00BC09B9">
        <w:rPr>
          <w:rFonts w:ascii="Iskoola Pota" w:eastAsia="FM Abhaya" w:hAnsi="Iskoola Pota" w:cs="Iskoola Pota"/>
          <w:b/>
          <w:bCs/>
        </w:rPr>
        <w:t xml:space="preserve"> </w:t>
      </w:r>
      <w:r w:rsidRPr="00805577">
        <w:rPr>
          <w:rFonts w:ascii="FM Abhaya" w:eastAsia="FM Abhaya" w:hAnsi="FM Abhaya"/>
          <w:b/>
          <w:bCs/>
          <w:cs/>
          <w:lang w:bidi="si-LK"/>
        </w:rPr>
        <w:t>(</w:t>
      </w:r>
      <w:r w:rsidRPr="00805577">
        <w:rPr>
          <w:rFonts w:ascii="FM Abhaya" w:eastAsia="FM Abhaya" w:hAnsi="FM Abhaya"/>
          <w:b/>
          <w:bCs/>
          <w:lang w:bidi="si-LK"/>
        </w:rPr>
        <w:t xml:space="preserve">Conflict of Interest Statement) </w:t>
      </w:r>
      <w:r w:rsidRPr="00805577">
        <w:rPr>
          <w:rFonts w:ascii="Cambria" w:hAnsi="Cambria" w:cs="Times New Roman"/>
          <w:b/>
          <w:bCs/>
          <w:color w:val="000000" w:themeColor="text1"/>
          <w:cs/>
          <w:lang w:bidi="si-LK"/>
        </w:rPr>
        <w:t>(</w:t>
      </w:r>
      <w:r w:rsidRPr="00805577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>(</w:t>
      </w:r>
      <w:r w:rsidRPr="00805577">
        <w:rPr>
          <w:rFonts w:cstheme="minorHAnsi"/>
          <w:b/>
          <w:bCs/>
          <w:color w:val="000000" w:themeColor="text1"/>
        </w:rPr>
        <w:t xml:space="preserve"> </w:t>
      </w:r>
      <w:r w:rsidRPr="00805577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Pr="00805577">
        <w:rPr>
          <w:rFonts w:ascii="Cambria" w:hAnsi="Cambria" w:cs="Times New Roman"/>
          <w:b/>
          <w:bCs/>
        </w:rPr>
        <w:t xml:space="preserve">,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r w:rsidRPr="00861E29">
        <w:rPr>
          <w:rFonts w:ascii="Cambria" w:hAnsi="Cambria" w:cs="Times New Roman"/>
          <w:b/>
          <w:bCs/>
        </w:rPr>
        <w:t xml:space="preserve">11, </w:t>
      </w:r>
      <w:r w:rsidRPr="002746FA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wl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=re"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eiaùu</w:t>
      </w:r>
      <w:proofErr w:type="spellEnd"/>
      <w:r w:rsidRPr="00805577">
        <w:rPr>
          <w:rFonts w:ascii="Cambria" w:hAnsi="Cambria" w:cs="Times New Roman"/>
          <w:b/>
          <w:bCs/>
        </w:rPr>
        <w:t>).</w:t>
      </w:r>
    </w:p>
    <w:p w14:paraId="502A0984" w14:textId="77777777" w:rsidR="004F6834" w:rsidRPr="00F84846" w:rsidRDefault="004F6834" w:rsidP="004F6834">
      <w:pPr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wka;¾.;h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(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F8484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 xml:space="preserve">,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wl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sz w:val="20"/>
          <w:szCs w:val="20"/>
        </w:rPr>
        <w:t>10,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eiaùu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>).</w:t>
      </w:r>
    </w:p>
    <w:p w14:paraId="4604F781" w14:textId="77777777" w:rsidR="007239EB" w:rsidRDefault="004F6834" w:rsidP="004F6834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fuh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>¨</w:t>
      </w:r>
      <w:r w:rsidRPr="00E74FDF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E74FDF">
        <w:rPr>
          <w:rFonts w:ascii="FMAbhaya" w:eastAsia="FM Abhaya" w:hAnsi="FMAbhaya"/>
          <w:sz w:val="20"/>
          <w:szCs w:val="20"/>
          <w:lang w:bidi="si-LK"/>
        </w:rPr>
        <w:t>u j</w:t>
      </w:r>
      <w:r w:rsidRPr="00E74FDF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E74FDF">
        <w:rPr>
          <w:rFonts w:ascii="FMAbhaya" w:eastAsia="FM Abhaya" w:hAnsi="FMAbhaya"/>
          <w:sz w:val="20"/>
          <w:szCs w:val="20"/>
          <w:lang w:bidi="si-LK"/>
        </w:rPr>
        <w:t>.fha m</w:t>
      </w:r>
      <w:r w:rsidRPr="00E74FDF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E74FDF">
        <w:rPr>
          <w:rFonts w:ascii="FMAbhaya" w:eastAsia="FM Abhaya" w:hAnsi="FMAbhaya"/>
          <w:sz w:val="20"/>
          <w:szCs w:val="20"/>
          <w:lang w:bidi="si-LK"/>
        </w:rPr>
        <w:t>fhaIK ,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sms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 wksjd</w:t>
      </w:r>
      <w:r w:rsidRPr="00E74FDF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h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f</w:t>
      </w:r>
      <w:r w:rsidRPr="00E74FDF">
        <w:rPr>
          <w:rFonts w:ascii="FMAbhaya" w:eastAsia="FM Abhaya" w:hAnsi="FMAbhaya" w:cs="FMAbhaya"/>
          <w:sz w:val="20"/>
          <w:szCs w:val="20"/>
          <w:lang w:bidi="si-LK"/>
        </w:rPr>
        <w:t>õ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0126EDAD" w14:textId="4EE014C4" w:rsidR="004F6834" w:rsidRPr="00E74FDF" w:rsidRDefault="007239EB" w:rsidP="004F6834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7239EB">
        <w:rPr>
          <w:rFonts w:ascii="FMAbhaya" w:hAnsi="FMAbhaya"/>
          <w:sz w:val="20"/>
          <w:szCs w:val="20"/>
        </w:rPr>
        <w:t>l¾;D</w:t>
      </w:r>
      <w:r w:rsidR="004F6834" w:rsidRPr="00E74FDF">
        <w:rPr>
          <w:rFonts w:ascii="FMAbhaya" w:eastAsia="FM Abhaya" w:hAnsi="FMAbhaya"/>
          <w:sz w:val="20"/>
          <w:szCs w:val="20"/>
          <w:lang w:bidi="si-LK"/>
        </w:rPr>
        <w:t xml:space="preserve">jreka </w:t>
      </w:r>
      <w:proofErr w:type="spellStart"/>
      <w:r w:rsidR="004F6834" w:rsidRPr="00E74FDF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="004F6834"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4F6834" w:rsidRPr="00E74FDF">
        <w:rPr>
          <w:rFonts w:ascii="FMAbhaya" w:eastAsia="FM Abhaya" w:hAnsi="FMAbhaya"/>
          <w:sz w:val="20"/>
          <w:szCs w:val="20"/>
          <w:lang w:bidi="si-LK"/>
        </w:rPr>
        <w:t>lsisÿ</w:t>
      </w:r>
      <w:proofErr w:type="spellEnd"/>
      <w:r w:rsidR="004F6834"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4F6834" w:rsidRPr="00E74FDF">
        <w:rPr>
          <w:rFonts w:ascii="FMAbhaya" w:eastAsia="FM Abhaya" w:hAnsi="FMAbhaya"/>
          <w:sz w:val="20"/>
          <w:szCs w:val="20"/>
          <w:lang w:bidi="si-LK"/>
        </w:rPr>
        <w:t>wNs,dIhka</w:t>
      </w:r>
      <w:proofErr w:type="spellEnd"/>
      <w:r w:rsidR="004F6834"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4F6834" w:rsidRPr="00E74FDF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="004F6834" w:rsidRPr="00E74FDF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="004F6834" w:rsidRPr="00E74FDF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="004F6834" w:rsidRPr="00E74FDF">
        <w:rPr>
          <w:rFonts w:ascii="FMAbhaya" w:eastAsia="FM Abhaya" w:hAnsi="FMAbhaya"/>
          <w:sz w:val="20"/>
          <w:szCs w:val="20"/>
          <w:lang w:bidi="si-LK"/>
        </w:rPr>
        <w:t>| .</w:t>
      </w:r>
      <w:proofErr w:type="spellStart"/>
      <w:r w:rsidR="004F6834" w:rsidRPr="00E74FDF">
        <w:rPr>
          <w:rFonts w:ascii="FMAbhaya" w:eastAsia="FM Abhaya" w:hAnsi="FMAbhaya"/>
          <w:sz w:val="20"/>
          <w:szCs w:val="20"/>
          <w:lang w:bidi="si-LK"/>
        </w:rPr>
        <w:t>egqula</w:t>
      </w:r>
      <w:proofErr w:type="spellEnd"/>
      <w:r w:rsidR="004F6834"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4F6834" w:rsidRPr="00E74FDF">
        <w:rPr>
          <w:rFonts w:ascii="FMAbhaya" w:eastAsia="FM Abhaya" w:hAnsi="FMAbhaya"/>
          <w:sz w:val="20"/>
          <w:szCs w:val="20"/>
          <w:lang w:bidi="si-LK"/>
        </w:rPr>
        <w:t>fkdue;s</w:t>
      </w:r>
      <w:proofErr w:type="spellEnd"/>
      <w:r w:rsidR="004F6834"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4F6834" w:rsidRPr="00E74FDF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="004F6834" w:rsidRPr="00E74FDF">
        <w:rPr>
          <w:rFonts w:ascii="FMAbhaya" w:eastAsia="FM Abhaya" w:hAnsi="FMAbhaya"/>
          <w:sz w:val="20"/>
          <w:szCs w:val="20"/>
          <w:lang w:bidi="si-LK"/>
        </w:rPr>
        <w:t xml:space="preserve">" my; </w:t>
      </w:r>
      <w:proofErr w:type="spellStart"/>
      <w:r w:rsidR="004F6834" w:rsidRPr="00E74FDF">
        <w:rPr>
          <w:rFonts w:ascii="FMAbhaya" w:eastAsia="FM Abhaya" w:hAnsi="FMAbhaya"/>
          <w:sz w:val="20"/>
          <w:szCs w:val="20"/>
          <w:lang w:bidi="si-LK"/>
        </w:rPr>
        <w:t>m%ldYh</w:t>
      </w:r>
      <w:proofErr w:type="spellEnd"/>
      <w:r w:rsidR="004F6834" w:rsidRPr="00E74FDF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="004F6834" w:rsidRPr="00E74FDF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="004F6834" w:rsidRPr="00E74FD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4D78C41D" w14:textId="26A7B526" w:rsidR="004F6834" w:rsidRPr="00E74FDF" w:rsidRDefault="004F6834" w:rsidP="004F6834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BC09B9">
        <w:rPr>
          <w:rFonts w:ascii="FMAbhaya" w:eastAsia="FM Abhaya" w:hAnsi="FMAbhaya"/>
          <w:i/>
          <w:iCs/>
          <w:sz w:val="20"/>
          <w:szCs w:val="20"/>
          <w:lang w:bidi="si-LK"/>
        </w:rPr>
        <w:t>—</w:t>
      </w:r>
      <w:r w:rsidR="007239EB" w:rsidRPr="007239EB">
        <w:rPr>
          <w:rFonts w:ascii="FMAbhaya" w:hAnsi="FMAbhaya"/>
          <w:sz w:val="20"/>
          <w:szCs w:val="20"/>
        </w:rPr>
        <w:t>l¾;</w:t>
      </w:r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Djreka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úiska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lsisÿ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wNs,dIhka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>| .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egqula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fkdue;s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m%ldY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isá;s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>'˜</w:t>
      </w:r>
    </w:p>
    <w:p w14:paraId="21AB541C" w14:textId="77777777" w:rsidR="000770BA" w:rsidRPr="00F84846" w:rsidRDefault="000770BA" w:rsidP="000770BA">
      <w:pPr>
        <w:jc w:val="both"/>
        <w:rPr>
          <w:rFonts w:ascii="FM Abhaya" w:eastAsia="FM Abhaya" w:hAnsi="FM Abhaya"/>
          <w:sz w:val="20"/>
          <w:szCs w:val="20"/>
          <w:lang w:bidi="si-LK"/>
        </w:rPr>
      </w:pPr>
    </w:p>
    <w:p w14:paraId="7062221B" w14:textId="77777777" w:rsidR="004F6834" w:rsidRPr="00805577" w:rsidRDefault="004F6834" w:rsidP="004F6834">
      <w:pPr>
        <w:jc w:val="both"/>
        <w:rPr>
          <w:rFonts w:ascii="FM Abhaya" w:eastAsia="FM Abhaya" w:hAnsi="FM Abhaya"/>
          <w:lang w:bidi="si-LK"/>
        </w:rPr>
      </w:pPr>
      <w:proofErr w:type="spellStart"/>
      <w:r w:rsidRPr="00E74FDF">
        <w:rPr>
          <w:rFonts w:ascii="FMAbhaya" w:eastAsia="FM Abhaya" w:hAnsi="FMAbhaya"/>
          <w:b/>
          <w:bCs/>
          <w:lang w:bidi="si-LK"/>
        </w:rPr>
        <w:t>o;a</w:t>
      </w:r>
      <w:proofErr w:type="spellEnd"/>
      <w:r w:rsidRPr="00E74FDF">
        <w:rPr>
          <w:rFonts w:ascii="FMAbhaya" w:eastAsia="FM Abhaya" w:hAnsi="FMAbhaya"/>
          <w:b/>
          <w:bCs/>
          <w:lang w:bidi="si-LK"/>
        </w:rPr>
        <w:t>; ,</w:t>
      </w:r>
      <w:proofErr w:type="spellStart"/>
      <w:r w:rsidRPr="00E74FDF">
        <w:rPr>
          <w:rFonts w:ascii="FMAbhaya" w:eastAsia="FM Abhaya" w:hAnsi="FMAbhaya"/>
          <w:b/>
          <w:bCs/>
          <w:lang w:bidi="si-LK"/>
        </w:rPr>
        <w:t>nd</w:t>
      </w:r>
      <w:proofErr w:type="spellEnd"/>
      <w:r w:rsidRPr="00E74FDF">
        <w:rPr>
          <w:rFonts w:ascii="FMAbhaya" w:eastAsia="FM Abhaya" w:hAnsi="FMAbhaya"/>
          <w:b/>
          <w:bCs/>
          <w:lang w:bidi="si-LK"/>
        </w:rPr>
        <w:t xml:space="preserve"> .</w:t>
      </w:r>
      <w:proofErr w:type="spellStart"/>
      <w:r w:rsidRPr="00E74FDF">
        <w:rPr>
          <w:rFonts w:ascii="FMAbhaya" w:eastAsia="FM Abhaya" w:hAnsi="FMAbhaya"/>
          <w:b/>
          <w:bCs/>
          <w:lang w:bidi="si-LK"/>
        </w:rPr>
        <w:t>ekSfï</w:t>
      </w:r>
      <w:proofErr w:type="spellEnd"/>
      <w:r w:rsidRPr="00E74FDF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b/>
          <w:bCs/>
          <w:lang w:bidi="si-LK"/>
        </w:rPr>
        <w:t>yelshdj</w:t>
      </w:r>
      <w:proofErr w:type="spellEnd"/>
      <w:r w:rsidRPr="00E74FDF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b/>
          <w:bCs/>
          <w:lang w:bidi="si-LK"/>
        </w:rPr>
        <w:t>ms</w:t>
      </w:r>
      <w:proofErr w:type="spellEnd"/>
      <w:r w:rsidRPr="00E74FDF">
        <w:rPr>
          <w:rFonts w:ascii="FMAbhaya" w:eastAsia="FM Abhaya" w:hAnsi="FMAbhaya"/>
          <w:b/>
          <w:bCs/>
          <w:lang w:bidi="si-LK"/>
        </w:rPr>
        <w:t>&lt;</w:t>
      </w:r>
      <w:proofErr w:type="spellStart"/>
      <w:r w:rsidRPr="00E74FDF">
        <w:rPr>
          <w:rFonts w:ascii="FMAbhaya" w:eastAsia="FM Abhaya" w:hAnsi="FMAbhaya"/>
          <w:b/>
          <w:bCs/>
          <w:lang w:bidi="si-LK"/>
        </w:rPr>
        <w:t>sn</w:t>
      </w:r>
      <w:proofErr w:type="spellEnd"/>
      <w:r w:rsidRPr="00E74FDF">
        <w:rPr>
          <w:rFonts w:ascii="FMAbhaya" w:eastAsia="FM Abhaya" w:hAnsi="FMAbhaya"/>
          <w:b/>
          <w:bCs/>
          <w:lang w:bidi="si-LK"/>
        </w:rPr>
        <w:t xml:space="preserve">| </w:t>
      </w:r>
      <w:proofErr w:type="spellStart"/>
      <w:r w:rsidRPr="00E74FDF">
        <w:rPr>
          <w:rFonts w:ascii="FMAbhaya" w:eastAsia="FM Abhaya" w:hAnsi="FMAbhaya"/>
          <w:b/>
          <w:bCs/>
          <w:lang w:bidi="si-LK"/>
        </w:rPr>
        <w:t>m%ldYh</w:t>
      </w:r>
      <w:proofErr w:type="spellEnd"/>
      <w:r w:rsidRPr="00E74FDF">
        <w:rPr>
          <w:rFonts w:ascii="FM Abhaya" w:eastAsia="FM Abhaya" w:hAnsi="FM Abhaya"/>
          <w:b/>
          <w:bCs/>
          <w:lang w:bidi="si-LK"/>
        </w:rPr>
        <w:t xml:space="preserve"> </w:t>
      </w:r>
      <w:r w:rsidRPr="00805577">
        <w:rPr>
          <w:rFonts w:ascii="FM Abhaya" w:eastAsia="FM Abhaya" w:hAnsi="FM Abhaya"/>
          <w:b/>
          <w:bCs/>
          <w:cs/>
          <w:lang w:bidi="si-LK"/>
        </w:rPr>
        <w:t>(</w:t>
      </w:r>
      <w:r w:rsidRPr="00805577">
        <w:rPr>
          <w:rFonts w:ascii="FM Abhaya" w:eastAsia="FM Abhaya" w:hAnsi="FM Abhaya"/>
          <w:b/>
          <w:bCs/>
          <w:lang w:bidi="si-LK"/>
        </w:rPr>
        <w:t xml:space="preserve">Data availability statement) </w:t>
      </w:r>
      <w:r w:rsidRPr="00805577">
        <w:rPr>
          <w:rFonts w:ascii="Cambria" w:hAnsi="Cambria" w:cs="Times New Roman"/>
          <w:b/>
          <w:bCs/>
          <w:color w:val="000000" w:themeColor="text1"/>
          <w:cs/>
          <w:lang w:bidi="si-LK"/>
        </w:rPr>
        <w:t>(</w:t>
      </w:r>
      <w:r w:rsidRPr="00805577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>(</w:t>
      </w:r>
      <w:r w:rsidRPr="00805577">
        <w:rPr>
          <w:rFonts w:cstheme="minorHAnsi"/>
          <w:b/>
          <w:bCs/>
          <w:color w:val="000000" w:themeColor="text1"/>
        </w:rPr>
        <w:t xml:space="preserve"> </w:t>
      </w:r>
      <w:r w:rsidRPr="00805577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Pr="00805577">
        <w:rPr>
          <w:rFonts w:ascii="Cambria" w:hAnsi="Cambria" w:cs="Times New Roman"/>
          <w:b/>
          <w:bCs/>
        </w:rPr>
        <w:t xml:space="preserve">,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r w:rsidRPr="00861E29">
        <w:rPr>
          <w:rFonts w:ascii="Cambria" w:hAnsi="Cambria" w:cs="Times New Roman"/>
          <w:b/>
          <w:bCs/>
        </w:rPr>
        <w:t xml:space="preserve">11, </w:t>
      </w:r>
      <w:r w:rsidRPr="002746FA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wl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=re"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eiaùu</w:t>
      </w:r>
      <w:proofErr w:type="spellEnd"/>
      <w:r w:rsidRPr="00805577">
        <w:rPr>
          <w:rFonts w:ascii="Cambria" w:hAnsi="Cambria" w:cs="Times New Roman"/>
          <w:b/>
          <w:bCs/>
        </w:rPr>
        <w:t>).</w:t>
      </w:r>
    </w:p>
    <w:p w14:paraId="7FC352C0" w14:textId="77777777" w:rsidR="004F6834" w:rsidRPr="00F84846" w:rsidRDefault="004F6834" w:rsidP="004F6834">
      <w:pPr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wka;¾.;h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(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F8484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 xml:space="preserve">,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wl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sz w:val="20"/>
          <w:szCs w:val="20"/>
        </w:rPr>
        <w:t>10,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eiaùu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>).</w:t>
      </w:r>
    </w:p>
    <w:p w14:paraId="034A9427" w14:textId="77777777" w:rsidR="004F6834" w:rsidRPr="002A62B4" w:rsidRDefault="004F6834" w:rsidP="004F6834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fuu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fldgi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¨</w:t>
      </w:r>
      <w:r w:rsidRPr="002A62B4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2A62B4">
        <w:rPr>
          <w:rFonts w:ascii="FMAbhaya" w:eastAsia="FM Abhaya" w:hAnsi="FMAbhaya"/>
          <w:sz w:val="20"/>
          <w:szCs w:val="20"/>
          <w:lang w:bidi="si-LK"/>
        </w:rPr>
        <w:t>u mQ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A62B4">
        <w:rPr>
          <w:rFonts w:ascii="FMAbhaya" w:eastAsia="FM Abhaya" w:hAnsi="FMAbhaya"/>
          <w:sz w:val="20"/>
          <w:szCs w:val="20"/>
          <w:lang w:bidi="si-LK"/>
        </w:rPr>
        <w:t>K m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A62B4">
        <w:rPr>
          <w:rFonts w:ascii="FMAbhaya" w:eastAsia="FM Abhaya" w:hAnsi="FMAbhaya"/>
          <w:sz w:val="20"/>
          <w:szCs w:val="20"/>
          <w:lang w:bidi="si-LK"/>
        </w:rPr>
        <w:t>fhaIK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sms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full-length articles),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fl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á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ikaksf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õ</w:t>
      </w:r>
      <w:r w:rsidRPr="002A62B4">
        <w:rPr>
          <w:rFonts w:ascii="FMAbhaya" w:eastAsia="FM Abhaya" w:hAnsi="FMAbhaya"/>
          <w:sz w:val="20"/>
          <w:szCs w:val="20"/>
          <w:lang w:bidi="si-LK"/>
        </w:rPr>
        <w:t>ok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short communications) </w:t>
      </w:r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isoa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ê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wOHhk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case studies) </w:t>
      </w:r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wksjd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h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õ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tfukau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l%uj;a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2A62B4">
        <w:rPr>
          <w:rFonts w:ascii="FMAbhaya" w:eastAsia="FM Abhaya" w:hAnsi="FMAbhaya"/>
          <w:sz w:val="20"/>
          <w:szCs w:val="20"/>
          <w:lang w:bidi="si-LK"/>
        </w:rPr>
        <w:t>u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A62B4">
        <w:rPr>
          <w:rFonts w:ascii="FMAbhaya" w:eastAsia="FM Abhaya" w:hAnsi="FMAbhaya"/>
          <w:sz w:val="20"/>
          <w:szCs w:val="20"/>
          <w:lang w:bidi="si-LK"/>
        </w:rPr>
        <w:t>Yk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sms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systematic review articles)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o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fuh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we;=&lt;;a l&lt;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;=h' m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fhaIKhg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mdol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jQ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;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.;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yels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wdldrh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tajd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m%isoa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ê</w:t>
      </w:r>
      <w:r w:rsidRPr="002A62B4">
        <w:rPr>
          <w:rFonts w:ascii="FMAbhaya" w:eastAsia="FM Abhaya" w:hAnsi="FMAbhaya"/>
          <w:sz w:val="20"/>
          <w:szCs w:val="20"/>
          <w:lang w:bidi="si-LK"/>
        </w:rPr>
        <w:t>fha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.;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fkdyels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k</w:t>
      </w:r>
      <w:r w:rsidRPr="002A62B4">
        <w:rPr>
          <w:rFonts w:ascii="FMAbhaya" w:eastAsia="FM Abhaya" w:hAnsi="FMAbhaya" w:cs="FMAbhaya"/>
          <w:sz w:val="20"/>
          <w:szCs w:val="20"/>
          <w:lang w:bidi="si-LK"/>
        </w:rPr>
        <w:t>ï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ta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fya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fuys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i|yka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2A62B4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2A62B4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60A676FE" w14:textId="5C5F9D04" w:rsidR="00A15711" w:rsidRPr="00805577" w:rsidRDefault="00BE173A" w:rsidP="00A15711">
      <w:pPr>
        <w:jc w:val="both"/>
        <w:rPr>
          <w:rFonts w:ascii="FM Abhaya" w:eastAsia="FM Abhaya" w:hAnsi="FM Abhaya"/>
          <w:lang w:bidi="si-LK"/>
        </w:rPr>
      </w:pPr>
      <w:r w:rsidRPr="00BE173A">
        <w:rPr>
          <w:rFonts w:ascii="FMAbhaya" w:hAnsi="FMAbhaya"/>
          <w:b/>
          <w:bCs/>
          <w:sz w:val="20"/>
          <w:szCs w:val="20"/>
        </w:rPr>
        <w:t>l¾;D</w:t>
      </w:r>
      <w:r w:rsidR="00A15711" w:rsidRPr="00BE173A">
        <w:rPr>
          <w:rFonts w:ascii="FMAbhaya" w:eastAsia="FM Abhaya" w:hAnsi="FMAbhaya"/>
          <w:b/>
          <w:bCs/>
          <w:lang w:bidi="si-LK"/>
        </w:rPr>
        <w:t>;</w:t>
      </w:r>
      <w:r w:rsidR="00A15711" w:rsidRPr="00E74FDF">
        <w:rPr>
          <w:rFonts w:ascii="FMAbhaya" w:eastAsia="FM Abhaya" w:hAnsi="FMAbhaya"/>
          <w:b/>
          <w:bCs/>
          <w:lang w:bidi="si-LK"/>
        </w:rPr>
        <w:t xml:space="preserve">aj </w:t>
      </w:r>
      <w:proofErr w:type="spellStart"/>
      <w:r w:rsidR="00A15711" w:rsidRPr="00E74FDF">
        <w:rPr>
          <w:rFonts w:ascii="FMAbhaya" w:eastAsia="FM Abhaya" w:hAnsi="FMAbhaya"/>
          <w:b/>
          <w:bCs/>
          <w:lang w:bidi="si-LK"/>
        </w:rPr>
        <w:t>odhl;ajh</w:t>
      </w:r>
      <w:proofErr w:type="spellEnd"/>
      <w:r w:rsidR="00A15711" w:rsidRPr="00E74FDF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="00A15711" w:rsidRPr="00E74FDF">
        <w:rPr>
          <w:rFonts w:ascii="FMAbhaya" w:eastAsia="FM Abhaya" w:hAnsi="FMAbhaya"/>
          <w:b/>
          <w:bCs/>
          <w:lang w:bidi="si-LK"/>
        </w:rPr>
        <w:t>ms</w:t>
      </w:r>
      <w:proofErr w:type="spellEnd"/>
      <w:r w:rsidR="00A15711" w:rsidRPr="00E74FDF">
        <w:rPr>
          <w:rFonts w:ascii="FMAbhaya" w:eastAsia="FM Abhaya" w:hAnsi="FMAbhaya"/>
          <w:b/>
          <w:bCs/>
          <w:lang w:bidi="si-LK"/>
        </w:rPr>
        <w:t>&lt;</w:t>
      </w:r>
      <w:proofErr w:type="spellStart"/>
      <w:r w:rsidR="00A15711" w:rsidRPr="00E74FDF">
        <w:rPr>
          <w:rFonts w:ascii="FMAbhaya" w:eastAsia="FM Abhaya" w:hAnsi="FMAbhaya"/>
          <w:b/>
          <w:bCs/>
          <w:lang w:bidi="si-LK"/>
        </w:rPr>
        <w:t>sn</w:t>
      </w:r>
      <w:proofErr w:type="spellEnd"/>
      <w:r w:rsidR="00A15711" w:rsidRPr="00E74FDF">
        <w:rPr>
          <w:rFonts w:ascii="FMAbhaya" w:eastAsia="FM Abhaya" w:hAnsi="FMAbhaya"/>
          <w:b/>
          <w:bCs/>
          <w:lang w:bidi="si-LK"/>
        </w:rPr>
        <w:t xml:space="preserve">| </w:t>
      </w:r>
      <w:proofErr w:type="spellStart"/>
      <w:r w:rsidR="00A15711" w:rsidRPr="00E74FDF">
        <w:rPr>
          <w:rFonts w:ascii="FMAbhaya" w:eastAsia="FM Abhaya" w:hAnsi="FMAbhaya"/>
          <w:b/>
          <w:bCs/>
          <w:lang w:bidi="si-LK"/>
        </w:rPr>
        <w:t>m%ldYh</w:t>
      </w:r>
      <w:proofErr w:type="spellEnd"/>
      <w:r w:rsidR="00A15711" w:rsidRPr="00E74FDF">
        <w:rPr>
          <w:rFonts w:ascii="FM Abhaya" w:eastAsia="FM Abhaya" w:hAnsi="FM Abhaya"/>
          <w:b/>
          <w:bCs/>
          <w:lang w:bidi="si-LK"/>
        </w:rPr>
        <w:t xml:space="preserve"> </w:t>
      </w:r>
      <w:r w:rsidR="00A15711" w:rsidRPr="00805577">
        <w:rPr>
          <w:rFonts w:ascii="FM Abhaya" w:eastAsia="FM Abhaya" w:hAnsi="FM Abhaya"/>
          <w:b/>
          <w:bCs/>
          <w:cs/>
          <w:lang w:bidi="si-LK"/>
        </w:rPr>
        <w:t>(</w:t>
      </w:r>
      <w:r w:rsidR="00A15711" w:rsidRPr="00805577">
        <w:rPr>
          <w:rFonts w:ascii="FM Abhaya" w:eastAsia="FM Abhaya" w:hAnsi="FM Abhaya"/>
          <w:b/>
          <w:bCs/>
        </w:rPr>
        <w:t xml:space="preserve">Authorship contribution statement) </w:t>
      </w:r>
      <w:r w:rsidR="00A15711" w:rsidRPr="00805577">
        <w:rPr>
          <w:rFonts w:ascii="Cambria" w:hAnsi="Cambria" w:cs="Times New Roman"/>
          <w:b/>
          <w:bCs/>
          <w:color w:val="000000" w:themeColor="text1"/>
          <w:cs/>
          <w:lang w:bidi="si-LK"/>
        </w:rPr>
        <w:t>(</w:t>
      </w:r>
      <w:r w:rsidR="00A15711" w:rsidRPr="00805577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="00A15711" w:rsidRPr="00805577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="00A15711" w:rsidRPr="00805577">
        <w:rPr>
          <w:rFonts w:ascii="FMAbhaya" w:hAnsi="FMAbhaya" w:cstheme="minorHAnsi"/>
          <w:b/>
          <w:bCs/>
          <w:color w:val="000000" w:themeColor="text1"/>
        </w:rPr>
        <w:t>(</w:t>
      </w:r>
      <w:r w:rsidR="00A15711" w:rsidRPr="00805577">
        <w:rPr>
          <w:rFonts w:cstheme="minorHAnsi"/>
          <w:b/>
          <w:bCs/>
          <w:color w:val="000000" w:themeColor="text1"/>
        </w:rPr>
        <w:t xml:space="preserve"> </w:t>
      </w:r>
      <w:r w:rsidR="00A15711" w:rsidRPr="00805577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="00A15711" w:rsidRPr="00805577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="00A15711" w:rsidRPr="00805577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="00A15711" w:rsidRPr="00805577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="00A15711" w:rsidRPr="00805577">
        <w:rPr>
          <w:rFonts w:ascii="Cambria" w:hAnsi="Cambria" w:cs="Times New Roman"/>
          <w:b/>
          <w:bCs/>
        </w:rPr>
        <w:t xml:space="preserve">, </w:t>
      </w:r>
      <w:proofErr w:type="spellStart"/>
      <w:r w:rsidR="00A15711" w:rsidRPr="00805577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="00A15711" w:rsidRPr="00805577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="00A15711" w:rsidRPr="002746FA">
        <w:rPr>
          <w:rFonts w:ascii="FMAbhaya" w:hAnsi="FMAbhaya" w:cs="Iskoola Pota"/>
          <w:b/>
          <w:bCs/>
          <w:lang w:bidi="si-LK"/>
        </w:rPr>
        <w:t>m%udKh</w:t>
      </w:r>
      <w:proofErr w:type="spellEnd"/>
      <w:r w:rsidR="00A15711" w:rsidRPr="002746FA">
        <w:rPr>
          <w:rFonts w:ascii="FMAbhaya" w:hAnsi="FMAbhaya" w:cs="Iskoola Pota"/>
          <w:b/>
          <w:bCs/>
          <w:lang w:bidi="si-LK"/>
        </w:rPr>
        <w:t xml:space="preserve"> </w:t>
      </w:r>
      <w:r w:rsidR="00A15711" w:rsidRPr="00861E29">
        <w:rPr>
          <w:rFonts w:ascii="Cambria" w:hAnsi="Cambria" w:cs="Times New Roman"/>
          <w:b/>
          <w:bCs/>
        </w:rPr>
        <w:t xml:space="preserve">11, </w:t>
      </w:r>
      <w:r w:rsidR="00A15711" w:rsidRPr="002746FA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="00A15711" w:rsidRPr="002746FA">
        <w:rPr>
          <w:rFonts w:ascii="FMAbhaya" w:hAnsi="FMAbhaya" w:cs="Iskoola Pota"/>
          <w:b/>
          <w:bCs/>
          <w:lang w:bidi="si-LK"/>
        </w:rPr>
        <w:t>wl</w:t>
      </w:r>
      <w:proofErr w:type="spellEnd"/>
      <w:r w:rsidR="00A15711" w:rsidRPr="002746FA">
        <w:rPr>
          <w:rFonts w:ascii="FMAbhaya" w:hAnsi="FMAbhaya" w:cs="Iskoola Pota"/>
          <w:b/>
          <w:bCs/>
          <w:lang w:bidi="si-LK"/>
        </w:rPr>
        <w:t xml:space="preserve">=re" </w:t>
      </w:r>
      <w:proofErr w:type="spellStart"/>
      <w:r w:rsidR="00A15711" w:rsidRPr="002746FA">
        <w:rPr>
          <w:rFonts w:ascii="FMAbhaya" w:hAnsi="FMAbhaya" w:cs="Iskoola Pota"/>
          <w:b/>
          <w:bCs/>
          <w:lang w:bidi="si-LK"/>
        </w:rPr>
        <w:t>fomig</w:t>
      </w:r>
      <w:proofErr w:type="spellEnd"/>
      <w:r w:rsidR="00A15711" w:rsidRPr="002746FA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="00A15711" w:rsidRPr="002746FA">
        <w:rPr>
          <w:rFonts w:ascii="FMAbhaya" w:hAnsi="FMAbhaya" w:cs="Iskoola Pota"/>
          <w:b/>
          <w:bCs/>
          <w:lang w:bidi="si-LK"/>
        </w:rPr>
        <w:t>fm</w:t>
      </w:r>
      <w:proofErr w:type="spellEnd"/>
      <w:r w:rsidR="00A15711" w:rsidRPr="002746FA">
        <w:rPr>
          <w:rFonts w:ascii="FMAbhaya" w:hAnsi="FMAbhaya" w:cs="Iskoola Pota"/>
          <w:b/>
          <w:bCs/>
          <w:lang w:bidi="si-LK"/>
        </w:rPr>
        <w:t>&lt;.</w:t>
      </w:r>
      <w:proofErr w:type="spellStart"/>
      <w:r w:rsidR="00A15711" w:rsidRPr="002746FA">
        <w:rPr>
          <w:rFonts w:ascii="FMAbhaya" w:hAnsi="FMAbhaya" w:cs="Iskoola Pota"/>
          <w:b/>
          <w:bCs/>
          <w:lang w:bidi="si-LK"/>
        </w:rPr>
        <w:t>eiaùu</w:t>
      </w:r>
      <w:proofErr w:type="spellEnd"/>
      <w:r w:rsidR="00A15711" w:rsidRPr="00805577">
        <w:rPr>
          <w:rFonts w:ascii="Cambria" w:hAnsi="Cambria" w:cs="Times New Roman"/>
          <w:b/>
          <w:bCs/>
        </w:rPr>
        <w:t>).</w:t>
      </w:r>
    </w:p>
    <w:p w14:paraId="6D2FDBF7" w14:textId="77777777" w:rsidR="00A15711" w:rsidRPr="00F84846" w:rsidRDefault="00A15711" w:rsidP="00A15711">
      <w:pPr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746FA">
        <w:rPr>
          <w:rFonts w:ascii="FMAbhaya" w:eastAsia="FM Abhaya" w:hAnsi="FMAbhaya"/>
          <w:b/>
          <w:bCs/>
          <w:sz w:val="20"/>
          <w:szCs w:val="20"/>
          <w:lang w:bidi="si-LK"/>
        </w:rPr>
        <w:t>wka;¾.;h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(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F8484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 xml:space="preserve">,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wl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sz w:val="20"/>
          <w:szCs w:val="20"/>
        </w:rPr>
        <w:t>10,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eiaùu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>)</w:t>
      </w:r>
    </w:p>
    <w:p w14:paraId="60168FEF" w14:textId="6ECC10FA" w:rsidR="00A15711" w:rsidRPr="00C64781" w:rsidRDefault="00A15711" w:rsidP="00A15711">
      <w:pPr>
        <w:jc w:val="both"/>
        <w:rPr>
          <w:rFonts w:ascii="FMAbhaya" w:eastAsia="FM Abhaya" w:hAnsi="FMAbhaya" w:cs="Iskoola Pota"/>
          <w:bCs/>
          <w:sz w:val="20"/>
          <w:szCs w:val="20"/>
        </w:rPr>
      </w:pP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cd;Hka;r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mYapd;a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Wmdê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m¾fhaIK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iïuka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;%Kh </w:t>
      </w:r>
      <w:r w:rsidRPr="00805577">
        <w:rPr>
          <w:rFonts w:ascii="FM Abhaya" w:eastAsia="FM Abhaya" w:hAnsi="FM Abhaya"/>
          <w:bCs/>
          <w:sz w:val="20"/>
          <w:szCs w:val="20"/>
        </w:rPr>
        <w:t>(IPRC)</w:t>
      </w:r>
      <w:r w:rsidRPr="00F84846">
        <w:rPr>
          <w:rFonts w:ascii="FM Abhaya" w:eastAsia="FM Abhaya" w:hAnsi="FM Abhaya"/>
          <w:b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ys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r w:rsidR="00BE173A" w:rsidRPr="007239EB">
        <w:rPr>
          <w:rFonts w:ascii="FMAbhaya" w:hAnsi="FMAbhaya"/>
          <w:sz w:val="20"/>
          <w:szCs w:val="20"/>
        </w:rPr>
        <w:t>l¾;D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;ajh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Authorship)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u.ska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w¾:j;a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úoaj;a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ueÈy;aùula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iy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taldnoaO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j.lSula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ms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>&lt;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sìUq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úh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hq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;=h' </w:t>
      </w:r>
      <w:r w:rsidR="00BE173A" w:rsidRPr="007239EB">
        <w:rPr>
          <w:rFonts w:ascii="FMAbhaya" w:hAnsi="FMAbhaya"/>
          <w:sz w:val="20"/>
          <w:szCs w:val="20"/>
        </w:rPr>
        <w:t>l¾;D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jreka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f,i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,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ehsia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;=.;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lr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we;s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ish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>¨</w:t>
      </w:r>
      <w:r w:rsidRPr="00C64781">
        <w:rPr>
          <w:rFonts w:ascii="Times New Roman" w:eastAsia="FM Abhaya" w:hAnsi="Times New Roman" w:cs="Times New Roman"/>
          <w:bCs/>
          <w:sz w:val="20"/>
          <w:szCs w:val="20"/>
        </w:rPr>
        <w:t>‍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u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mqoa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>.,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hska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wOHhkh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i|yd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ie,lsh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hq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;=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odhl;ajhla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,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nd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r w:rsidRPr="00C64781">
        <w:rPr>
          <w:rFonts w:ascii="FMAbhaya" w:eastAsia="FM Abhaya" w:hAnsi="FMAbhaya" w:cs="FMAbhaya"/>
          <w:bCs/>
          <w:sz w:val="20"/>
          <w:szCs w:val="20"/>
        </w:rPr>
        <w:t>§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we;s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nj;a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>" m</w:t>
      </w:r>
      <w:r w:rsidRPr="00C64781">
        <w:rPr>
          <w:rFonts w:ascii="FMAbhaya" w:eastAsia="FM Abhaya" w:hAnsi="FMAbhaya" w:cs="FMAbhaya"/>
          <w:bCs/>
          <w:sz w:val="20"/>
          <w:szCs w:val="20"/>
        </w:rPr>
        <w:t>¾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fhaIK m;%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sldj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flgq</w:t>
      </w:r>
      <w:r w:rsidRPr="00C64781">
        <w:rPr>
          <w:rFonts w:ascii="FMAbhaya" w:eastAsia="FM Abhaya" w:hAnsi="FMAbhaya" w:cs="FMAbhaya"/>
          <w:bCs/>
          <w:sz w:val="20"/>
          <w:szCs w:val="20"/>
        </w:rPr>
        <w:t>ï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m;a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ls</w:t>
      </w:r>
      <w:r w:rsidRPr="00C64781">
        <w:rPr>
          <w:rFonts w:ascii="FMAbhaya" w:eastAsia="FM Abhaya" w:hAnsi="FMAbhaya" w:cs="FMAbhaya"/>
          <w:bCs/>
          <w:sz w:val="20"/>
          <w:szCs w:val="20"/>
        </w:rPr>
        <w:t>Í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u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fyda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ixfYdaOkh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ls</w:t>
      </w:r>
      <w:r w:rsidRPr="00C64781">
        <w:rPr>
          <w:rFonts w:ascii="FMAbhaya" w:eastAsia="FM Abhaya" w:hAnsi="FMAbhaya" w:cs="FMAbhaya"/>
          <w:bCs/>
          <w:sz w:val="20"/>
          <w:szCs w:val="20"/>
        </w:rPr>
        <w:t>Í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u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i|yd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l%shdld</w:t>
      </w:r>
      <w:r w:rsidRPr="00C64781">
        <w:rPr>
          <w:rFonts w:ascii="FMAbhaya" w:eastAsia="FM Abhaya" w:hAnsi="FMAbhaya" w:cs="FMAbhaya"/>
          <w:bCs/>
          <w:sz w:val="20"/>
          <w:szCs w:val="20"/>
        </w:rPr>
        <w:t>Í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j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iyNd.S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r w:rsidRPr="00C64781">
        <w:rPr>
          <w:rFonts w:ascii="FMAbhaya" w:eastAsia="FM Abhaya" w:hAnsi="FMAbhaya" w:cs="FMAbhaya"/>
          <w:bCs/>
          <w:sz w:val="20"/>
          <w:szCs w:val="20"/>
        </w:rPr>
        <w:t>ù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we;s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nj;a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"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ms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>&lt;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s.;a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Ydia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>;%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Sh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l;D;aj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m%</w:t>
      </w:r>
      <w:r w:rsidRPr="00C64781">
        <w:rPr>
          <w:rFonts w:ascii="FMAbhaya" w:eastAsia="FM Abhaya" w:hAnsi="FMAbhaya" w:cs="FMAbhaya"/>
          <w:bCs/>
          <w:sz w:val="20"/>
          <w:szCs w:val="20"/>
        </w:rPr>
        <w:t>ñ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;Skag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wkql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+,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jk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nj;a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wfmalaId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flf</w:t>
      </w:r>
      <w:r w:rsidRPr="00C64781">
        <w:rPr>
          <w:rFonts w:ascii="FMAbhaya" w:eastAsia="FM Abhaya" w:hAnsi="FMAbhaya" w:cs="FMAbhaya"/>
          <w:bCs/>
          <w:sz w:val="20"/>
          <w:szCs w:val="20"/>
        </w:rPr>
        <w:t>¾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'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odhl;ajhka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ksis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f,i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ms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>&lt;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s.ekSu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u.ska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iodpdrd;aul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m</w:t>
      </w:r>
      <w:r w:rsidRPr="00C64781">
        <w:rPr>
          <w:rFonts w:ascii="FMAbhaya" w:eastAsia="FM Abhaya" w:hAnsi="FMAbhaya" w:cs="FMAbhaya"/>
          <w:bCs/>
          <w:sz w:val="20"/>
          <w:szCs w:val="20"/>
        </w:rPr>
        <w:t>¾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fhaIK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Nd</w:t>
      </w:r>
      <w:r w:rsidRPr="00C64781">
        <w:rPr>
          <w:rFonts w:ascii="FMAbhaya" w:eastAsia="FM Abhaya" w:hAnsi="FMAbhaya" w:cs="FMAbhaya"/>
          <w:bCs/>
          <w:sz w:val="20"/>
          <w:szCs w:val="20"/>
        </w:rPr>
        <w:t>ú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;hka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m%j</w:t>
      </w:r>
      <w:r w:rsidRPr="00C64781">
        <w:rPr>
          <w:rFonts w:ascii="FMAbhaya" w:eastAsia="FM Abhaya" w:hAnsi="FMAbhaya" w:cs="FMAbhaya"/>
          <w:bCs/>
          <w:sz w:val="20"/>
          <w:szCs w:val="20"/>
        </w:rPr>
        <w:t>¾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Okh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lrk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w;r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m%ldYk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l%shdj,sfha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wLKav;dj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mj;ajd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.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ekSug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WmldÍ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fõ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>'</w:t>
      </w:r>
    </w:p>
    <w:p w14:paraId="5C9CB1BE" w14:textId="00DB6285" w:rsidR="00A15711" w:rsidRPr="00C64781" w:rsidRDefault="00A15711" w:rsidP="00A15711">
      <w:pPr>
        <w:jc w:val="both"/>
        <w:rPr>
          <w:rFonts w:ascii="FMAbhaya" w:eastAsia="FM Abhaya" w:hAnsi="FMAbhaya" w:cs="Iskoola Pota"/>
          <w:bCs/>
          <w:sz w:val="20"/>
          <w:szCs w:val="20"/>
        </w:rPr>
      </w:pP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tla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r w:rsidR="00BE173A" w:rsidRPr="007239EB">
        <w:rPr>
          <w:rFonts w:ascii="FMAbhaya" w:hAnsi="FMAbhaya"/>
          <w:sz w:val="20"/>
          <w:szCs w:val="20"/>
        </w:rPr>
        <w:t>l¾;D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jrfhl=g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jvd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jeä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msßila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iïnkaO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jk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multi-authored)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ish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>¨</w:t>
      </w:r>
      <w:r w:rsidRPr="00C64781">
        <w:rPr>
          <w:rFonts w:ascii="Times New Roman" w:eastAsia="FM Abhaya" w:hAnsi="Times New Roman" w:cs="Times New Roman"/>
          <w:bCs/>
          <w:sz w:val="20"/>
          <w:szCs w:val="20"/>
        </w:rPr>
        <w:t>‍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u m;%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sld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i|yd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z</w:t>
      </w:r>
      <w:r w:rsidR="00BE173A" w:rsidRPr="007239EB">
        <w:rPr>
          <w:rFonts w:ascii="FMAbhaya" w:hAnsi="FMAbhaya"/>
          <w:sz w:val="20"/>
          <w:szCs w:val="20"/>
        </w:rPr>
        <w:t>l¾;D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odhl;aj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m%ldYhlaz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we;=&lt;;a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ls</w:t>
      </w:r>
      <w:r w:rsidRPr="00C64781">
        <w:rPr>
          <w:rFonts w:ascii="FMAbhaya" w:eastAsia="FM Abhaya" w:hAnsi="FMAbhaya" w:cs="FMAbhaya"/>
          <w:bCs/>
          <w:sz w:val="20"/>
          <w:szCs w:val="20"/>
        </w:rPr>
        <w:t>Í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u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wksjd</w:t>
      </w:r>
      <w:r w:rsidRPr="00C64781">
        <w:rPr>
          <w:rFonts w:ascii="FMAbhaya" w:eastAsia="FM Abhaya" w:hAnsi="FMAbhaya" w:cs="FMAbhaya"/>
          <w:bCs/>
          <w:sz w:val="20"/>
          <w:szCs w:val="20"/>
        </w:rPr>
        <w:t>¾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h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f</w:t>
      </w:r>
      <w:r w:rsidRPr="00C64781">
        <w:rPr>
          <w:rFonts w:ascii="FMAbhaya" w:eastAsia="FM Abhaya" w:hAnsi="FMAbhaya" w:cs="FMAbhaya"/>
          <w:bCs/>
          <w:sz w:val="20"/>
          <w:szCs w:val="20"/>
        </w:rPr>
        <w:t>õ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'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fuu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m%ldYh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u.ska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m</w:t>
      </w:r>
      <w:r w:rsidRPr="00C64781">
        <w:rPr>
          <w:rFonts w:ascii="FMAbhaya" w:eastAsia="FM Abhaya" w:hAnsi="FMAbhaya" w:cs="FMAbhaya"/>
          <w:bCs/>
          <w:sz w:val="20"/>
          <w:szCs w:val="20"/>
        </w:rPr>
        <w:t>¾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fhaIKfha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ie,iq</w:t>
      </w:r>
      <w:r w:rsidRPr="00C64781">
        <w:rPr>
          <w:rFonts w:ascii="FMAbhaya" w:eastAsia="FM Abhaya" w:hAnsi="FMAbhaya" w:cs="FMAbhaya"/>
          <w:bCs/>
          <w:sz w:val="20"/>
          <w:szCs w:val="20"/>
        </w:rPr>
        <w:t>ï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lrKh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"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l%shd;aul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ls</w:t>
      </w:r>
      <w:r w:rsidRPr="00C64781">
        <w:rPr>
          <w:rFonts w:ascii="FMAbhaya" w:eastAsia="FM Abhaya" w:hAnsi="FMAbhaya" w:cs="FMAbhaya"/>
          <w:bCs/>
          <w:sz w:val="20"/>
          <w:szCs w:val="20"/>
        </w:rPr>
        <w:t>Í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u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" </w:t>
      </w:r>
      <w:proofErr w:type="spellStart"/>
      <w:r w:rsidRPr="00C64781">
        <w:rPr>
          <w:rFonts w:ascii="FMAbhaya" w:eastAsia="FM Abhaya" w:hAnsi="FMAbhaya" w:cs="FMAbhaya"/>
          <w:bCs/>
          <w:sz w:val="20"/>
          <w:szCs w:val="20"/>
        </w:rPr>
        <w:t>ú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Yaf,aIKh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iy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,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s</w:t>
      </w:r>
      <w:r w:rsidRPr="00C64781">
        <w:rPr>
          <w:rFonts w:ascii="FMAbhaya" w:eastAsia="FM Abhaya" w:hAnsi="FMAbhaya" w:cs="FMAbhaya"/>
          <w:bCs/>
          <w:sz w:val="20"/>
          <w:szCs w:val="20"/>
        </w:rPr>
        <w:t>ù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u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hk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wxYhkays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tla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tla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l;Djrhdf.a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N+</w:t>
      </w:r>
      <w:r w:rsidRPr="00C64781">
        <w:rPr>
          <w:rFonts w:ascii="FMAbhaya" w:eastAsia="FM Abhaya" w:hAnsi="FMAbhaya" w:cs="FMAbhaya"/>
          <w:bCs/>
          <w:sz w:val="20"/>
          <w:szCs w:val="20"/>
        </w:rPr>
        <w:t>ñ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ldj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iy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j.lS</w:t>
      </w:r>
      <w:r w:rsidRPr="00C64781">
        <w:rPr>
          <w:rFonts w:ascii="FMAbhaya" w:eastAsia="FM Abhaya" w:hAnsi="FMAbhaya" w:cs="FMAbhaya"/>
          <w:bCs/>
          <w:sz w:val="20"/>
          <w:szCs w:val="20"/>
        </w:rPr>
        <w:t>ï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Tjqkaf.a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uq,l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=re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initials)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Nd</w:t>
      </w:r>
      <w:r w:rsidRPr="00C64781">
        <w:rPr>
          <w:rFonts w:ascii="FMAbhaya" w:eastAsia="FM Abhaya" w:hAnsi="FMAbhaya" w:cs="FMAbhaya"/>
          <w:bCs/>
          <w:sz w:val="20"/>
          <w:szCs w:val="20"/>
        </w:rPr>
        <w:t>ú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;d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lr</w:t>
      </w:r>
      <w:r w:rsidRPr="00C64781">
        <w:rPr>
          <w:rFonts w:ascii="FMAbhaya" w:eastAsia="FM Abhaya" w:hAnsi="FMAbhaya" w:cs="FMAbhaya"/>
          <w:bCs/>
          <w:sz w:val="20"/>
          <w:szCs w:val="20"/>
        </w:rPr>
        <w:t>ñ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ka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meye</w:t>
      </w:r>
      <w:r w:rsidRPr="00C64781">
        <w:rPr>
          <w:rFonts w:ascii="FMAbhaya" w:eastAsia="FM Abhaya" w:hAnsi="FMAbhaya" w:cs="FMAbhaya"/>
          <w:bCs/>
          <w:sz w:val="20"/>
          <w:szCs w:val="20"/>
        </w:rPr>
        <w:t>È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,sj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i|yka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l&lt;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hq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;=h'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fuu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f;dr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>;=re ,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nd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r w:rsidRPr="00C64781">
        <w:rPr>
          <w:rFonts w:ascii="FMAbhaya" w:eastAsia="FM Abhaya" w:hAnsi="FMAbhaya" w:cs="FMAbhaya"/>
          <w:bCs/>
          <w:sz w:val="20"/>
          <w:szCs w:val="20"/>
        </w:rPr>
        <w:t>§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fuka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m%ldYs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>; ld</w:t>
      </w:r>
      <w:r w:rsidRPr="00C64781">
        <w:rPr>
          <w:rFonts w:ascii="FMAbhaya" w:eastAsia="FM Abhaya" w:hAnsi="FMAbhaya" w:cs="FMAbhaya"/>
          <w:bCs/>
          <w:sz w:val="20"/>
          <w:szCs w:val="20"/>
        </w:rPr>
        <w:t>¾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hfha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odhl;ajhkays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FMAbhaya"/>
          <w:bCs/>
          <w:sz w:val="20"/>
          <w:szCs w:val="20"/>
        </w:rPr>
        <w:t>ú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ks</w:t>
      </w:r>
      <w:r w:rsidRPr="00C64781">
        <w:rPr>
          <w:rFonts w:ascii="FMAbhaya" w:eastAsia="FM Abhaya" w:hAnsi="FMAbhaya" w:cs="FMAbhaya"/>
          <w:bCs/>
          <w:sz w:val="20"/>
          <w:szCs w:val="20"/>
        </w:rPr>
        <w:t>ú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oNdjh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iy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j.lS</w:t>
      </w:r>
      <w:r w:rsidRPr="00C64781">
        <w:rPr>
          <w:rFonts w:ascii="FMAbhaya" w:eastAsia="FM Abhaya" w:hAnsi="FMAbhaya" w:cs="FMAbhaya"/>
          <w:bCs/>
          <w:sz w:val="20"/>
          <w:szCs w:val="20"/>
        </w:rPr>
        <w:t>ï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 w:cs="Iskoola Pota"/>
          <w:bCs/>
          <w:sz w:val="20"/>
          <w:szCs w:val="20"/>
        </w:rPr>
        <w:t>iy;sl</w:t>
      </w:r>
      <w:proofErr w:type="spellEnd"/>
      <w:r w:rsidRPr="00C64781">
        <w:rPr>
          <w:rFonts w:ascii="FMAbhaya" w:eastAsia="FM Abhaya" w:hAnsi="FMAbhaya" w:cs="Iskoola Pota"/>
          <w:bCs/>
          <w:sz w:val="20"/>
          <w:szCs w:val="20"/>
        </w:rPr>
        <w:t xml:space="preserve"> flf</w:t>
      </w:r>
      <w:r w:rsidRPr="00C64781">
        <w:rPr>
          <w:rFonts w:ascii="FMAbhaya" w:eastAsia="FM Abhaya" w:hAnsi="FMAbhaya" w:cs="FMAbhaya"/>
          <w:bCs/>
          <w:sz w:val="20"/>
          <w:szCs w:val="20"/>
        </w:rPr>
        <w:t>¾</w:t>
      </w:r>
      <w:r w:rsidRPr="00C64781">
        <w:rPr>
          <w:rFonts w:ascii="FMAbhaya" w:eastAsia="FM Abhaya" w:hAnsi="FMAbhaya" w:cs="Iskoola Pota"/>
          <w:bCs/>
          <w:sz w:val="20"/>
          <w:szCs w:val="20"/>
        </w:rPr>
        <w:t>'</w:t>
      </w:r>
    </w:p>
    <w:p w14:paraId="025BB1C6" w14:textId="7A7DAA21" w:rsidR="00A15711" w:rsidRPr="00C64781" w:rsidRDefault="00BE173A" w:rsidP="00A15711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7239EB">
        <w:rPr>
          <w:rFonts w:ascii="FMAbhaya" w:hAnsi="FMAbhaya"/>
          <w:sz w:val="20"/>
          <w:szCs w:val="20"/>
        </w:rPr>
        <w:lastRenderedPageBreak/>
        <w:t>l¾;D</w:t>
      </w:r>
      <w:r w:rsidRPr="007239EB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odhl;aj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fldgig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my;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lreKq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úh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;=h(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¨</w:t>
      </w:r>
      <w:r w:rsidR="00A15711" w:rsidRPr="00C64781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u </w:t>
      </w:r>
      <w:r w:rsidRPr="007239EB">
        <w:rPr>
          <w:rFonts w:ascii="FMAbhaya" w:hAnsi="FMAbhaya"/>
          <w:sz w:val="20"/>
          <w:szCs w:val="20"/>
        </w:rPr>
        <w:t>l¾;D</w:t>
      </w:r>
      <w:r w:rsidR="00A15711" w:rsidRPr="00C64781">
        <w:rPr>
          <w:rFonts w:ascii="FMAbhaya" w:eastAsia="FM Abhaya" w:hAnsi="FMAbhaya"/>
          <w:sz w:val="20"/>
          <w:szCs w:val="20"/>
          <w:lang w:bidi="si-LK"/>
        </w:rPr>
        <w:t>jreka m;%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sldf</w:t>
      </w:r>
      <w:r w:rsidR="00A15711" w:rsidRPr="00C64781">
        <w:rPr>
          <w:rFonts w:ascii="FMAbhaya" w:eastAsia="FM Abhaya" w:hAnsi="FMAbhaya" w:cs="FMAbhaya"/>
          <w:sz w:val="20"/>
          <w:szCs w:val="20"/>
          <w:lang w:bidi="si-LK"/>
        </w:rPr>
        <w:t>õ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wka;</w:t>
      </w:r>
      <w:r w:rsidR="00A15711" w:rsidRPr="00C64781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.;h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j.lSu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Ndr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kakd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nj;a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" m%;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sM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iudf,dapkh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nj;a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" m;%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sldf</w:t>
      </w:r>
      <w:r w:rsidR="00A15711" w:rsidRPr="00C64781">
        <w:rPr>
          <w:rFonts w:ascii="FMAbhaya" w:eastAsia="FM Abhaya" w:hAnsi="FMAbhaya" w:cs="FMAbhaya"/>
          <w:sz w:val="20"/>
          <w:szCs w:val="20"/>
          <w:lang w:bidi="si-LK"/>
        </w:rPr>
        <w:t>õ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wjidk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ixialrKh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b</w:t>
      </w:r>
      <w:r w:rsidR="00A15711" w:rsidRPr="00C64781">
        <w:rPr>
          <w:rFonts w:ascii="FMAbhaya" w:eastAsia="FM Abhaya" w:hAnsi="FMAbhaya" w:cs="FMAbhaya"/>
          <w:sz w:val="20"/>
          <w:szCs w:val="20"/>
          <w:lang w:bidi="si-LK"/>
        </w:rPr>
        <w:t>Èß</w:t>
      </w:r>
      <w:r w:rsidR="00A15711" w:rsidRPr="00C64781">
        <w:rPr>
          <w:rFonts w:ascii="FMAbhaya" w:eastAsia="FM Abhaya" w:hAnsi="FMAbhaya"/>
          <w:sz w:val="20"/>
          <w:szCs w:val="20"/>
          <w:lang w:bidi="si-LK"/>
        </w:rPr>
        <w:t>m;a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ls</w:t>
      </w:r>
      <w:r w:rsidR="00A15711" w:rsidRPr="00C64781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="00A15711" w:rsidRPr="00C64781">
        <w:rPr>
          <w:rFonts w:ascii="FMAbhaya" w:eastAsia="FM Abhaya" w:hAnsi="FMAbhaya"/>
          <w:sz w:val="20"/>
          <w:szCs w:val="20"/>
          <w:lang w:bidi="si-LK"/>
        </w:rPr>
        <w:t>u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wkqu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nj;a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yjqre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;=h' m</w:t>
      </w:r>
      <w:r w:rsidR="00A15711" w:rsidRPr="00C64781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fhaIKfha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ksrjoH;djh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j,x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.=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Ndjh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wLKav;dj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| </w:t>
      </w:r>
      <w:r w:rsidR="00A15711" w:rsidRPr="00C64781">
        <w:rPr>
          <w:rFonts w:ascii="FMAbhaya" w:eastAsia="FM Abhaya" w:hAnsi="FMAbhaya" w:cs="FMAbhaya"/>
          <w:sz w:val="20"/>
          <w:szCs w:val="20"/>
          <w:lang w:bidi="si-LK"/>
        </w:rPr>
        <w:t>´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kEu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m%Yakhlg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&lt;s;=re </w:t>
      </w:r>
      <w:r w:rsidR="00A15711" w:rsidRPr="00C64781">
        <w:rPr>
          <w:rFonts w:ascii="FMAbhaya" w:eastAsia="FM Abhaya" w:hAnsi="FMAbhaya" w:cs="FMAbhaya"/>
          <w:sz w:val="20"/>
          <w:szCs w:val="20"/>
          <w:lang w:bidi="si-LK"/>
        </w:rPr>
        <w:t>§</w:t>
      </w:r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ug o </w:t>
      </w:r>
      <w:r w:rsidRPr="007239EB">
        <w:rPr>
          <w:rFonts w:ascii="FMAbhaya" w:hAnsi="FMAbhaya"/>
          <w:sz w:val="20"/>
          <w:szCs w:val="20"/>
        </w:rPr>
        <w:t>l¾;D</w:t>
      </w:r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jreka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iQodk</w:t>
      </w:r>
      <w:r w:rsidR="00A15711" w:rsidRPr="00C64781">
        <w:rPr>
          <w:rFonts w:ascii="FMAbhaya" w:eastAsia="FM Abhaya" w:hAnsi="FMAbhaya" w:cs="FMAbhaya"/>
          <w:sz w:val="20"/>
          <w:szCs w:val="20"/>
          <w:lang w:bidi="si-LK"/>
        </w:rPr>
        <w:t>ï</w:t>
      </w:r>
      <w:r w:rsidR="00A15711" w:rsidRPr="00C64781">
        <w:rPr>
          <w:rFonts w:ascii="FMAbhaya" w:eastAsia="FM Abhaya" w:hAnsi="FMAbhaya"/>
          <w:sz w:val="20"/>
          <w:szCs w:val="20"/>
          <w:lang w:bidi="si-LK"/>
        </w:rPr>
        <w:t>j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is</w:t>
      </w:r>
      <w:r w:rsidR="00A15711" w:rsidRPr="00C64781">
        <w:rPr>
          <w:rFonts w:ascii="FMAbhaya" w:eastAsia="FM Abhaya" w:hAnsi="FMAbhaya" w:cs="FMAbhaya"/>
          <w:sz w:val="20"/>
          <w:szCs w:val="20"/>
          <w:lang w:bidi="si-LK"/>
        </w:rPr>
        <w:t>á</w:t>
      </w:r>
      <w:r w:rsidR="00A15711" w:rsidRPr="00C64781">
        <w:rPr>
          <w:rFonts w:ascii="FMAbhaya" w:eastAsia="FM Abhaya" w:hAnsi="FMAbhaya"/>
          <w:sz w:val="20"/>
          <w:szCs w:val="20"/>
          <w:lang w:bidi="si-LK"/>
        </w:rPr>
        <w:t>h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="00A15711" w:rsidRPr="00C64781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12BFB40D" w14:textId="0CD485A7" w:rsidR="00A15711" w:rsidRPr="00C64781" w:rsidRDefault="00A15711" w:rsidP="00A15711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m¾fhaIKhg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iydh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jQ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kuq;a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iïmQ¾K </w:t>
      </w:r>
      <w:r w:rsidR="00BE173A" w:rsidRPr="007239EB">
        <w:rPr>
          <w:rFonts w:ascii="FMAbhaya" w:hAnsi="FMAbhaya"/>
          <w:sz w:val="20"/>
          <w:szCs w:val="20"/>
        </w:rPr>
        <w:t>l¾;D</w:t>
      </w:r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;ajh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jk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ks¾Kdhl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imqrd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fkdue;s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mqoa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>.,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hska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zia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>;+;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sh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msßkeóuz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</w:rPr>
        <w:t>(Acknowledgement)</w:t>
      </w:r>
      <w:r>
        <w:rPr>
          <w:rFonts w:ascii="FM Abhaya" w:eastAsia="FM Abhaya" w:hAnsi="FM Abhaya"/>
          <w:sz w:val="20"/>
          <w:szCs w:val="20"/>
        </w:rPr>
        <w:t xml:space="preserve">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fldgfiys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i|yka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Tjqka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l;Djreka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;=.;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fkdl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C64781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C64781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5F6B1643" w14:textId="64EAF6D2" w:rsidR="00A15711" w:rsidRDefault="00A15711" w:rsidP="00A15711">
      <w:pPr>
        <w:jc w:val="both"/>
        <w:rPr>
          <w:rFonts w:ascii="FMAbhaya" w:eastAsia="FM Abhaya" w:hAnsi="FMAbhaya"/>
          <w:b/>
          <w:bCs/>
          <w:sz w:val="20"/>
          <w:szCs w:val="20"/>
          <w:lang w:bidi="si-LK"/>
        </w:rPr>
      </w:pPr>
      <w:proofErr w:type="spellStart"/>
      <w:r w:rsidRPr="00C64781">
        <w:rPr>
          <w:rFonts w:ascii="FMAbhaya" w:eastAsia="FM Abhaya" w:hAnsi="FMAbhaya"/>
          <w:b/>
          <w:bCs/>
          <w:sz w:val="20"/>
          <w:szCs w:val="20"/>
          <w:lang w:bidi="si-LK"/>
        </w:rPr>
        <w:t>m%ldYh</w:t>
      </w:r>
      <w:proofErr w:type="spellEnd"/>
      <w:r w:rsidRPr="00C64781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C64781">
        <w:rPr>
          <w:rFonts w:ascii="FMAbhaya" w:eastAsia="FM Abhaya" w:hAnsi="FMAbhaya"/>
          <w:b/>
          <w:bCs/>
          <w:sz w:val="20"/>
          <w:szCs w:val="20"/>
          <w:lang w:bidi="si-LK"/>
        </w:rPr>
        <w:t>i|yd</w:t>
      </w:r>
      <w:proofErr w:type="spellEnd"/>
      <w:r w:rsidRPr="00C64781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C64781">
        <w:rPr>
          <w:rFonts w:ascii="FMAbhaya" w:eastAsia="FM Abhaya" w:hAnsi="FMAbhaya"/>
          <w:b/>
          <w:bCs/>
          <w:sz w:val="20"/>
          <w:szCs w:val="20"/>
          <w:lang w:bidi="si-LK"/>
        </w:rPr>
        <w:t>WodyrKhla</w:t>
      </w:r>
      <w:proofErr w:type="spellEnd"/>
      <w:r w:rsidRPr="00C64781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:</w:t>
      </w:r>
      <w:r w:rsidRPr="00F84846">
        <w:rPr>
          <w:rFonts w:ascii="FM Abhaya" w:eastAsia="FM Abhaya" w:hAnsi="FM Abhaya"/>
          <w:sz w:val="20"/>
          <w:szCs w:val="20"/>
        </w:rPr>
        <w:t xml:space="preserve"> </w:t>
      </w:r>
      <w:r w:rsidRPr="00E74FDF">
        <w:rPr>
          <w:rFonts w:ascii="FMAbhaya" w:eastAsia="FM Abhaya" w:hAnsi="FMAbhaya"/>
          <w:i/>
          <w:iCs/>
          <w:sz w:val="20"/>
          <w:szCs w:val="20"/>
        </w:rPr>
        <w:t>˜</w:t>
      </w:r>
      <w:r w:rsidRPr="00E74FDF">
        <w:rPr>
          <w:rFonts w:ascii="Times New Roman" w:eastAsia="FM Abhaya" w:hAnsi="Times New Roman" w:cs="Times New Roman"/>
          <w:i/>
          <w:iCs/>
          <w:sz w:val="20"/>
          <w:szCs w:val="20"/>
        </w:rPr>
        <w:t>‍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ish</w:t>
      </w:r>
      <w:proofErr w:type="spellEnd"/>
      <w:r w:rsidRPr="00E74FDF">
        <w:rPr>
          <w:rFonts w:ascii="FMAbhaya" w:eastAsia="FM Abhaya" w:hAnsi="FMAbhaya" w:cs="FMAbhaya"/>
          <w:i/>
          <w:iCs/>
          <w:sz w:val="20"/>
          <w:szCs w:val="20"/>
        </w:rPr>
        <w:t>¨</w:t>
      </w:r>
      <w:r w:rsidRPr="00E74FDF">
        <w:rPr>
          <w:rFonts w:ascii="Times New Roman" w:eastAsia="FM Abhaya" w:hAnsi="Times New Roman" w:cs="Times New Roman"/>
          <w:i/>
          <w:iCs/>
          <w:sz w:val="20"/>
          <w:szCs w:val="20"/>
        </w:rPr>
        <w:t>‍</w:t>
      </w:r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u </w:t>
      </w:r>
      <w:r w:rsidR="00BE173A" w:rsidRPr="007239EB">
        <w:rPr>
          <w:rFonts w:ascii="FMAbhaya" w:hAnsi="FMAbhaya"/>
          <w:sz w:val="20"/>
          <w:szCs w:val="20"/>
        </w:rPr>
        <w:t>l¾;D</w:t>
      </w:r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jreka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fuu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 m;%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sldf</w:t>
      </w:r>
      <w:r w:rsidRPr="00E74FDF">
        <w:rPr>
          <w:rFonts w:ascii="FMAbhaya" w:eastAsia="FM Abhaya" w:hAnsi="FMAbhaya" w:cs="FMAbhaya"/>
          <w:i/>
          <w:iCs/>
          <w:sz w:val="20"/>
          <w:szCs w:val="20"/>
        </w:rPr>
        <w:t>õ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 wka;</w:t>
      </w:r>
      <w:r w:rsidRPr="00E74FDF">
        <w:rPr>
          <w:rFonts w:ascii="FMAbhaya" w:eastAsia="FM Abhaya" w:hAnsi="FMAbhaya" w:cs="FMAbhaya"/>
          <w:i/>
          <w:iCs/>
          <w:sz w:val="20"/>
          <w:szCs w:val="20"/>
        </w:rPr>
        <w:t>¾</w:t>
      </w:r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.;h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ms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>&lt;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sn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|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j.lSu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Ndr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.;a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w;r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"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fidhd.ekS</w:t>
      </w:r>
      <w:r w:rsidRPr="00E74FDF">
        <w:rPr>
          <w:rFonts w:ascii="FMAbhaya" w:eastAsia="FM Abhaya" w:hAnsi="FMAbhaya" w:cs="FMAbhaya"/>
          <w:i/>
          <w:iCs/>
          <w:sz w:val="20"/>
          <w:szCs w:val="20"/>
        </w:rPr>
        <w:t>ï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iudf,dapkh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lr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wjidk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ixialrKh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b</w:t>
      </w:r>
      <w:r w:rsidRPr="00E74FDF">
        <w:rPr>
          <w:rFonts w:ascii="FMAbhaya" w:eastAsia="FM Abhaya" w:hAnsi="FMAbhaya" w:cs="FMAbhaya"/>
          <w:i/>
          <w:iCs/>
          <w:sz w:val="20"/>
          <w:szCs w:val="20"/>
        </w:rPr>
        <w:t>Èß</w:t>
      </w:r>
      <w:r w:rsidRPr="00E74FDF">
        <w:rPr>
          <w:rFonts w:ascii="FMAbhaya" w:eastAsia="FM Abhaya" w:hAnsi="FMAbhaya"/>
          <w:i/>
          <w:iCs/>
          <w:sz w:val="20"/>
          <w:szCs w:val="20"/>
        </w:rPr>
        <w:t>m;a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ls</w:t>
      </w:r>
      <w:r w:rsidRPr="00E74FDF">
        <w:rPr>
          <w:rFonts w:ascii="FMAbhaya" w:eastAsia="FM Abhaya" w:hAnsi="FMAbhaya" w:cs="FMAbhaya"/>
          <w:i/>
          <w:iCs/>
          <w:sz w:val="20"/>
          <w:szCs w:val="20"/>
        </w:rPr>
        <w:t>Í</w:t>
      </w:r>
      <w:r w:rsidRPr="00E74FDF">
        <w:rPr>
          <w:rFonts w:ascii="FMAbhaya" w:eastAsia="FM Abhaya" w:hAnsi="FMAbhaya"/>
          <w:i/>
          <w:iCs/>
          <w:sz w:val="20"/>
          <w:szCs w:val="20"/>
        </w:rPr>
        <w:t>u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i|yd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wkqu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; </w:t>
      </w:r>
      <w:proofErr w:type="spellStart"/>
      <w:r w:rsidRPr="00E74FDF">
        <w:rPr>
          <w:rFonts w:ascii="FMAbhaya" w:eastAsia="FM Abhaya" w:hAnsi="FMAbhaya"/>
          <w:i/>
          <w:iCs/>
          <w:sz w:val="20"/>
          <w:szCs w:val="20"/>
        </w:rPr>
        <w:t>lrk</w:t>
      </w:r>
      <w:proofErr w:type="spellEnd"/>
      <w:r w:rsidRPr="00E74FDF">
        <w:rPr>
          <w:rFonts w:ascii="FMAbhaya" w:eastAsia="FM Abhaya" w:hAnsi="FMAbhaya"/>
          <w:i/>
          <w:iCs/>
          <w:sz w:val="20"/>
          <w:szCs w:val="20"/>
        </w:rPr>
        <w:t xml:space="preserve"> ,</w:t>
      </w:r>
      <w:r w:rsidRPr="00E74FDF">
        <w:rPr>
          <w:rFonts w:ascii="FMAbhaya" w:eastAsia="FM Abhaya" w:hAnsi="FMAbhaya" w:cs="FMAbhaya"/>
          <w:i/>
          <w:iCs/>
          <w:sz w:val="20"/>
          <w:szCs w:val="20"/>
        </w:rPr>
        <w:t>§</w:t>
      </w:r>
      <w:r w:rsidRPr="00E74FDF">
        <w:rPr>
          <w:rFonts w:ascii="FMAbhaya" w:eastAsia="FM Abhaya" w:hAnsi="FMAbhaya"/>
          <w:i/>
          <w:iCs/>
          <w:sz w:val="20"/>
          <w:szCs w:val="20"/>
        </w:rPr>
        <w:t>'</w:t>
      </w:r>
      <w:r w:rsidRPr="00E74FDF">
        <w:rPr>
          <w:rFonts w:ascii="FMAbhaya" w:eastAsia="FM Abhaya" w:hAnsi="FMAbhaya" w:cs="FMAbhaya"/>
          <w:i/>
          <w:iCs/>
          <w:sz w:val="20"/>
          <w:szCs w:val="20"/>
        </w:rPr>
        <w:t>˜</w:t>
      </w:r>
      <w:r w:rsidRPr="00E74FDF">
        <w:rPr>
          <w:rFonts w:ascii="Times New Roman" w:eastAsia="FM Abhaya" w:hAnsi="Times New Roman" w:cs="Times New Roman"/>
          <w:i/>
          <w:iCs/>
          <w:sz w:val="20"/>
          <w:szCs w:val="20"/>
        </w:rPr>
        <w:t>‍</w:t>
      </w:r>
    </w:p>
    <w:p w14:paraId="35EFED2B" w14:textId="4FE60BD4" w:rsidR="00637256" w:rsidRPr="00A15711" w:rsidRDefault="00BE173A" w:rsidP="00637256">
      <w:pPr>
        <w:jc w:val="both"/>
        <w:rPr>
          <w:rFonts w:ascii="FMAbhaya" w:eastAsia="FM Abhaya" w:hAnsi="FMAbhaya"/>
          <w:b/>
          <w:bCs/>
          <w:sz w:val="20"/>
          <w:szCs w:val="20"/>
          <w:lang w:bidi="si-LK"/>
        </w:rPr>
      </w:pPr>
      <w:r w:rsidRPr="00BE173A">
        <w:rPr>
          <w:rFonts w:ascii="FMAbhaya" w:hAnsi="FMAbhaya"/>
          <w:b/>
          <w:bCs/>
          <w:sz w:val="20"/>
          <w:szCs w:val="20"/>
        </w:rPr>
        <w:t>l¾;D</w:t>
      </w:r>
      <w:r w:rsidRPr="007239EB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b/>
          <w:bCs/>
          <w:sz w:val="20"/>
          <w:szCs w:val="20"/>
          <w:lang w:bidi="si-LK"/>
        </w:rPr>
        <w:t>odhl;ajh</w:t>
      </w:r>
      <w:proofErr w:type="spellEnd"/>
      <w:r w:rsidR="00A15711" w:rsidRPr="00C64781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b/>
          <w:bCs/>
          <w:sz w:val="20"/>
          <w:szCs w:val="20"/>
          <w:lang w:bidi="si-LK"/>
        </w:rPr>
        <w:t>i|yd</w:t>
      </w:r>
      <w:proofErr w:type="spellEnd"/>
      <w:r w:rsidR="00A15711" w:rsidRPr="00C64781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="00A15711" w:rsidRPr="00C64781">
        <w:rPr>
          <w:rFonts w:ascii="FMAbhaya" w:eastAsia="FM Abhaya" w:hAnsi="FMAbhaya"/>
          <w:b/>
          <w:bCs/>
          <w:sz w:val="20"/>
          <w:szCs w:val="20"/>
          <w:lang w:bidi="si-LK"/>
        </w:rPr>
        <w:t>WodyrKhla</w:t>
      </w:r>
      <w:proofErr w:type="spellEnd"/>
      <w:r w:rsidR="00A15711"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:</w:t>
      </w:r>
      <w:r w:rsidR="00A15711" w:rsidRPr="00F84846">
        <w:rPr>
          <w:rFonts w:ascii="FM Abhaya" w:eastAsia="FM Abhaya" w:hAnsi="FM Abhaya"/>
          <w:sz w:val="20"/>
          <w:szCs w:val="20"/>
        </w:rPr>
        <w:t xml:space="preserve"> </w:t>
      </w:r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>"</w:t>
      </w:r>
      <w:r w:rsidR="00A15711" w:rsidRPr="00E74FDF">
        <w:t xml:space="preserve">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ixl,am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.;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lsÍu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iy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wOHhk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ie,iqï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lsÍu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  <w:cs/>
          <w:lang w:bidi="si-LK"/>
        </w:rPr>
        <w:t xml:space="preserve">: </w:t>
      </w:r>
      <w:proofErr w:type="spellStart"/>
      <w:r w:rsidR="00A15711" w:rsidRPr="002C3265">
        <w:rPr>
          <w:rFonts w:ascii="FMAbhaya" w:eastAsia="FM Abhaya" w:hAnsi="FMAbhaya"/>
          <w:i/>
          <w:iCs/>
          <w:sz w:val="20"/>
          <w:szCs w:val="20"/>
        </w:rPr>
        <w:t>ta'î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 xml:space="preserve">., </w:t>
      </w:r>
      <w:proofErr w:type="spellStart"/>
      <w:r w:rsidR="00A15711" w:rsidRPr="00595FA9">
        <w:rPr>
          <w:rFonts w:ascii="FMAbhaya" w:eastAsia="FM Abhaya" w:hAnsi="FMAbhaya"/>
          <w:i/>
          <w:iCs/>
          <w:sz w:val="20"/>
          <w:szCs w:val="20"/>
        </w:rPr>
        <w:t>iS'ã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 xml:space="preserve">.;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l%ufõoh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ixj¾Okh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lsÍu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(</w:t>
      </w:r>
      <w:r w:rsidR="00A15711" w:rsidRPr="00965BAC">
        <w:rPr>
          <w:rFonts w:ascii="FM Abhaya" w:eastAsia="FM Abhaya" w:hAnsi="FM Abhaya"/>
          <w:i/>
          <w:iCs/>
          <w:sz w:val="20"/>
          <w:szCs w:val="20"/>
          <w:cs/>
          <w:lang w:bidi="si-LK"/>
        </w:rPr>
        <w:t xml:space="preserve">: </w:t>
      </w:r>
      <w:proofErr w:type="spellStart"/>
      <w:r w:rsidR="00A15711" w:rsidRPr="002C3265">
        <w:rPr>
          <w:rFonts w:ascii="FMAbhaya" w:eastAsia="FM Abhaya" w:hAnsi="FMAbhaya"/>
          <w:i/>
          <w:iCs/>
          <w:sz w:val="20"/>
          <w:szCs w:val="20"/>
        </w:rPr>
        <w:t>ta'î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 xml:space="preserve">.;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o;a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; /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ia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lsÍu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  <w:cs/>
          <w:lang w:bidi="si-LK"/>
        </w:rPr>
        <w:t xml:space="preserve">: </w:t>
      </w:r>
      <w:proofErr w:type="spellStart"/>
      <w:r w:rsidR="00A15711" w:rsidRPr="00595FA9">
        <w:rPr>
          <w:rFonts w:ascii="FMAbhaya" w:eastAsia="FM Abhaya" w:hAnsi="FMAbhaya"/>
          <w:i/>
          <w:iCs/>
          <w:sz w:val="20"/>
          <w:szCs w:val="20"/>
        </w:rPr>
        <w:t>b't</w:t>
      </w:r>
      <w:proofErr w:type="spellEnd"/>
      <w:r w:rsidR="00A15711" w:rsidRPr="00595FA9">
        <w:rPr>
          <w:rFonts w:ascii="FMAbhaya" w:eastAsia="FM Abhaya" w:hAnsi="FMAbhaya"/>
          <w:i/>
          <w:iCs/>
          <w:sz w:val="20"/>
          <w:szCs w:val="20"/>
        </w:rPr>
        <w:t>*a</w:t>
      </w:r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 xml:space="preserve">.;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ixLHdkuh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úYaf,aIKh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  <w:cs/>
          <w:lang w:bidi="si-LK"/>
        </w:rPr>
        <w:t xml:space="preserve">: </w:t>
      </w:r>
      <w:proofErr w:type="spellStart"/>
      <w:r w:rsidR="00A15711" w:rsidRPr="00595FA9">
        <w:rPr>
          <w:rFonts w:ascii="FMAbhaya" w:eastAsia="FM Abhaya" w:hAnsi="FMAbhaya"/>
          <w:i/>
          <w:iCs/>
          <w:sz w:val="20"/>
          <w:szCs w:val="20"/>
        </w:rPr>
        <w:t>b't</w:t>
      </w:r>
      <w:proofErr w:type="spellEnd"/>
      <w:r w:rsidR="00A15711" w:rsidRPr="00595FA9">
        <w:rPr>
          <w:rFonts w:ascii="FMAbhaya" w:eastAsia="FM Abhaya" w:hAnsi="FMAbhaya"/>
          <w:i/>
          <w:iCs/>
          <w:sz w:val="20"/>
          <w:szCs w:val="20"/>
        </w:rPr>
        <w:t>*a</w:t>
      </w:r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 xml:space="preserve">., </w:t>
      </w:r>
      <w:proofErr w:type="spellStart"/>
      <w:r w:rsidR="00A15711" w:rsidRPr="00595FA9">
        <w:rPr>
          <w:rFonts w:ascii="FMAbhaya" w:eastAsia="FM Abhaya" w:hAnsi="FMAbhaya"/>
          <w:i/>
          <w:iCs/>
          <w:sz w:val="20"/>
          <w:szCs w:val="20"/>
        </w:rPr>
        <w:t>iS'ã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 xml:space="preserve">.; </w:t>
      </w:r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m%;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sM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, w¾: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ksrEmKh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  <w:cs/>
          <w:lang w:bidi="si-LK"/>
        </w:rPr>
        <w:t xml:space="preserve">: </w:t>
      </w:r>
      <w:proofErr w:type="spellStart"/>
      <w:r w:rsidR="00A15711" w:rsidRPr="002C3265">
        <w:rPr>
          <w:rFonts w:ascii="FMAbhaya" w:eastAsia="FM Abhaya" w:hAnsi="FMAbhaya"/>
          <w:i/>
          <w:iCs/>
          <w:sz w:val="20"/>
          <w:szCs w:val="20"/>
        </w:rPr>
        <w:t>ta'î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 xml:space="preserve">., </w:t>
      </w:r>
      <w:proofErr w:type="spellStart"/>
      <w:r w:rsidR="00A15711" w:rsidRPr="00595FA9">
        <w:rPr>
          <w:rFonts w:ascii="FMAbhaya" w:eastAsia="FM Abhaya" w:hAnsi="FMAbhaya"/>
          <w:i/>
          <w:iCs/>
          <w:sz w:val="20"/>
          <w:szCs w:val="20"/>
        </w:rPr>
        <w:t>iS'ã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 xml:space="preserve">.; </w:t>
      </w:r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,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sùu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-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uq,a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flgqïm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; ilia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lsÍu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  <w:cs/>
          <w:lang w:bidi="si-LK"/>
        </w:rPr>
        <w:t xml:space="preserve">: </w:t>
      </w:r>
      <w:proofErr w:type="spellStart"/>
      <w:r w:rsidR="00A15711" w:rsidRPr="002C3265">
        <w:rPr>
          <w:rFonts w:ascii="FMAbhaya" w:eastAsia="FM Abhaya" w:hAnsi="FMAbhaya"/>
          <w:i/>
          <w:iCs/>
          <w:sz w:val="20"/>
          <w:szCs w:val="20"/>
        </w:rPr>
        <w:t>ta'î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 xml:space="preserve">.; </w:t>
      </w:r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,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sùu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-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iudf,dapkh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iy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ixialrKh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  <w:cs/>
          <w:lang w:bidi="si-LK"/>
        </w:rPr>
        <w:t xml:space="preserve">: </w:t>
      </w:r>
      <w:proofErr w:type="spellStart"/>
      <w:r w:rsidR="00A15711" w:rsidRPr="00595FA9">
        <w:rPr>
          <w:rFonts w:ascii="FMAbhaya" w:eastAsia="FM Abhaya" w:hAnsi="FMAbhaya"/>
          <w:i/>
          <w:iCs/>
          <w:sz w:val="20"/>
          <w:szCs w:val="20"/>
        </w:rPr>
        <w:t>iS'ã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 xml:space="preserve">., </w:t>
      </w:r>
      <w:proofErr w:type="spellStart"/>
      <w:r w:rsidR="00A15711" w:rsidRPr="00595FA9">
        <w:rPr>
          <w:rFonts w:ascii="FMAbhaya" w:eastAsia="FM Abhaya" w:hAnsi="FMAbhaya"/>
          <w:i/>
          <w:iCs/>
          <w:sz w:val="20"/>
          <w:szCs w:val="20"/>
        </w:rPr>
        <w:t>b't</w:t>
      </w:r>
      <w:proofErr w:type="spellEnd"/>
      <w:r w:rsidR="00A15711" w:rsidRPr="00595FA9">
        <w:rPr>
          <w:rFonts w:ascii="FMAbhaya" w:eastAsia="FM Abhaya" w:hAnsi="FMAbhaya"/>
          <w:i/>
          <w:iCs/>
          <w:sz w:val="20"/>
          <w:szCs w:val="20"/>
        </w:rPr>
        <w:t>*a</w:t>
      </w:r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 xml:space="preserve">.;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wëlaIKh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  <w:cs/>
          <w:lang w:bidi="si-LK"/>
        </w:rPr>
        <w:t xml:space="preserve">: </w:t>
      </w:r>
      <w:proofErr w:type="spellStart"/>
      <w:r w:rsidR="00A15711" w:rsidRPr="00595FA9">
        <w:rPr>
          <w:rFonts w:ascii="FMAbhaya" w:eastAsia="FM Abhaya" w:hAnsi="FMAbhaya"/>
          <w:i/>
          <w:iCs/>
          <w:sz w:val="20"/>
          <w:szCs w:val="20"/>
        </w:rPr>
        <w:t>iS'ã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 xml:space="preserve">.;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uQ,H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m%;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smdok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,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nd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.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ekSu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  <w:cs/>
          <w:lang w:bidi="si-LK"/>
        </w:rPr>
        <w:t xml:space="preserve">: </w:t>
      </w:r>
      <w:proofErr w:type="spellStart"/>
      <w:r w:rsidR="00A15711" w:rsidRPr="00595FA9">
        <w:rPr>
          <w:rFonts w:ascii="FMAbhaya" w:eastAsia="FM Abhaya" w:hAnsi="FMAbhaya"/>
          <w:i/>
          <w:iCs/>
          <w:sz w:val="20"/>
          <w:szCs w:val="20"/>
        </w:rPr>
        <w:t>iS'ã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 xml:space="preserve">.;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jHdmD;s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mßmd,kh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iy</w:t>
      </w:r>
      <w:proofErr w:type="spellEnd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="00A15711" w:rsidRPr="00E74FDF">
        <w:rPr>
          <w:rFonts w:ascii="FMAbhaya" w:eastAsia="FM Abhaya" w:hAnsi="FMAbhaya"/>
          <w:i/>
          <w:iCs/>
          <w:sz w:val="20"/>
          <w:szCs w:val="20"/>
          <w:lang w:bidi="si-LK"/>
        </w:rPr>
        <w:t>iïnkaëlrKh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  <w:cs/>
          <w:lang w:bidi="si-LK"/>
        </w:rPr>
        <w:t xml:space="preserve">: </w:t>
      </w:r>
      <w:proofErr w:type="spellStart"/>
      <w:r w:rsidR="00A15711" w:rsidRPr="00595FA9">
        <w:rPr>
          <w:rFonts w:ascii="FMAbhaya" w:eastAsia="FM Abhaya" w:hAnsi="FMAbhaya"/>
          <w:i/>
          <w:iCs/>
          <w:sz w:val="20"/>
          <w:szCs w:val="20"/>
        </w:rPr>
        <w:t>iS'ã</w:t>
      </w:r>
      <w:proofErr w:type="spellEnd"/>
      <w:r w:rsidR="00A15711" w:rsidRPr="00965BAC">
        <w:rPr>
          <w:rFonts w:ascii="FM Abhaya" w:eastAsia="FM Abhaya" w:hAnsi="FM Abhaya"/>
          <w:i/>
          <w:iCs/>
          <w:sz w:val="20"/>
          <w:szCs w:val="20"/>
        </w:rPr>
        <w:t>."</w:t>
      </w:r>
    </w:p>
    <w:p w14:paraId="30F70237" w14:textId="77777777" w:rsidR="00A735AC" w:rsidRDefault="00A735AC" w:rsidP="00A15711">
      <w:pPr>
        <w:jc w:val="both"/>
        <w:rPr>
          <w:rFonts w:ascii="FMAbhaya" w:eastAsia="FM Abhaya" w:hAnsi="FMAbhaya"/>
          <w:b/>
          <w:bCs/>
          <w:lang w:bidi="si-LK"/>
        </w:rPr>
      </w:pPr>
    </w:p>
    <w:p w14:paraId="665DC5BC" w14:textId="1E4DFD31" w:rsidR="00A15711" w:rsidRPr="00805577" w:rsidRDefault="00A15711" w:rsidP="00A15711">
      <w:pPr>
        <w:jc w:val="both"/>
        <w:rPr>
          <w:rFonts w:ascii="FM Abhaya" w:eastAsia="FM Abhaya" w:hAnsi="FM Abhaya"/>
          <w:lang w:bidi="si-LK"/>
        </w:rPr>
      </w:pPr>
      <w:proofErr w:type="spellStart"/>
      <w:r w:rsidRPr="00595FA9">
        <w:rPr>
          <w:rFonts w:ascii="FMAbhaya" w:eastAsia="FM Abhaya" w:hAnsi="FMAbhaya"/>
          <w:b/>
          <w:bCs/>
          <w:lang w:bidi="si-LK"/>
        </w:rPr>
        <w:t>uQ,dY</w:t>
      </w:r>
      <w:proofErr w:type="spellEnd"/>
      <w:r w:rsidRPr="00595FA9">
        <w:rPr>
          <w:rFonts w:ascii="FMAbhaya" w:eastAsia="FM Abhaya" w:hAnsi="FMAbhaya"/>
          <w:b/>
          <w:bCs/>
          <w:lang w:bidi="si-LK"/>
        </w:rPr>
        <w:t xml:space="preserve">% </w:t>
      </w:r>
      <w:r w:rsidRPr="00965BAC">
        <w:rPr>
          <w:rFonts w:ascii="FM Abhaya" w:eastAsia="FM Abhaya" w:hAnsi="FM Abhaya"/>
          <w:b/>
          <w:bCs/>
          <w:cs/>
          <w:lang w:bidi="si-LK"/>
        </w:rPr>
        <w:t>(</w:t>
      </w:r>
      <w:r w:rsidRPr="00965BAC">
        <w:rPr>
          <w:rFonts w:ascii="FM Abhaya" w:eastAsia="FM Abhaya" w:hAnsi="FM Abhaya"/>
          <w:b/>
          <w:bCs/>
        </w:rPr>
        <w:t xml:space="preserve">References) </w:t>
      </w:r>
      <w:r w:rsidRPr="00805577">
        <w:rPr>
          <w:rFonts w:ascii="Cambria" w:hAnsi="Cambria" w:cs="Times New Roman"/>
          <w:b/>
          <w:bCs/>
          <w:color w:val="000000" w:themeColor="text1"/>
          <w:cs/>
          <w:lang w:bidi="si-LK"/>
        </w:rPr>
        <w:t>(</w:t>
      </w:r>
      <w:r w:rsidRPr="00805577">
        <w:rPr>
          <w:rFonts w:ascii="FMAbhaya" w:hAnsi="FMAbhaya" w:cstheme="minorHAnsi"/>
          <w:b/>
          <w:bCs/>
          <w:color w:val="000000" w:themeColor="text1"/>
        </w:rPr>
        <w:t>f*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dfkdrej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>(</w:t>
      </w:r>
      <w:r w:rsidRPr="00805577">
        <w:rPr>
          <w:rFonts w:cstheme="minorHAnsi"/>
          <w:b/>
          <w:bCs/>
          <w:color w:val="000000" w:themeColor="text1"/>
        </w:rPr>
        <w:t xml:space="preserve"> </w:t>
      </w:r>
      <w:r w:rsidRPr="00805577">
        <w:rPr>
          <w:rFonts w:ascii="FMAbhaya" w:hAnsi="FMAbhaya" w:cstheme="minorHAnsi"/>
          <w:b/>
          <w:bCs/>
          <w:color w:val="000000" w:themeColor="text1"/>
        </w:rPr>
        <w:t xml:space="preserve">t*a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tï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 xml:space="preserve">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wNh</w:t>
      </w:r>
      <w:proofErr w:type="spellEnd"/>
      <w:r w:rsidRPr="00805577">
        <w:rPr>
          <w:rFonts w:ascii="Cambria" w:hAnsi="Cambria" w:cs="Times New Roman"/>
          <w:b/>
          <w:bCs/>
        </w:rPr>
        <w:t xml:space="preserve">, </w:t>
      </w:r>
      <w:proofErr w:type="spellStart"/>
      <w:r w:rsidRPr="00805577">
        <w:rPr>
          <w:rFonts w:ascii="FMAbhaya" w:hAnsi="FMAbhaya" w:cstheme="minorHAnsi"/>
          <w:b/>
          <w:bCs/>
          <w:color w:val="000000" w:themeColor="text1"/>
        </w:rPr>
        <w:t>wl</w:t>
      </w:r>
      <w:proofErr w:type="spellEnd"/>
      <w:r w:rsidRPr="00805577">
        <w:rPr>
          <w:rFonts w:ascii="FMAbhaya" w:hAnsi="FMAbhaya" w:cstheme="minorHAnsi"/>
          <w:b/>
          <w:bCs/>
          <w:color w:val="000000" w:themeColor="text1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r w:rsidRPr="00861E29">
        <w:rPr>
          <w:rFonts w:ascii="Cambria" w:hAnsi="Cambria" w:cs="Times New Roman"/>
          <w:b/>
          <w:bCs/>
        </w:rPr>
        <w:t xml:space="preserve">11, </w:t>
      </w:r>
      <w:r w:rsidRPr="002746FA">
        <w:rPr>
          <w:rFonts w:ascii="FMAbhaya" w:hAnsi="FMAbhaya" w:cs="Iskoola Pota"/>
          <w:b/>
          <w:bCs/>
          <w:lang w:bidi="si-LK"/>
        </w:rPr>
        <w:t xml:space="preserve">;o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wl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=re"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lang w:bidi="si-LK"/>
        </w:rPr>
        <w:t>eiaùu</w:t>
      </w:r>
      <w:proofErr w:type="spellEnd"/>
      <w:r w:rsidRPr="00805577">
        <w:rPr>
          <w:rFonts w:ascii="Cambria" w:hAnsi="Cambria" w:cs="Times New Roman"/>
          <w:b/>
          <w:bCs/>
        </w:rPr>
        <w:t>).</w:t>
      </w:r>
    </w:p>
    <w:p w14:paraId="3677AFDD" w14:textId="77777777" w:rsidR="00A15711" w:rsidRPr="00E50915" w:rsidRDefault="00A15711" w:rsidP="00A15711">
      <w:pPr>
        <w:jc w:val="both"/>
        <w:rPr>
          <w:rFonts w:ascii="FM Abhaya" w:eastAsia="FM Abhaya" w:hAnsi="FM Abhaya"/>
          <w:b/>
          <w:bCs/>
          <w:sz w:val="20"/>
          <w:szCs w:val="20"/>
          <w:lang w:bidi="si-LK"/>
        </w:rPr>
      </w:pPr>
      <w:proofErr w:type="spellStart"/>
      <w:r w:rsidRPr="00E50915">
        <w:rPr>
          <w:rFonts w:ascii="FMAbhaya" w:eastAsia="FM Abhaya" w:hAnsi="FMAbhaya"/>
          <w:b/>
          <w:bCs/>
          <w:sz w:val="20"/>
          <w:szCs w:val="20"/>
          <w:lang w:bidi="si-LK"/>
        </w:rPr>
        <w:t>uQ,dY</w:t>
      </w:r>
      <w:proofErr w:type="spellEnd"/>
      <w:r w:rsidRPr="00E50915">
        <w:rPr>
          <w:rFonts w:ascii="FMAbhaya" w:eastAsia="FM Abhaya" w:hAnsi="FMAbhaya"/>
          <w:b/>
          <w:bCs/>
          <w:sz w:val="20"/>
          <w:szCs w:val="20"/>
          <w:lang w:bidi="si-LK"/>
        </w:rPr>
        <w:t>% ,</w:t>
      </w:r>
      <w:proofErr w:type="spellStart"/>
      <w:r w:rsidRPr="00E50915">
        <w:rPr>
          <w:rFonts w:ascii="FMAbhaya" w:eastAsia="FM Abhaya" w:hAnsi="FMAbhaya"/>
          <w:b/>
          <w:bCs/>
          <w:sz w:val="20"/>
          <w:szCs w:val="20"/>
          <w:lang w:bidi="si-LK"/>
        </w:rPr>
        <w:t>ehsia</w:t>
      </w:r>
      <w:proofErr w:type="spellEnd"/>
      <w:r w:rsidRPr="00E50915">
        <w:rPr>
          <w:rFonts w:ascii="FMAbhaya" w:eastAsia="FM Abhaya" w:hAnsi="FMAbhaya"/>
          <w:b/>
          <w:bCs/>
          <w:sz w:val="20"/>
          <w:szCs w:val="20"/>
          <w:lang w:bidi="si-LK"/>
        </w:rPr>
        <w:t>;=</w:t>
      </w:r>
      <w:proofErr w:type="spellStart"/>
      <w:r w:rsidRPr="00E50915">
        <w:rPr>
          <w:rFonts w:ascii="FMAbhaya" w:eastAsia="FM Abhaya" w:hAnsi="FMAbhaya"/>
          <w:b/>
          <w:bCs/>
          <w:sz w:val="20"/>
          <w:szCs w:val="20"/>
          <w:lang w:bidi="si-LK"/>
        </w:rPr>
        <w:t>fõ</w:t>
      </w:r>
      <w:proofErr w:type="spellEnd"/>
      <w:r w:rsidRPr="00E50915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wka;¾.;h</w:t>
      </w:r>
      <w:r w:rsidRPr="00E50915">
        <w:rPr>
          <w:rFonts w:ascii="FM Abhaya" w:eastAsia="FM Abhaya" w:hAnsi="FM Abhay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  <w:cs/>
          <w:lang w:bidi="si-LK"/>
        </w:rPr>
        <w:t>(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F8484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7E4DD9">
        <w:rPr>
          <w:rFonts w:cstheme="minorHAnsi"/>
          <w:b/>
          <w:bCs/>
          <w:color w:val="000000" w:themeColor="text1"/>
          <w:sz w:val="20"/>
          <w:szCs w:val="20"/>
        </w:rPr>
        <w:t>/</w:t>
      </w:r>
      <w:r w:rsidRPr="00595FA9">
        <w:rPr>
          <w:rFonts w:ascii="Cambria" w:eastAsia="Times New Roman" w:hAnsi="Cambria" w:cs="Times New Roman"/>
          <w:b/>
          <w:bCs/>
          <w:color w:val="000000" w:themeColor="text1"/>
          <w:sz w:val="20"/>
          <w:szCs w:val="20"/>
        </w:rPr>
        <w:t>Cambria</w:t>
      </w:r>
      <w:r w:rsidRPr="00F84846">
        <w:rPr>
          <w:rFonts w:ascii="Cambria" w:hAnsi="Cambria" w:cs="Times New Roman"/>
          <w:b/>
          <w:bCs/>
          <w:sz w:val="20"/>
          <w:szCs w:val="20"/>
        </w:rPr>
        <w:t xml:space="preserve">, </w:t>
      </w:r>
      <w:proofErr w:type="spellStart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wl</w:t>
      </w:r>
      <w:proofErr w:type="spellEnd"/>
      <w:r w:rsidRPr="00F84846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=re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m%udKh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r w:rsidRPr="00F84846">
        <w:rPr>
          <w:rFonts w:ascii="Cambria" w:hAnsi="Cambria" w:cs="Times New Roman"/>
          <w:b/>
          <w:bCs/>
          <w:sz w:val="20"/>
          <w:szCs w:val="20"/>
        </w:rPr>
        <w:t>10,</w:t>
      </w:r>
      <w:r w:rsidRPr="00F84846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fomig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 xml:space="preserve"> 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fm</w:t>
      </w:r>
      <w:proofErr w:type="spellEnd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&lt;.</w:t>
      </w:r>
      <w:proofErr w:type="spellStart"/>
      <w:r w:rsidRPr="002746FA">
        <w:rPr>
          <w:rFonts w:ascii="FMAbhaya" w:hAnsi="FMAbhaya" w:cs="Iskoola Pota"/>
          <w:b/>
          <w:bCs/>
          <w:sz w:val="20"/>
          <w:szCs w:val="20"/>
          <w:lang w:bidi="si-LK"/>
        </w:rPr>
        <w:t>eiaùu</w:t>
      </w:r>
      <w:proofErr w:type="spellEnd"/>
      <w:r w:rsidRPr="00F84846">
        <w:rPr>
          <w:rFonts w:ascii="Cambria" w:hAnsi="Cambria" w:cs="Times New Roman"/>
          <w:b/>
          <w:bCs/>
          <w:sz w:val="20"/>
          <w:szCs w:val="20"/>
        </w:rPr>
        <w:t>)</w:t>
      </w:r>
    </w:p>
    <w:p w14:paraId="28A280B6" w14:textId="77777777" w:rsidR="00A15711" w:rsidRPr="00E50915" w:rsidRDefault="00A15711" w:rsidP="00A15711">
      <w:pPr>
        <w:spacing w:after="0"/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¨</w:t>
      </w:r>
      <w:r w:rsidRPr="00E50915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E50915">
        <w:rPr>
          <w:rFonts w:ascii="FMAbhaya" w:eastAsia="FM Abhaya" w:hAnsi="FMAbhaya"/>
          <w:sz w:val="20"/>
          <w:szCs w:val="20"/>
          <w:lang w:bidi="si-LK"/>
        </w:rPr>
        <w:t>u ,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sms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&lt; ;=&lt;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Wmqgd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oela</w:t>
      </w:r>
      <w:r w:rsidRPr="00E50915">
        <w:rPr>
          <w:rFonts w:ascii="FMAbhaya" w:eastAsia="FM Abhaya" w:hAnsi="FMAbhaya" w:cs="FMAbhaya"/>
          <w:sz w:val="20"/>
          <w:szCs w:val="20"/>
          <w:lang w:bidi="si-LK"/>
        </w:rPr>
        <w:t>ùï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in-text citations)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uQ,dY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% ,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;=j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reference list)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</w:rPr>
        <w:t>APA (American Psychological Association)</w:t>
      </w:r>
      <w:r>
        <w:rPr>
          <w:rFonts w:ascii="FM Abhaya" w:eastAsia="FM Abhaya" w:hAnsi="FM Abhaya"/>
          <w:b/>
          <w:bCs/>
          <w:sz w:val="20"/>
          <w:szCs w:val="20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m%ldYk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w;afmd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wkq.ukh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;=h' i</w:t>
      </w:r>
      <w:r w:rsidRPr="00E50915">
        <w:rPr>
          <w:rFonts w:ascii="FMAbhaya" w:eastAsia="FM Abhaya" w:hAnsi="FMAbhaya" w:cs="FMAbhaya"/>
          <w:sz w:val="20"/>
          <w:szCs w:val="20"/>
          <w:lang w:bidi="si-LK"/>
        </w:rPr>
        <w:t>ï</w:t>
      </w:r>
      <w:r w:rsidRPr="00E50915">
        <w:rPr>
          <w:rFonts w:ascii="FMAbhaya" w:eastAsia="FM Abhaya" w:hAnsi="FMAbhaya"/>
          <w:sz w:val="20"/>
          <w:szCs w:val="20"/>
          <w:lang w:bidi="si-LK"/>
        </w:rPr>
        <w:t>mQ</w:t>
      </w:r>
      <w:r w:rsidRPr="00E50915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K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uQ,dY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% ,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;=j m</w:t>
      </w:r>
      <w:r w:rsidRPr="00E50915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E50915">
        <w:rPr>
          <w:rFonts w:ascii="FMAbhaya" w:eastAsia="FM Abhaya" w:hAnsi="FMAbhaya"/>
          <w:sz w:val="20"/>
          <w:szCs w:val="20"/>
          <w:lang w:bidi="si-LK"/>
        </w:rPr>
        <w:t>fhaIK m;%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sldf</w:t>
      </w:r>
      <w:r w:rsidRPr="00E50915">
        <w:rPr>
          <w:rFonts w:ascii="FMAbhaya" w:eastAsia="FM Abhaya" w:hAnsi="FMAbhaya" w:cs="FMAbhaya"/>
          <w:sz w:val="20"/>
          <w:szCs w:val="20"/>
          <w:lang w:bidi="si-LK"/>
        </w:rPr>
        <w:t>õ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wjidkhg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E50915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E50915">
        <w:rPr>
          <w:rFonts w:ascii="FMAbhaya" w:eastAsia="FM Abhaya" w:hAnsi="FMAbhaya"/>
          <w:sz w:val="20"/>
          <w:szCs w:val="20"/>
          <w:lang w:bidi="si-LK"/>
        </w:rPr>
        <w:t>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uQ,dY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% ,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;=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</w:t>
      </w:r>
      <w:r w:rsidRPr="00E50915">
        <w:rPr>
          <w:rFonts w:ascii="FMAbhaya" w:eastAsia="FM Abhaya" w:hAnsi="FMAbhaya" w:cs="FMAbhaya"/>
          <w:sz w:val="20"/>
          <w:szCs w:val="20"/>
          <w:lang w:bidi="si-LK"/>
        </w:rPr>
        <w:t>õ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E50915">
        <w:rPr>
          <w:rFonts w:ascii="FMAbhaya" w:eastAsia="FM Abhaya" w:hAnsi="FMAbhaya" w:cs="FMAbhaya"/>
          <w:sz w:val="20"/>
          <w:szCs w:val="20"/>
          <w:lang w:bidi="si-LK"/>
        </w:rPr>
        <w:t>¨</w:t>
      </w:r>
      <w:r w:rsidRPr="00E50915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u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uQ,dY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% m;%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sldf</w:t>
      </w:r>
      <w:r w:rsidRPr="00E50915">
        <w:rPr>
          <w:rFonts w:ascii="FMAbhaya" w:eastAsia="FM Abhaya" w:hAnsi="FMAbhaya" w:cs="FMAbhaya"/>
          <w:sz w:val="20"/>
          <w:szCs w:val="20"/>
          <w:lang w:bidi="si-LK"/>
        </w:rPr>
        <w:t>õ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&lt; ;=&lt;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Wmqgd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olajd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njg;a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&lt; ;=&lt;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E50915">
        <w:rPr>
          <w:rFonts w:ascii="FMAbhaya" w:eastAsia="FM Abhaya" w:hAnsi="FMAbhaya" w:cs="FMAbhaya"/>
          <w:sz w:val="20"/>
          <w:szCs w:val="20"/>
          <w:lang w:bidi="si-LK"/>
        </w:rPr>
        <w:t>¨</w:t>
      </w:r>
      <w:r w:rsidRPr="00E50915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u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Wmqgd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oela</w:t>
      </w:r>
      <w:r w:rsidRPr="00E50915">
        <w:rPr>
          <w:rFonts w:ascii="FMAbhaya" w:eastAsia="FM Abhaya" w:hAnsi="FMAbhaya" w:cs="FMAbhaya"/>
          <w:sz w:val="20"/>
          <w:szCs w:val="20"/>
          <w:lang w:bidi="si-LK"/>
        </w:rPr>
        <w:t>ùï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uQ,dY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% ,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;=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</w:t>
      </w:r>
      <w:r w:rsidRPr="00E50915">
        <w:rPr>
          <w:rFonts w:ascii="FMAbhaya" w:eastAsia="FM Abhaya" w:hAnsi="FMAbhaya" w:cs="FMAbhaya"/>
          <w:sz w:val="20"/>
          <w:szCs w:val="20"/>
          <w:lang w:bidi="si-LK"/>
        </w:rPr>
        <w:t>õ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njg;a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l;Djreka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iy;sl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E50915">
        <w:rPr>
          <w:rFonts w:ascii="FMAbhaya" w:eastAsia="FM Abhaya" w:hAnsi="FMAbhaya"/>
          <w:sz w:val="20"/>
          <w:szCs w:val="20"/>
          <w:lang w:bidi="si-LK"/>
        </w:rPr>
        <w:t>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uQ,dY%j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ksrjoH;djh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uq,a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uQ,dY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%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>original sources)</w:t>
      </w:r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m</w:t>
      </w:r>
      <w:r w:rsidRPr="00E50915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E50915">
        <w:rPr>
          <w:rFonts w:ascii="FMAbhaya" w:eastAsia="FM Abhaya" w:hAnsi="FMAbhaya"/>
          <w:sz w:val="20"/>
          <w:szCs w:val="20"/>
          <w:lang w:bidi="si-LK"/>
        </w:rPr>
        <w:t>laId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ls</w:t>
      </w:r>
      <w:r w:rsidRPr="00E50915">
        <w:rPr>
          <w:rFonts w:ascii="FMAbhaya" w:eastAsia="FM Abhaya" w:hAnsi="FMAbhaya" w:cs="FMAbhaya"/>
          <w:sz w:val="20"/>
          <w:szCs w:val="20"/>
          <w:lang w:bidi="si-LK"/>
        </w:rPr>
        <w:t>Í</w:t>
      </w:r>
      <w:r w:rsidRPr="00E50915">
        <w:rPr>
          <w:rFonts w:ascii="FMAbhaya" w:eastAsia="FM Abhaya" w:hAnsi="FMAbhaya"/>
          <w:sz w:val="20"/>
          <w:szCs w:val="20"/>
          <w:lang w:bidi="si-LK"/>
        </w:rPr>
        <w:t>u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l;Djrekaf.a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j.lSuls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0FC0D57F" w14:textId="77777777" w:rsidR="00965BAC" w:rsidRDefault="00965BAC" w:rsidP="00965BAC">
      <w:pPr>
        <w:spacing w:after="0"/>
        <w:rPr>
          <w:rFonts w:ascii="FM Abhaya" w:eastAsia="FM Abhaya" w:hAnsi="FM Abhaya"/>
          <w:b/>
          <w:bCs/>
        </w:rPr>
      </w:pPr>
    </w:p>
    <w:p w14:paraId="5D34B348" w14:textId="77777777" w:rsidR="00A735AC" w:rsidRDefault="00A735AC" w:rsidP="00A15711">
      <w:pPr>
        <w:rPr>
          <w:rFonts w:ascii="FMAbhaya" w:hAnsi="FMAbhaya"/>
          <w:b/>
          <w:bCs/>
          <w:sz w:val="20"/>
          <w:u w:val="single"/>
          <w:lang w:bidi="si-LK"/>
        </w:rPr>
      </w:pPr>
    </w:p>
    <w:p w14:paraId="0B1347ED" w14:textId="0F1CC16A" w:rsidR="00A15711" w:rsidRPr="00E07E8E" w:rsidRDefault="00A15711" w:rsidP="00A15711">
      <w:pPr>
        <w:rPr>
          <w:rFonts w:ascii="Cambria" w:hAnsi="Cambria"/>
          <w:b/>
          <w:bCs/>
          <w:sz w:val="20"/>
          <w:u w:val="single"/>
        </w:rPr>
      </w:pPr>
      <w:proofErr w:type="spellStart"/>
      <w:r w:rsidRPr="00E07E8E">
        <w:rPr>
          <w:rFonts w:ascii="FMAbhaya" w:hAnsi="FMAbhaya"/>
          <w:b/>
          <w:bCs/>
          <w:sz w:val="20"/>
          <w:u w:val="single"/>
          <w:lang w:bidi="si-LK"/>
        </w:rPr>
        <w:t>Ydia</w:t>
      </w:r>
      <w:proofErr w:type="spellEnd"/>
      <w:r w:rsidRPr="00E07E8E">
        <w:rPr>
          <w:rFonts w:ascii="FMAbhaya" w:hAnsi="FMAbhaya"/>
          <w:b/>
          <w:bCs/>
          <w:sz w:val="20"/>
          <w:u w:val="single"/>
          <w:lang w:bidi="si-LK"/>
        </w:rPr>
        <w:t>;%</w:t>
      </w:r>
      <w:proofErr w:type="spellStart"/>
      <w:r w:rsidRPr="00E07E8E">
        <w:rPr>
          <w:rFonts w:ascii="FMAbhaya" w:hAnsi="FMAbhaya"/>
          <w:b/>
          <w:bCs/>
          <w:sz w:val="20"/>
          <w:u w:val="single"/>
          <w:lang w:bidi="si-LK"/>
        </w:rPr>
        <w:t>Sh</w:t>
      </w:r>
      <w:proofErr w:type="spellEnd"/>
      <w:r w:rsidRPr="00E07E8E">
        <w:rPr>
          <w:rFonts w:ascii="FMAbhaya" w:hAnsi="FMAbhaya"/>
          <w:b/>
          <w:bCs/>
          <w:sz w:val="20"/>
          <w:u w:val="single"/>
          <w:lang w:bidi="si-LK"/>
        </w:rPr>
        <w:t xml:space="preserve"> </w:t>
      </w:r>
      <w:proofErr w:type="spellStart"/>
      <w:r w:rsidRPr="00E07E8E">
        <w:rPr>
          <w:rFonts w:ascii="FMAbhaya" w:hAnsi="FMAbhaya"/>
          <w:b/>
          <w:bCs/>
          <w:sz w:val="20"/>
          <w:u w:val="single"/>
          <w:lang w:bidi="si-LK"/>
        </w:rPr>
        <w:t>iÕrd</w:t>
      </w:r>
      <w:proofErr w:type="spellEnd"/>
      <w:r w:rsidRPr="00E07E8E">
        <w:rPr>
          <w:rFonts w:ascii="FMAbhaya" w:hAnsi="FMAbhaya"/>
          <w:b/>
          <w:bCs/>
          <w:sz w:val="20"/>
          <w:u w:val="single"/>
          <w:lang w:bidi="si-LK"/>
        </w:rPr>
        <w:t xml:space="preserve"> </w:t>
      </w:r>
      <w:proofErr w:type="spellStart"/>
      <w:r w:rsidRPr="00E07E8E">
        <w:rPr>
          <w:rFonts w:ascii="FMAbhaya" w:hAnsi="FMAbhaya"/>
          <w:b/>
          <w:bCs/>
          <w:sz w:val="20"/>
          <w:u w:val="single"/>
          <w:lang w:bidi="si-LK"/>
        </w:rPr>
        <w:t>m%ldYkhla</w:t>
      </w:r>
      <w:proofErr w:type="spellEnd"/>
      <w:r w:rsidRPr="00E07E8E">
        <w:rPr>
          <w:rFonts w:ascii="FMAbhaya" w:hAnsi="FMAbhaya"/>
          <w:b/>
          <w:bCs/>
          <w:sz w:val="20"/>
          <w:u w:val="single"/>
          <w:lang w:bidi="si-LK"/>
        </w:rPr>
        <w:t xml:space="preserve"> </w:t>
      </w:r>
      <w:r w:rsidRPr="00E07E8E">
        <w:rPr>
          <w:rFonts w:ascii="Cambria" w:hAnsi="Cambria"/>
          <w:b/>
          <w:bCs/>
          <w:sz w:val="20"/>
          <w:u w:val="single"/>
        </w:rPr>
        <w:t xml:space="preserve">(Journal Publication): </w:t>
      </w:r>
    </w:p>
    <w:p w14:paraId="7DBB0F02" w14:textId="77777777" w:rsidR="00A15711" w:rsidRPr="00FE4343" w:rsidRDefault="00A15711" w:rsidP="00A15711">
      <w:pPr>
        <w:ind w:left="1418" w:hanging="1418"/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>
        <w:rPr>
          <w:rFonts w:ascii="Cambria" w:hAnsi="Cambria"/>
          <w:sz w:val="20"/>
        </w:rPr>
        <w:t xml:space="preserve"> </w:t>
      </w:r>
      <w:r w:rsidRPr="00FE4343">
        <w:rPr>
          <w:rFonts w:ascii="Cambria" w:hAnsi="Cambria"/>
          <w:sz w:val="20"/>
        </w:rPr>
        <w:t xml:space="preserve">Author, A.A. (Year of publication). Title of article. </w:t>
      </w:r>
      <w:r w:rsidRPr="00404E88">
        <w:rPr>
          <w:rFonts w:ascii="Cambria" w:hAnsi="Cambria"/>
          <w:i/>
          <w:iCs/>
          <w:sz w:val="20"/>
        </w:rPr>
        <w:t>Title of Journal, volume number</w:t>
      </w:r>
      <w:r w:rsidRPr="00FE4343">
        <w:rPr>
          <w:rFonts w:ascii="Cambria" w:hAnsi="Cambria"/>
          <w:sz w:val="20"/>
        </w:rPr>
        <w:t xml:space="preserve"> (issue number), page range, DOI or URL.</w:t>
      </w:r>
    </w:p>
    <w:p w14:paraId="0C3BBD9C" w14:textId="77777777" w:rsidR="00A15711" w:rsidRDefault="00A15711" w:rsidP="00A15711">
      <w:pPr>
        <w:ind w:left="1560" w:hanging="1560"/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Example:</w:t>
      </w:r>
      <w:r w:rsidRPr="00302A3E">
        <w:rPr>
          <w:rFonts w:ascii="Cambria" w:hAnsi="Cambria"/>
          <w:sz w:val="20"/>
        </w:rPr>
        <w:t xml:space="preserve"> Johnson, M.B. (2015), The impact of technology on education. </w:t>
      </w:r>
      <w:r w:rsidRPr="00302A3E">
        <w:rPr>
          <w:rFonts w:ascii="Cambria" w:hAnsi="Cambria"/>
          <w:i/>
          <w:iCs/>
          <w:sz w:val="20"/>
        </w:rPr>
        <w:t>Journal of Educational</w:t>
      </w:r>
      <w:r>
        <w:rPr>
          <w:rFonts w:ascii="Cambria" w:hAnsi="Cambria"/>
          <w:i/>
          <w:iCs/>
          <w:sz w:val="20"/>
        </w:rPr>
        <w:t xml:space="preserve"> </w:t>
      </w:r>
      <w:r w:rsidRPr="00302A3E">
        <w:rPr>
          <w:rFonts w:ascii="Cambria" w:hAnsi="Cambria"/>
          <w:i/>
          <w:iCs/>
          <w:sz w:val="20"/>
        </w:rPr>
        <w:t>Technology, 28</w:t>
      </w:r>
      <w:r w:rsidRPr="00302A3E">
        <w:rPr>
          <w:rFonts w:ascii="Cambria" w:hAnsi="Cambria"/>
          <w:sz w:val="20"/>
        </w:rPr>
        <w:t xml:space="preserve">(4), 451-465. </w:t>
      </w:r>
      <w:hyperlink r:id="rId12" w:history="1">
        <w:r w:rsidRPr="00302A3E">
          <w:rPr>
            <w:rStyle w:val="Hyperlink"/>
            <w:rFonts w:ascii="Cambria" w:hAnsi="Cambria"/>
            <w:sz w:val="20"/>
          </w:rPr>
          <w:t>https://doi.org/10.4038/IPRC.v9i2.25</w:t>
        </w:r>
      </w:hyperlink>
      <w:r w:rsidRPr="00FE4343">
        <w:rPr>
          <w:rFonts w:ascii="Cambria" w:hAnsi="Cambria"/>
          <w:sz w:val="20"/>
        </w:rPr>
        <w:t xml:space="preserve"> </w:t>
      </w:r>
    </w:p>
    <w:p w14:paraId="6AE5C324" w14:textId="77777777" w:rsidR="00A15711" w:rsidRPr="00BA6045" w:rsidRDefault="00A15711" w:rsidP="00A15711">
      <w:pPr>
        <w:ind w:left="1560" w:hanging="1560"/>
        <w:jc w:val="both"/>
        <w:rPr>
          <w:rFonts w:ascii="Cambria" w:hAnsi="Cambria"/>
          <w:sz w:val="20"/>
          <w:szCs w:val="20"/>
        </w:rPr>
      </w:pPr>
      <w:proofErr w:type="spellStart"/>
      <w:r w:rsidRPr="00595FA9">
        <w:rPr>
          <w:rFonts w:ascii="FMAbhaya" w:hAnsi="FMAbhaya"/>
          <w:b/>
          <w:bCs/>
          <w:sz w:val="20"/>
          <w:szCs w:val="20"/>
          <w:lang w:bidi="si-LK"/>
        </w:rPr>
        <w:t>WodyrKh</w:t>
      </w:r>
      <w:proofErr w:type="spellEnd"/>
      <w:r w:rsidRPr="00595FA9">
        <w:rPr>
          <w:rFonts w:ascii="FMAbhaya" w:hAnsi="FMAbhaya"/>
          <w:b/>
          <w:bCs/>
          <w:sz w:val="20"/>
          <w:szCs w:val="20"/>
          <w:lang w:bidi="si-LK"/>
        </w:rPr>
        <w:t xml:space="preserve">( </w:t>
      </w:r>
      <w:proofErr w:type="spellStart"/>
      <w:r w:rsidRPr="00595FA9">
        <w:rPr>
          <w:rFonts w:ascii="FMAbhaya" w:hAnsi="FMAbhaya"/>
          <w:sz w:val="20"/>
          <w:szCs w:val="20"/>
          <w:lang w:bidi="si-LK"/>
        </w:rPr>
        <w:t>ú</w:t>
      </w:r>
      <w:r w:rsidRPr="00BA6045">
        <w:rPr>
          <w:rFonts w:ascii="FMAbhaya" w:hAnsi="FMAbhaya"/>
          <w:sz w:val="20"/>
          <w:szCs w:val="20"/>
          <w:lang w:bidi="si-LK"/>
        </w:rPr>
        <w:t>fÊisxy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>" wd¾'mS' ^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2023</w:t>
      </w:r>
      <w:r w:rsidRPr="00BA6045">
        <w:rPr>
          <w:rFonts w:ascii="FMAbhaya" w:hAnsi="FMAbhaya"/>
          <w:sz w:val="20"/>
          <w:szCs w:val="20"/>
          <w:lang w:bidi="si-LK"/>
        </w:rPr>
        <w:t xml:space="preserve">&amp;' </w:t>
      </w:r>
      <w:r w:rsidRPr="00BA6045">
        <w:rPr>
          <w:rFonts w:ascii="FMAbhaya" w:hAnsi="FMAbhaya"/>
          <w:i/>
          <w:iCs/>
          <w:sz w:val="20"/>
          <w:szCs w:val="20"/>
          <w:lang w:bidi="si-LK"/>
        </w:rPr>
        <w:t>Y%S ,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xldfõ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.%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dóh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ixj¾Okh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flfrys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;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dlaIKfha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n,mEu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'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iudc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úoHd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iÕrdj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" </w:t>
      </w:r>
      <w:r w:rsidRPr="00BA6045">
        <w:rPr>
          <w:rFonts w:ascii="FMAbhaya" w:hAnsi="FMAbhaya" w:cs="Iskoola Pota"/>
          <w:i/>
          <w:iCs/>
          <w:sz w:val="20"/>
          <w:szCs w:val="20"/>
          <w:cs/>
          <w:lang w:bidi="si-LK"/>
        </w:rPr>
        <w:t>12</w:t>
      </w:r>
      <w:r w:rsidRPr="00BA6045">
        <w:rPr>
          <w:rFonts w:ascii="FMAbhaya" w:hAnsi="FMAbhaya"/>
          <w:i/>
          <w:iCs/>
          <w:sz w:val="20"/>
          <w:szCs w:val="20"/>
          <w:lang w:bidi="si-LK"/>
        </w:rPr>
        <w:t>^</w:t>
      </w:r>
      <w:r w:rsidRPr="00BA6045">
        <w:rPr>
          <w:rFonts w:ascii="FMAbhaya" w:hAnsi="FMAbhaya" w:cs="Iskoola Pota"/>
          <w:i/>
          <w:iCs/>
          <w:sz w:val="20"/>
          <w:szCs w:val="20"/>
          <w:cs/>
          <w:lang w:bidi="si-LK"/>
        </w:rPr>
        <w:t>2</w:t>
      </w:r>
      <w:r w:rsidRPr="00BA6045">
        <w:rPr>
          <w:rFonts w:ascii="FMAbhaya" w:hAnsi="FMAbhaya"/>
          <w:i/>
          <w:iCs/>
          <w:sz w:val="20"/>
          <w:szCs w:val="20"/>
          <w:lang w:bidi="si-LK"/>
        </w:rPr>
        <w:t>&amp;</w:t>
      </w:r>
      <w:r w:rsidRPr="00BA6045">
        <w:rPr>
          <w:rFonts w:ascii="FMAbhaya" w:hAnsi="FMAbhaya"/>
          <w:sz w:val="20"/>
          <w:szCs w:val="20"/>
          <w:lang w:bidi="si-LK"/>
        </w:rPr>
        <w:t xml:space="preserve">" 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115-130</w:t>
      </w:r>
      <w:r w:rsidRPr="00BA6045">
        <w:rPr>
          <w:rFonts w:ascii="FMAbhaya" w:hAnsi="FMAbhaya"/>
          <w:sz w:val="20"/>
          <w:szCs w:val="20"/>
          <w:lang w:bidi="si-LK"/>
        </w:rPr>
        <w:t>'</w:t>
      </w:r>
      <w:r w:rsidRPr="00BA6045">
        <w:rPr>
          <w:rFonts w:ascii="FMAbhaya" w:hAnsi="FMAbhaya"/>
          <w:b/>
          <w:bCs/>
          <w:sz w:val="20"/>
          <w:szCs w:val="20"/>
          <w:lang w:bidi="si-LK"/>
        </w:rPr>
        <w:t xml:space="preserve"> </w:t>
      </w:r>
      <w:hyperlink r:id="rId13" w:tgtFrame="_blank" w:history="1">
        <w:r w:rsidRPr="00BA6045">
          <w:rPr>
            <w:rStyle w:val="Hyperlink"/>
            <w:rFonts w:ascii="Cambria" w:hAnsi="Cambria"/>
            <w:sz w:val="20"/>
            <w:szCs w:val="20"/>
          </w:rPr>
          <w:t>https://doi.org/10.4038/jss.v12i2.123</w:t>
        </w:r>
      </w:hyperlink>
    </w:p>
    <w:p w14:paraId="3436351D" w14:textId="77777777" w:rsidR="00A15711" w:rsidRPr="00E07E8E" w:rsidRDefault="00A15711" w:rsidP="00A15711">
      <w:pPr>
        <w:rPr>
          <w:rFonts w:ascii="FMAbhaya" w:hAnsi="FMAbhaya"/>
          <w:b/>
          <w:bCs/>
          <w:sz w:val="20"/>
          <w:u w:val="single"/>
        </w:rPr>
      </w:pPr>
      <w:proofErr w:type="spellStart"/>
      <w:r w:rsidRPr="00E07E8E">
        <w:rPr>
          <w:rFonts w:ascii="FMAbhaya" w:hAnsi="FMAbhaya"/>
          <w:b/>
          <w:bCs/>
          <w:sz w:val="20"/>
          <w:u w:val="single"/>
        </w:rPr>
        <w:t>uqøs</w:t>
      </w:r>
      <w:proofErr w:type="spellEnd"/>
      <w:r w:rsidRPr="00E07E8E">
        <w:rPr>
          <w:rFonts w:ascii="FMAbhaya" w:hAnsi="FMAbhaya"/>
          <w:b/>
          <w:bCs/>
          <w:sz w:val="20"/>
          <w:u w:val="single"/>
        </w:rPr>
        <w:t>; .%</w:t>
      </w:r>
      <w:proofErr w:type="spellStart"/>
      <w:r w:rsidRPr="00E07E8E">
        <w:rPr>
          <w:rFonts w:ascii="FMAbhaya" w:hAnsi="FMAbhaya"/>
          <w:b/>
          <w:bCs/>
          <w:sz w:val="20"/>
          <w:u w:val="single"/>
        </w:rPr>
        <w:t>ka:hla</w:t>
      </w:r>
      <w:proofErr w:type="spellEnd"/>
      <w:r w:rsidRPr="00E07E8E">
        <w:rPr>
          <w:rFonts w:ascii="FMAbhaya" w:hAnsi="FMAbhaya"/>
          <w:b/>
          <w:bCs/>
          <w:sz w:val="20"/>
          <w:u w:val="single"/>
        </w:rPr>
        <w:t xml:space="preserve"> </w:t>
      </w:r>
      <w:r w:rsidRPr="00E07E8E">
        <w:rPr>
          <w:rFonts w:ascii="Cambria" w:hAnsi="Cambria"/>
          <w:b/>
          <w:bCs/>
          <w:sz w:val="20"/>
          <w:u w:val="single"/>
        </w:rPr>
        <w:t>(Book):</w:t>
      </w:r>
    </w:p>
    <w:p w14:paraId="1EA06D4F" w14:textId="77777777" w:rsidR="00A15711" w:rsidRPr="00FE4343" w:rsidRDefault="00A15711" w:rsidP="00A15711">
      <w:pPr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FE4343">
        <w:rPr>
          <w:rFonts w:ascii="Cambria" w:hAnsi="Cambria"/>
          <w:sz w:val="20"/>
        </w:rPr>
        <w:t xml:space="preserve">Author, A.A. (Year of publication). </w:t>
      </w:r>
      <w:r w:rsidRPr="00404E88">
        <w:rPr>
          <w:rFonts w:ascii="Cambria" w:hAnsi="Cambria"/>
          <w:i/>
          <w:iCs/>
          <w:sz w:val="20"/>
        </w:rPr>
        <w:t>Title of work</w:t>
      </w:r>
      <w:r w:rsidRPr="00FE4343">
        <w:rPr>
          <w:rFonts w:ascii="Cambria" w:hAnsi="Cambria"/>
          <w:sz w:val="20"/>
        </w:rPr>
        <w:t>: Capital letter also for subtitle. Publisher.</w:t>
      </w:r>
    </w:p>
    <w:p w14:paraId="0B8E2607" w14:textId="77777777" w:rsidR="00A15711" w:rsidRDefault="00A15711" w:rsidP="00A15711">
      <w:pPr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Example:</w:t>
      </w:r>
      <w:r w:rsidRPr="00FE4343">
        <w:rPr>
          <w:rFonts w:ascii="Cambria" w:hAnsi="Cambria"/>
          <w:sz w:val="20"/>
        </w:rPr>
        <w:t xml:space="preserve"> Smith, J.A. (2001), </w:t>
      </w:r>
      <w:r w:rsidRPr="00404E88">
        <w:rPr>
          <w:rFonts w:ascii="Cambria" w:hAnsi="Cambria"/>
          <w:i/>
          <w:iCs/>
          <w:sz w:val="20"/>
        </w:rPr>
        <w:t>The Art of Fiction</w:t>
      </w:r>
      <w:r w:rsidRPr="00FE4343">
        <w:rPr>
          <w:rFonts w:ascii="Cambria" w:hAnsi="Cambria"/>
          <w:sz w:val="20"/>
        </w:rPr>
        <w:t>: A Guide for Writers and Readers, Random House.</w:t>
      </w:r>
    </w:p>
    <w:p w14:paraId="6755821A" w14:textId="77777777" w:rsidR="00A15711" w:rsidRPr="00E14386" w:rsidRDefault="00A15711" w:rsidP="00A15711">
      <w:pPr>
        <w:spacing w:after="0"/>
        <w:ind w:left="1440" w:hanging="1440"/>
        <w:jc w:val="both"/>
        <w:rPr>
          <w:rFonts w:ascii="FMAbhaya" w:hAnsi="FMAbhaya"/>
          <w:sz w:val="20"/>
        </w:rPr>
      </w:pPr>
      <w:proofErr w:type="spellStart"/>
      <w:r w:rsidRPr="00324AD4">
        <w:rPr>
          <w:rFonts w:ascii="FMAbhaya" w:hAnsi="FMAbhaya"/>
          <w:b/>
          <w:bCs/>
          <w:sz w:val="20"/>
          <w:lang w:bidi="si-LK"/>
        </w:rPr>
        <w:t>WodyrKh</w:t>
      </w:r>
      <w:proofErr w:type="spellEnd"/>
      <w:r w:rsidRPr="00324AD4">
        <w:rPr>
          <w:rFonts w:ascii="FMAbhaya" w:hAnsi="FMAbhaya"/>
          <w:b/>
          <w:bCs/>
          <w:sz w:val="20"/>
          <w:lang w:bidi="si-LK"/>
        </w:rPr>
        <w:t xml:space="preserve">( </w:t>
      </w:r>
      <w:proofErr w:type="spellStart"/>
      <w:r w:rsidRPr="00E14386">
        <w:rPr>
          <w:rFonts w:ascii="FMAbhaya" w:hAnsi="FMAbhaya"/>
          <w:sz w:val="20"/>
        </w:rPr>
        <w:t>chfialr</w:t>
      </w:r>
      <w:proofErr w:type="spellEnd"/>
      <w:r w:rsidRPr="00E14386">
        <w:rPr>
          <w:rFonts w:ascii="FMAbhaya" w:hAnsi="FMAbhaya"/>
          <w:sz w:val="20"/>
        </w:rPr>
        <w:t xml:space="preserve">" </w:t>
      </w:r>
      <w:proofErr w:type="spellStart"/>
      <w:r w:rsidRPr="00E14386">
        <w:rPr>
          <w:rFonts w:ascii="FMAbhaya" w:hAnsi="FMAbhaya"/>
          <w:sz w:val="20"/>
        </w:rPr>
        <w:t>wdkkao</w:t>
      </w:r>
      <w:proofErr w:type="spellEnd"/>
      <w:r w:rsidRPr="00E14386">
        <w:rPr>
          <w:rFonts w:ascii="FMAbhaya" w:hAnsi="FMAbhaya"/>
          <w:sz w:val="20"/>
        </w:rPr>
        <w:t xml:space="preserve"> </w:t>
      </w:r>
      <w:proofErr w:type="spellStart"/>
      <w:r w:rsidRPr="00E14386">
        <w:rPr>
          <w:rFonts w:ascii="FMAbhaya" w:hAnsi="FMAbhaya"/>
          <w:sz w:val="20"/>
        </w:rPr>
        <w:t>iy</w:t>
      </w:r>
      <w:proofErr w:type="spellEnd"/>
      <w:r w:rsidRPr="00E14386">
        <w:rPr>
          <w:rFonts w:ascii="FMAbhaya" w:hAnsi="FMAbhaya"/>
          <w:sz w:val="20"/>
        </w:rPr>
        <w:t xml:space="preserve"> </w:t>
      </w:r>
      <w:proofErr w:type="spellStart"/>
      <w:r w:rsidRPr="00E14386">
        <w:rPr>
          <w:rFonts w:ascii="FMAbhaya" w:hAnsi="FMAbhaya"/>
          <w:sz w:val="20"/>
        </w:rPr>
        <w:t>chfialr</w:t>
      </w:r>
      <w:proofErr w:type="spellEnd"/>
      <w:r w:rsidRPr="00E14386">
        <w:rPr>
          <w:rFonts w:ascii="FMAbhaya" w:hAnsi="FMAbhaya"/>
          <w:sz w:val="20"/>
        </w:rPr>
        <w:t xml:space="preserve"> Ñ;%d' ^1970" 2015&amp; </w:t>
      </w:r>
      <w:r w:rsidRPr="00E07E8E">
        <w:rPr>
          <w:rFonts w:ascii="FMAbhaya" w:hAnsi="FMAbhaya"/>
          <w:i/>
          <w:iCs/>
          <w:sz w:val="20"/>
        </w:rPr>
        <w:t>;=,</w:t>
      </w:r>
      <w:proofErr w:type="spellStart"/>
      <w:r w:rsidRPr="00E07E8E">
        <w:rPr>
          <w:rFonts w:ascii="FMAbhaya" w:hAnsi="FMAbhaya"/>
          <w:i/>
          <w:iCs/>
          <w:sz w:val="20"/>
        </w:rPr>
        <w:t>kd;aul</w:t>
      </w:r>
      <w:proofErr w:type="spellEnd"/>
      <w:r w:rsidRPr="00E07E8E">
        <w:rPr>
          <w:rFonts w:ascii="FMAbhaya" w:hAnsi="FMAbhaya"/>
          <w:i/>
          <w:iCs/>
          <w:sz w:val="20"/>
        </w:rPr>
        <w:t xml:space="preserve"> </w:t>
      </w:r>
      <w:proofErr w:type="spellStart"/>
      <w:r w:rsidRPr="00E07E8E">
        <w:rPr>
          <w:rFonts w:ascii="FMAbhaya" w:hAnsi="FMAbhaya"/>
          <w:i/>
          <w:iCs/>
          <w:sz w:val="20"/>
        </w:rPr>
        <w:t>jd.a</w:t>
      </w:r>
      <w:proofErr w:type="spellEnd"/>
      <w:r w:rsidRPr="00E07E8E">
        <w:rPr>
          <w:rFonts w:ascii="FMAbhaya" w:hAnsi="FMAbhaya"/>
          <w:i/>
          <w:iCs/>
          <w:sz w:val="20"/>
        </w:rPr>
        <w:t xml:space="preserve"> </w:t>
      </w:r>
      <w:proofErr w:type="spellStart"/>
      <w:r w:rsidRPr="00E07E8E">
        <w:rPr>
          <w:rFonts w:ascii="FMAbhaya" w:hAnsi="FMAbhaya"/>
          <w:i/>
          <w:iCs/>
          <w:sz w:val="20"/>
        </w:rPr>
        <w:t>úoHdj</w:t>
      </w:r>
      <w:proofErr w:type="spellEnd"/>
      <w:r w:rsidRPr="00E07E8E">
        <w:rPr>
          <w:rFonts w:ascii="FMAbhaya" w:hAnsi="FMAbhaya"/>
          <w:i/>
          <w:iCs/>
          <w:sz w:val="20"/>
        </w:rPr>
        <w:t>'</w:t>
      </w:r>
      <w:r w:rsidRPr="00E14386">
        <w:rPr>
          <w:rFonts w:ascii="FMAbhaya" w:hAnsi="FMAbhaya"/>
          <w:sz w:val="20"/>
        </w:rPr>
        <w:t xml:space="preserve"> </w:t>
      </w:r>
      <w:proofErr w:type="spellStart"/>
      <w:r w:rsidRPr="00E14386">
        <w:rPr>
          <w:rFonts w:ascii="FMAbhaya" w:hAnsi="FMAbhaya"/>
          <w:sz w:val="20"/>
        </w:rPr>
        <w:t>fld</w:t>
      </w:r>
      <w:proofErr w:type="spellEnd"/>
      <w:r w:rsidRPr="00E14386">
        <w:rPr>
          <w:rFonts w:ascii="FMAbhaya" w:hAnsi="FMAbhaya"/>
          <w:sz w:val="20"/>
        </w:rPr>
        <w:t>&lt;U(</w:t>
      </w:r>
      <w:r>
        <w:rPr>
          <w:rFonts w:ascii="FMAbhaya" w:hAnsi="FMAbhaya"/>
          <w:sz w:val="20"/>
        </w:rPr>
        <w:t xml:space="preserve"> </w:t>
      </w:r>
      <w:proofErr w:type="spellStart"/>
      <w:r w:rsidRPr="00E14386">
        <w:rPr>
          <w:rFonts w:ascii="FMAbhaya" w:hAnsi="FMAbhaya"/>
          <w:sz w:val="20"/>
        </w:rPr>
        <w:t>weia</w:t>
      </w:r>
      <w:proofErr w:type="spellEnd"/>
      <w:r w:rsidRPr="00E14386">
        <w:rPr>
          <w:rFonts w:ascii="FMAbhaya" w:hAnsi="FMAbhaya"/>
          <w:sz w:val="20"/>
        </w:rPr>
        <w:t xml:space="preserve">' </w:t>
      </w:r>
      <w:proofErr w:type="spellStart"/>
      <w:r w:rsidRPr="00E14386">
        <w:rPr>
          <w:rFonts w:ascii="FMAbhaya" w:hAnsi="FMAbhaya"/>
          <w:sz w:val="20"/>
        </w:rPr>
        <w:t>f.dvf.a</w:t>
      </w:r>
      <w:proofErr w:type="spellEnd"/>
      <w:r w:rsidRPr="00E14386">
        <w:rPr>
          <w:rFonts w:ascii="FMAbhaya" w:hAnsi="FMAbhaya"/>
          <w:sz w:val="20"/>
        </w:rPr>
        <w:t xml:space="preserve"> </w:t>
      </w:r>
      <w:proofErr w:type="spellStart"/>
      <w:r w:rsidRPr="00E14386">
        <w:rPr>
          <w:rFonts w:ascii="FMAbhaya" w:hAnsi="FMAbhaya"/>
          <w:sz w:val="20"/>
        </w:rPr>
        <w:t>iy</w:t>
      </w:r>
      <w:proofErr w:type="spellEnd"/>
      <w:r w:rsidRPr="00E14386">
        <w:rPr>
          <w:rFonts w:ascii="FMAbhaya" w:hAnsi="FMAbhaya"/>
          <w:sz w:val="20"/>
        </w:rPr>
        <w:t xml:space="preserve"> </w:t>
      </w:r>
      <w:proofErr w:type="spellStart"/>
      <w:r w:rsidRPr="00E14386">
        <w:rPr>
          <w:rFonts w:ascii="FMAbhaya" w:hAnsi="FMAbhaya"/>
          <w:sz w:val="20"/>
        </w:rPr>
        <w:t>ifydaorfhda</w:t>
      </w:r>
      <w:proofErr w:type="spellEnd"/>
    </w:p>
    <w:p w14:paraId="65BF1DB1" w14:textId="77777777" w:rsidR="008F67EB" w:rsidRDefault="008F67EB" w:rsidP="00A15711">
      <w:pPr>
        <w:rPr>
          <w:rFonts w:ascii="FMAbhaya" w:hAnsi="FMAbhaya"/>
          <w:b/>
          <w:bCs/>
          <w:sz w:val="20"/>
          <w:szCs w:val="20"/>
          <w:u w:val="single"/>
        </w:rPr>
      </w:pPr>
    </w:p>
    <w:p w14:paraId="6F861975" w14:textId="49308730" w:rsidR="00A15711" w:rsidRPr="00E07E8E" w:rsidRDefault="00BE173A" w:rsidP="00A15711">
      <w:pPr>
        <w:rPr>
          <w:rFonts w:ascii="FMAbhaya" w:hAnsi="FMAbhaya"/>
          <w:b/>
          <w:bCs/>
          <w:sz w:val="20"/>
          <w:u w:val="single"/>
        </w:rPr>
      </w:pPr>
      <w:r w:rsidRPr="00BE173A">
        <w:rPr>
          <w:rFonts w:ascii="FMAbhaya" w:hAnsi="FMAbhaya"/>
          <w:b/>
          <w:bCs/>
          <w:sz w:val="20"/>
          <w:szCs w:val="20"/>
          <w:u w:val="single"/>
        </w:rPr>
        <w:t>l¾;D</w:t>
      </w:r>
      <w:r w:rsidR="00A15711" w:rsidRPr="00BE173A">
        <w:rPr>
          <w:rFonts w:ascii="FMAbhaya" w:hAnsi="FMAbhaya"/>
          <w:b/>
          <w:bCs/>
          <w:sz w:val="20"/>
          <w:u w:val="single"/>
        </w:rPr>
        <w:t>jrfhl</w:t>
      </w:r>
      <w:r w:rsidR="00A15711" w:rsidRPr="00E07E8E">
        <w:rPr>
          <w:rFonts w:ascii="FMAbhaya" w:hAnsi="FMAbhaya"/>
          <w:b/>
          <w:bCs/>
          <w:sz w:val="20"/>
          <w:u w:val="single"/>
        </w:rPr>
        <w:t xml:space="preserve">= </w:t>
      </w:r>
      <w:proofErr w:type="spellStart"/>
      <w:r w:rsidR="00A15711" w:rsidRPr="00E07E8E">
        <w:rPr>
          <w:rFonts w:ascii="FMAbhaya" w:hAnsi="FMAbhaya"/>
          <w:b/>
          <w:bCs/>
          <w:sz w:val="20"/>
          <w:u w:val="single"/>
        </w:rPr>
        <w:t>rys</w:t>
      </w:r>
      <w:proofErr w:type="spellEnd"/>
      <w:r w:rsidR="00A15711" w:rsidRPr="00E07E8E">
        <w:rPr>
          <w:rFonts w:ascii="FMAbhaya" w:hAnsi="FMAbhaya"/>
          <w:b/>
          <w:bCs/>
          <w:sz w:val="20"/>
          <w:u w:val="single"/>
        </w:rPr>
        <w:t xml:space="preserve">; </w:t>
      </w:r>
      <w:proofErr w:type="spellStart"/>
      <w:r w:rsidR="00A15711" w:rsidRPr="00E07E8E">
        <w:rPr>
          <w:rFonts w:ascii="FMAbhaya" w:hAnsi="FMAbhaya"/>
          <w:b/>
          <w:bCs/>
          <w:sz w:val="20"/>
          <w:u w:val="single"/>
        </w:rPr>
        <w:t>fmd;la</w:t>
      </w:r>
      <w:proofErr w:type="spellEnd"/>
      <w:r w:rsidR="00A15711" w:rsidRPr="00E07E8E">
        <w:rPr>
          <w:rFonts w:ascii="FMAbhaya" w:hAnsi="FMAbhaya"/>
          <w:b/>
          <w:bCs/>
          <w:sz w:val="20"/>
          <w:u w:val="single"/>
        </w:rPr>
        <w:t xml:space="preserve"> </w:t>
      </w:r>
      <w:r w:rsidR="00A15711" w:rsidRPr="00E07E8E">
        <w:rPr>
          <w:rFonts w:ascii="Cambria" w:hAnsi="Cambria"/>
          <w:b/>
          <w:bCs/>
          <w:sz w:val="20"/>
          <w:u w:val="single"/>
        </w:rPr>
        <w:t xml:space="preserve">(Book: Without Author/s) </w:t>
      </w:r>
    </w:p>
    <w:p w14:paraId="068B801D" w14:textId="77777777" w:rsidR="00A15711" w:rsidRPr="00B33BAD" w:rsidRDefault="00A15711" w:rsidP="00A15711">
      <w:pPr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B33BAD">
        <w:rPr>
          <w:rFonts w:ascii="Cambria" w:hAnsi="Cambria"/>
          <w:i/>
          <w:iCs/>
          <w:sz w:val="20"/>
        </w:rPr>
        <w:t>Title of work:</w:t>
      </w:r>
      <w:r w:rsidRPr="00B33BAD">
        <w:rPr>
          <w:rFonts w:ascii="Cambria" w:hAnsi="Cambria"/>
          <w:sz w:val="20"/>
        </w:rPr>
        <w:t xml:space="preserve"> Capital letter also for subtitle, (Year of publication), Publisher.</w:t>
      </w:r>
      <w:r w:rsidRPr="007949B1">
        <w:rPr>
          <w:rFonts w:ascii="Cambria" w:hAnsi="Cambria"/>
          <w:sz w:val="20"/>
        </w:rPr>
        <w:t xml:space="preserve">  </w:t>
      </w:r>
    </w:p>
    <w:p w14:paraId="30BE8D83" w14:textId="77777777" w:rsidR="00A15711" w:rsidRDefault="00A15711" w:rsidP="00A15711">
      <w:pPr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Example:</w:t>
      </w:r>
      <w:r w:rsidRPr="00B33BAD">
        <w:rPr>
          <w:rFonts w:ascii="Cambria" w:hAnsi="Cambria"/>
          <w:sz w:val="20"/>
        </w:rPr>
        <w:t xml:space="preserve"> </w:t>
      </w:r>
      <w:r w:rsidRPr="00B33BAD">
        <w:rPr>
          <w:rFonts w:ascii="Cambria" w:hAnsi="Cambria"/>
          <w:i/>
          <w:iCs/>
          <w:sz w:val="20"/>
        </w:rPr>
        <w:t>The Art of Fiction: A Guide for Writers and Readers</w:t>
      </w:r>
      <w:r w:rsidRPr="00B33BAD">
        <w:rPr>
          <w:rFonts w:ascii="Cambria" w:hAnsi="Cambria"/>
          <w:sz w:val="20"/>
        </w:rPr>
        <w:t xml:space="preserve"> (2001), Random House.</w:t>
      </w:r>
    </w:p>
    <w:p w14:paraId="19479E2E" w14:textId="77777777" w:rsidR="00A15711" w:rsidRPr="00FE4343" w:rsidRDefault="00A15711" w:rsidP="00A15711">
      <w:pPr>
        <w:ind w:left="1440" w:hanging="1440"/>
        <w:jc w:val="both"/>
        <w:rPr>
          <w:rFonts w:ascii="Cambria" w:hAnsi="Cambria"/>
          <w:sz w:val="20"/>
        </w:rPr>
      </w:pPr>
      <w:proofErr w:type="spellStart"/>
      <w:r w:rsidRPr="00324AD4">
        <w:rPr>
          <w:rFonts w:ascii="FMAbhaya" w:hAnsi="FMAbhaya"/>
          <w:b/>
          <w:bCs/>
          <w:sz w:val="20"/>
          <w:lang w:bidi="si-LK"/>
        </w:rPr>
        <w:t>WodyrKh</w:t>
      </w:r>
      <w:proofErr w:type="spellEnd"/>
      <w:r w:rsidRPr="00324AD4">
        <w:rPr>
          <w:rFonts w:ascii="FMAbhaya" w:hAnsi="FMAbhaya"/>
          <w:b/>
          <w:bCs/>
          <w:sz w:val="20"/>
          <w:lang w:bidi="si-LK"/>
        </w:rPr>
        <w:t xml:space="preserve">(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isxy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,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idys;H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jxYh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(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mer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‚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idys;Hh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ms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>&lt;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sn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>| úu¾Ykhla</w:t>
      </w:r>
      <w:r w:rsidRPr="00BA6045">
        <w:rPr>
          <w:rFonts w:ascii="FMAbhaya" w:hAnsi="FMAbhaya"/>
          <w:sz w:val="20"/>
          <w:szCs w:val="20"/>
          <w:lang w:bidi="si-LK"/>
        </w:rPr>
        <w:t>" ^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2010</w:t>
      </w:r>
      <w:r w:rsidRPr="00BA6045">
        <w:rPr>
          <w:rFonts w:ascii="FMAbhaya" w:hAnsi="FMAbhaya"/>
          <w:sz w:val="20"/>
          <w:szCs w:val="20"/>
          <w:lang w:bidi="si-LK"/>
        </w:rPr>
        <w:t xml:space="preserve">&amp;"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wOHdmk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m%ldYk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fomd¾;fïka;=j'</w:t>
      </w:r>
      <w:r w:rsidRPr="00FE4343">
        <w:rPr>
          <w:rFonts w:ascii="Cambria" w:hAnsi="Cambria"/>
          <w:sz w:val="20"/>
        </w:rPr>
        <w:t xml:space="preserve"> </w:t>
      </w:r>
    </w:p>
    <w:p w14:paraId="73B793B6" w14:textId="77777777" w:rsidR="00A15711" w:rsidRPr="00E07E8E" w:rsidRDefault="00A15711" w:rsidP="00A15711">
      <w:pPr>
        <w:rPr>
          <w:rFonts w:ascii="FMAbhaya" w:hAnsi="FMAbhaya"/>
          <w:b/>
          <w:bCs/>
          <w:sz w:val="20"/>
          <w:u w:val="single"/>
        </w:rPr>
      </w:pPr>
      <w:r w:rsidRPr="006015E3">
        <w:rPr>
          <w:rFonts w:ascii="FMAbhaya" w:hAnsi="FMAbhaya"/>
          <w:b/>
          <w:bCs/>
          <w:sz w:val="20"/>
          <w:u w:val="single"/>
        </w:rPr>
        <w:lastRenderedPageBreak/>
        <w:t xml:space="preserve">wka;¾cd,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fmd;la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r>
        <w:rPr>
          <w:rFonts w:ascii="Cambria" w:hAnsi="Cambria"/>
          <w:b/>
          <w:bCs/>
          <w:sz w:val="20"/>
          <w:u w:val="single"/>
        </w:rPr>
        <w:t>(</w:t>
      </w:r>
      <w:r w:rsidRPr="008E7537">
        <w:rPr>
          <w:rFonts w:ascii="Cambria" w:hAnsi="Cambria"/>
          <w:b/>
          <w:bCs/>
          <w:sz w:val="20"/>
          <w:u w:val="single"/>
        </w:rPr>
        <w:t>Online Book</w:t>
      </w:r>
      <w:r>
        <w:rPr>
          <w:rFonts w:ascii="Cambria" w:hAnsi="Cambria"/>
          <w:b/>
          <w:bCs/>
          <w:sz w:val="20"/>
          <w:u w:val="single"/>
        </w:rPr>
        <w:t>)</w:t>
      </w:r>
      <w:r w:rsidRPr="008E7537">
        <w:rPr>
          <w:rFonts w:ascii="Cambria" w:hAnsi="Cambria"/>
          <w:b/>
          <w:bCs/>
          <w:sz w:val="20"/>
          <w:u w:val="single"/>
        </w:rPr>
        <w:t>:</w:t>
      </w:r>
    </w:p>
    <w:p w14:paraId="64AAA586" w14:textId="77777777" w:rsidR="00A15711" w:rsidRDefault="00A15711" w:rsidP="00A15711">
      <w:pPr>
        <w:ind w:left="1440" w:hanging="1440"/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FE4343">
        <w:rPr>
          <w:rFonts w:ascii="Cambria" w:hAnsi="Cambria"/>
          <w:sz w:val="20"/>
        </w:rPr>
        <w:t xml:space="preserve">Author, A.A. (Year of publication), </w:t>
      </w:r>
      <w:r w:rsidRPr="00D70B6F">
        <w:rPr>
          <w:rFonts w:ascii="Cambria" w:hAnsi="Cambria"/>
          <w:i/>
          <w:iCs/>
          <w:sz w:val="20"/>
        </w:rPr>
        <w:t>Title of work</w:t>
      </w:r>
      <w:r w:rsidRPr="00FE4343">
        <w:rPr>
          <w:rFonts w:ascii="Cambria" w:hAnsi="Cambria"/>
          <w:sz w:val="20"/>
        </w:rPr>
        <w:t>: Capital letter also for subtitle, Publisher, URL</w:t>
      </w:r>
    </w:p>
    <w:p w14:paraId="019D01FD" w14:textId="77777777" w:rsidR="00A15711" w:rsidRPr="00FE4343" w:rsidRDefault="00A15711" w:rsidP="00A15711">
      <w:pPr>
        <w:ind w:left="1418" w:hanging="1418"/>
        <w:rPr>
          <w:rFonts w:ascii="Cambria" w:hAnsi="Cambria"/>
          <w:sz w:val="20"/>
        </w:rPr>
      </w:pPr>
      <w:r w:rsidRPr="00C22F17">
        <w:rPr>
          <w:rFonts w:ascii="Cambria" w:hAnsi="Cambria"/>
          <w:b/>
          <w:bCs/>
          <w:i/>
          <w:iCs/>
          <w:sz w:val="20"/>
        </w:rPr>
        <w:t>Example:</w:t>
      </w:r>
      <w:r w:rsidRPr="00FE4343">
        <w:rPr>
          <w:rFonts w:ascii="Cambria" w:hAnsi="Cambria"/>
          <w:sz w:val="20"/>
        </w:rPr>
        <w:t xml:space="preserve"> Doe, J. (2018). </w:t>
      </w:r>
      <w:r w:rsidRPr="00D70B6F">
        <w:rPr>
          <w:rFonts w:ascii="Cambria" w:hAnsi="Cambria"/>
          <w:i/>
          <w:iCs/>
          <w:sz w:val="20"/>
        </w:rPr>
        <w:t>Digital Marketing Strategies</w:t>
      </w:r>
      <w:r w:rsidRPr="00FE4343">
        <w:rPr>
          <w:rFonts w:ascii="Cambria" w:hAnsi="Cambria"/>
          <w:sz w:val="20"/>
        </w:rPr>
        <w:t>, ABC Publications.</w:t>
      </w:r>
      <w:r>
        <w:rPr>
          <w:rFonts w:ascii="Cambria" w:hAnsi="Cambria"/>
          <w:sz w:val="20"/>
        </w:rPr>
        <w:t xml:space="preserve"> </w:t>
      </w:r>
      <w:hyperlink r:id="rId14" w:history="1">
        <w:r w:rsidRPr="00D63D5B">
          <w:rPr>
            <w:rStyle w:val="Hyperlink"/>
            <w:rFonts w:ascii="Cambria" w:hAnsi="Cambria"/>
            <w:sz w:val="20"/>
          </w:rPr>
          <w:t>https://www.example.com/digital-marketing-strategies</w:t>
        </w:r>
      </w:hyperlink>
      <w:r w:rsidRPr="00FE4343">
        <w:rPr>
          <w:rFonts w:ascii="Cambria" w:hAnsi="Cambria"/>
          <w:sz w:val="20"/>
        </w:rPr>
        <w:t xml:space="preserve"> </w:t>
      </w:r>
    </w:p>
    <w:p w14:paraId="7F62077F" w14:textId="77777777" w:rsidR="00A15711" w:rsidRPr="00FE4343" w:rsidRDefault="00A15711" w:rsidP="00A15711">
      <w:pPr>
        <w:ind w:left="1440" w:hanging="1440"/>
        <w:jc w:val="both"/>
        <w:rPr>
          <w:rFonts w:ascii="Cambria" w:hAnsi="Cambria"/>
          <w:sz w:val="20"/>
        </w:rPr>
      </w:pPr>
      <w:proofErr w:type="spellStart"/>
      <w:r w:rsidRPr="00324AD4">
        <w:rPr>
          <w:rFonts w:ascii="FMAbhaya" w:hAnsi="FMAbhaya"/>
          <w:b/>
          <w:bCs/>
          <w:sz w:val="20"/>
          <w:lang w:bidi="si-LK"/>
        </w:rPr>
        <w:t>WodyrKh</w:t>
      </w:r>
      <w:proofErr w:type="spellEnd"/>
      <w:r w:rsidRPr="00324AD4">
        <w:rPr>
          <w:rFonts w:ascii="FMAbhaya" w:hAnsi="FMAbhaya"/>
          <w:b/>
          <w:bCs/>
          <w:sz w:val="20"/>
          <w:lang w:bidi="si-LK"/>
        </w:rPr>
        <w:t xml:space="preserve">( </w:t>
      </w:r>
      <w:r w:rsidRPr="00BA6045">
        <w:rPr>
          <w:rFonts w:ascii="FMAbhaya" w:hAnsi="FMAbhaya"/>
          <w:sz w:val="20"/>
          <w:szCs w:val="20"/>
          <w:lang w:bidi="si-LK"/>
        </w:rPr>
        <w:t xml:space="preserve">fmf¾rd"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tia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>' ^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2021</w:t>
      </w:r>
      <w:r w:rsidRPr="00BA6045">
        <w:rPr>
          <w:rFonts w:ascii="FMAbhaya" w:hAnsi="FMAbhaya"/>
          <w:sz w:val="20"/>
          <w:szCs w:val="20"/>
          <w:lang w:bidi="si-LK"/>
        </w:rPr>
        <w:t xml:space="preserve">&amp;'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ld,Sk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wd¾Ól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úoHdj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(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kj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m%jK;d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iy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wNsfhda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>."</w:t>
      </w:r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iriú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m%ldYlfhda</w:t>
      </w:r>
      <w:proofErr w:type="spellEnd"/>
      <w:r w:rsidRPr="00BA6045">
        <w:rPr>
          <w:rFonts w:ascii="Cambria" w:hAnsi="Cambria"/>
          <w:sz w:val="20"/>
          <w:szCs w:val="20"/>
          <w:cs/>
          <w:lang w:bidi="si-LK"/>
        </w:rPr>
        <w:t>.</w:t>
      </w:r>
      <w:r w:rsidRPr="00BA6045">
        <w:rPr>
          <w:rFonts w:ascii="Cambria" w:hAnsi="Cambria"/>
          <w:sz w:val="20"/>
          <w:szCs w:val="20"/>
        </w:rPr>
        <w:t xml:space="preserve"> </w:t>
      </w:r>
      <w:hyperlink r:id="rId15" w:tgtFrame="_blank" w:history="1">
        <w:r w:rsidRPr="00BA6045">
          <w:rPr>
            <w:rStyle w:val="Hyperlink"/>
            <w:rFonts w:ascii="Cambria" w:hAnsi="Cambria"/>
            <w:sz w:val="20"/>
            <w:szCs w:val="20"/>
          </w:rPr>
          <w:t>https://www.saravi.lk/economics-new-trends</w:t>
        </w:r>
      </w:hyperlink>
    </w:p>
    <w:p w14:paraId="6EC68301" w14:textId="77777777" w:rsidR="00A15711" w:rsidRPr="00FE4343" w:rsidRDefault="00A15711" w:rsidP="00A15711">
      <w:pPr>
        <w:rPr>
          <w:rFonts w:ascii="Cambria" w:hAnsi="Cambria"/>
          <w:sz w:val="20"/>
        </w:rPr>
      </w:pPr>
    </w:p>
    <w:p w14:paraId="509CAA15" w14:textId="77777777" w:rsidR="00A15711" w:rsidRPr="00E07E8E" w:rsidRDefault="00A15711" w:rsidP="00A15711">
      <w:pPr>
        <w:rPr>
          <w:rFonts w:ascii="FMAbhaya" w:hAnsi="FMAbhaya"/>
          <w:b/>
          <w:bCs/>
          <w:sz w:val="20"/>
          <w:u w:val="single"/>
        </w:rPr>
      </w:pPr>
      <w:proofErr w:type="spellStart"/>
      <w:r w:rsidRPr="006015E3">
        <w:rPr>
          <w:rFonts w:ascii="FMAbhaya" w:hAnsi="FMAbhaya"/>
          <w:b/>
          <w:bCs/>
          <w:sz w:val="20"/>
          <w:u w:val="single"/>
        </w:rPr>
        <w:t>mqj;am;a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,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smshla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r>
        <w:rPr>
          <w:rFonts w:ascii="Cambria" w:hAnsi="Cambria"/>
          <w:b/>
          <w:bCs/>
          <w:sz w:val="20"/>
          <w:u w:val="single"/>
        </w:rPr>
        <w:t>(</w:t>
      </w:r>
      <w:r w:rsidRPr="008E7537">
        <w:rPr>
          <w:rFonts w:ascii="Cambria" w:hAnsi="Cambria"/>
          <w:b/>
          <w:bCs/>
          <w:sz w:val="20"/>
          <w:u w:val="single"/>
        </w:rPr>
        <w:t>Newspaper Article</w:t>
      </w:r>
      <w:r>
        <w:rPr>
          <w:rFonts w:ascii="Cambria" w:hAnsi="Cambria"/>
          <w:b/>
          <w:bCs/>
          <w:sz w:val="20"/>
          <w:u w:val="single"/>
        </w:rPr>
        <w:t>)</w:t>
      </w:r>
      <w:r w:rsidRPr="008E7537">
        <w:rPr>
          <w:rFonts w:ascii="Cambria" w:hAnsi="Cambria"/>
          <w:b/>
          <w:bCs/>
          <w:sz w:val="20"/>
          <w:u w:val="single"/>
        </w:rPr>
        <w:t>:</w:t>
      </w:r>
    </w:p>
    <w:p w14:paraId="2535D70D" w14:textId="77777777" w:rsidR="00A15711" w:rsidRDefault="00A15711" w:rsidP="00A15711">
      <w:pPr>
        <w:ind w:left="1440" w:hanging="1440"/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FE4343">
        <w:rPr>
          <w:rFonts w:ascii="Cambria" w:hAnsi="Cambria"/>
          <w:sz w:val="20"/>
        </w:rPr>
        <w:t xml:space="preserve">Author, A.A. (Year, Month Day of publication). </w:t>
      </w:r>
      <w:r w:rsidRPr="00D70B6F">
        <w:rPr>
          <w:rFonts w:ascii="Cambria" w:hAnsi="Cambria"/>
          <w:sz w:val="20"/>
        </w:rPr>
        <w:t>Title of article</w:t>
      </w:r>
      <w:r w:rsidRPr="00FE4343">
        <w:rPr>
          <w:rFonts w:ascii="Cambria" w:hAnsi="Cambria"/>
          <w:sz w:val="20"/>
        </w:rPr>
        <w:t xml:space="preserve">. </w:t>
      </w:r>
      <w:r w:rsidRPr="00D70B6F">
        <w:rPr>
          <w:rFonts w:ascii="Cambria" w:hAnsi="Cambria"/>
          <w:i/>
          <w:iCs/>
          <w:sz w:val="20"/>
        </w:rPr>
        <w:t>Title of Newspaper</w:t>
      </w:r>
      <w:r w:rsidRPr="00FE4343">
        <w:rPr>
          <w:rFonts w:ascii="Cambria" w:hAnsi="Cambria"/>
          <w:sz w:val="20"/>
        </w:rPr>
        <w:t>. Page range.</w:t>
      </w:r>
    </w:p>
    <w:p w14:paraId="1D87C506" w14:textId="77777777" w:rsidR="00A15711" w:rsidRPr="00FE4343" w:rsidRDefault="00A15711" w:rsidP="00A15711">
      <w:pPr>
        <w:ind w:left="1440" w:hanging="1440"/>
        <w:jc w:val="both"/>
        <w:rPr>
          <w:rFonts w:ascii="Cambria" w:hAnsi="Cambria"/>
          <w:sz w:val="20"/>
        </w:rPr>
      </w:pPr>
      <w:r w:rsidRPr="00C22F17">
        <w:rPr>
          <w:rFonts w:ascii="Cambria" w:hAnsi="Cambria"/>
          <w:b/>
          <w:bCs/>
          <w:i/>
          <w:iCs/>
          <w:sz w:val="20"/>
        </w:rPr>
        <w:t>Example:</w:t>
      </w:r>
      <w:r w:rsidRPr="00FE4343">
        <w:rPr>
          <w:rFonts w:ascii="Cambria" w:hAnsi="Cambria"/>
          <w:sz w:val="20"/>
        </w:rPr>
        <w:t xml:space="preserve"> Brown, S. (2022, January 5). </w:t>
      </w:r>
      <w:r w:rsidRPr="00D70B6F">
        <w:rPr>
          <w:rFonts w:ascii="Cambria" w:hAnsi="Cambria"/>
          <w:sz w:val="20"/>
        </w:rPr>
        <w:t>Climate change and its impact on agriculture</w:t>
      </w:r>
      <w:r w:rsidRPr="00FE4343">
        <w:rPr>
          <w:rFonts w:ascii="Cambria" w:hAnsi="Cambria"/>
          <w:sz w:val="20"/>
        </w:rPr>
        <w:t xml:space="preserve">. </w:t>
      </w:r>
      <w:r w:rsidRPr="00D70B6F">
        <w:rPr>
          <w:rFonts w:ascii="Cambria" w:hAnsi="Cambria"/>
          <w:i/>
          <w:iCs/>
          <w:sz w:val="20"/>
        </w:rPr>
        <w:t>The New York Times</w:t>
      </w:r>
      <w:r w:rsidRPr="00FE4343">
        <w:rPr>
          <w:rFonts w:ascii="Cambria" w:hAnsi="Cambria"/>
          <w:sz w:val="20"/>
        </w:rPr>
        <w:t>, A3.</w:t>
      </w:r>
    </w:p>
    <w:p w14:paraId="7C9E2C9A" w14:textId="77777777" w:rsidR="00A15711" w:rsidRPr="00FE4343" w:rsidRDefault="00A15711" w:rsidP="00A15711">
      <w:pPr>
        <w:ind w:left="1440" w:hanging="1440"/>
        <w:jc w:val="both"/>
        <w:rPr>
          <w:rFonts w:ascii="Cambria" w:hAnsi="Cambria"/>
          <w:sz w:val="20"/>
        </w:rPr>
      </w:pPr>
      <w:proofErr w:type="spellStart"/>
      <w:r w:rsidRPr="00324AD4">
        <w:rPr>
          <w:rFonts w:ascii="FMAbhaya" w:hAnsi="FMAbhaya"/>
          <w:b/>
          <w:bCs/>
          <w:sz w:val="20"/>
          <w:lang w:bidi="si-LK"/>
        </w:rPr>
        <w:t>WodyrKh</w:t>
      </w:r>
      <w:proofErr w:type="spellEnd"/>
      <w:r w:rsidRPr="00324AD4">
        <w:rPr>
          <w:rFonts w:ascii="FMAbhaya" w:hAnsi="FMAbhaya"/>
          <w:b/>
          <w:bCs/>
          <w:sz w:val="20"/>
          <w:lang w:bidi="si-LK"/>
        </w:rPr>
        <w:t xml:space="preserve">( </w:t>
      </w:r>
      <w:r w:rsidRPr="00BA6045">
        <w:rPr>
          <w:rFonts w:ascii="FMAbhaya" w:hAnsi="FMAbhaya"/>
          <w:sz w:val="20"/>
          <w:szCs w:val="20"/>
          <w:lang w:bidi="si-LK"/>
        </w:rPr>
        <w:t xml:space="preserve">.=Kj¾Ok"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tï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>' ^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2024</w:t>
      </w:r>
      <w:r w:rsidRPr="00BA6045">
        <w:rPr>
          <w:rFonts w:ascii="FMAbhaya" w:hAnsi="FMAbhaya"/>
          <w:sz w:val="20"/>
          <w:szCs w:val="20"/>
          <w:lang w:bidi="si-LK"/>
        </w:rPr>
        <w:t>'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ckjdß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15</w:t>
      </w:r>
      <w:r w:rsidRPr="00BA6045">
        <w:rPr>
          <w:rFonts w:ascii="FMAbhaya" w:hAnsi="FMAbhaya"/>
          <w:sz w:val="20"/>
          <w:szCs w:val="20"/>
          <w:lang w:bidi="si-LK"/>
        </w:rPr>
        <w:t xml:space="preserve">&amp;'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kshÕh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iy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furg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lDIsl¾udka;hg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we;s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n,mEu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' </w:t>
      </w:r>
      <w:r w:rsidRPr="00BA6045">
        <w:rPr>
          <w:rFonts w:ascii="FMAbhaya" w:hAnsi="FMAbhaya"/>
          <w:i/>
          <w:iCs/>
          <w:sz w:val="20"/>
          <w:szCs w:val="20"/>
          <w:lang w:bidi="si-LK"/>
        </w:rPr>
        <w:t>,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xld§m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" 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05</w:t>
      </w:r>
      <w:r w:rsidRPr="00BA6045">
        <w:rPr>
          <w:rFonts w:ascii="FMAbhaya" w:hAnsi="FMAbhaya"/>
          <w:sz w:val="20"/>
          <w:szCs w:val="20"/>
          <w:lang w:bidi="si-LK"/>
        </w:rPr>
        <w:t>'</w:t>
      </w:r>
    </w:p>
    <w:p w14:paraId="5B21FD57" w14:textId="77777777" w:rsidR="00A15711" w:rsidRDefault="00A15711" w:rsidP="00A15711">
      <w:pPr>
        <w:rPr>
          <w:rFonts w:ascii="FMAbhaya" w:hAnsi="FMAbhaya"/>
          <w:b/>
          <w:bCs/>
          <w:sz w:val="20"/>
          <w:u w:val="single"/>
        </w:rPr>
      </w:pPr>
    </w:p>
    <w:p w14:paraId="4200D3F0" w14:textId="77777777" w:rsidR="00A15711" w:rsidRPr="00E07E8E" w:rsidRDefault="00A15711" w:rsidP="00A15711">
      <w:pPr>
        <w:rPr>
          <w:rFonts w:ascii="FMAbhaya" w:hAnsi="FMAbhaya"/>
          <w:b/>
          <w:bCs/>
          <w:sz w:val="20"/>
          <w:u w:val="single"/>
        </w:rPr>
      </w:pPr>
      <w:proofErr w:type="spellStart"/>
      <w:r w:rsidRPr="006015E3">
        <w:rPr>
          <w:rFonts w:ascii="FMAbhaya" w:hAnsi="FMAbhaya"/>
          <w:b/>
          <w:bCs/>
          <w:sz w:val="20"/>
          <w:u w:val="single"/>
        </w:rPr>
        <w:t>rdcH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jd¾;djla </w:t>
      </w:r>
      <w:r>
        <w:rPr>
          <w:rFonts w:ascii="Cambria" w:hAnsi="Cambria"/>
          <w:b/>
          <w:bCs/>
          <w:sz w:val="20"/>
          <w:u w:val="single"/>
        </w:rPr>
        <w:t>(</w:t>
      </w:r>
      <w:r w:rsidRPr="008E7537">
        <w:rPr>
          <w:rFonts w:ascii="Cambria" w:hAnsi="Cambria"/>
          <w:b/>
          <w:bCs/>
          <w:sz w:val="20"/>
          <w:u w:val="single"/>
        </w:rPr>
        <w:t>Government Report</w:t>
      </w:r>
      <w:r>
        <w:rPr>
          <w:rFonts w:ascii="Cambria" w:hAnsi="Cambria"/>
          <w:b/>
          <w:bCs/>
          <w:sz w:val="20"/>
          <w:u w:val="single"/>
        </w:rPr>
        <w:t>)</w:t>
      </w:r>
      <w:r w:rsidRPr="008E7537">
        <w:rPr>
          <w:rFonts w:ascii="Cambria" w:hAnsi="Cambria"/>
          <w:b/>
          <w:bCs/>
          <w:sz w:val="20"/>
          <w:u w:val="single"/>
        </w:rPr>
        <w:t>:</w:t>
      </w:r>
    </w:p>
    <w:p w14:paraId="34CF7628" w14:textId="77777777" w:rsidR="00A15711" w:rsidRDefault="00A15711" w:rsidP="00A15711">
      <w:pPr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FE4343">
        <w:rPr>
          <w:rFonts w:ascii="Cambria" w:hAnsi="Cambria"/>
          <w:sz w:val="20"/>
        </w:rPr>
        <w:t xml:space="preserve">Author, A.A. (Year of publication). </w:t>
      </w:r>
      <w:r w:rsidRPr="00366230">
        <w:rPr>
          <w:rFonts w:ascii="Cambria" w:hAnsi="Cambria"/>
          <w:i/>
          <w:iCs/>
          <w:sz w:val="20"/>
        </w:rPr>
        <w:t>Title of report</w:t>
      </w:r>
      <w:r w:rsidRPr="00FE4343">
        <w:rPr>
          <w:rFonts w:ascii="Cambria" w:hAnsi="Cambria"/>
          <w:sz w:val="20"/>
        </w:rPr>
        <w:t>. (Report No. xxx). Publisher.</w:t>
      </w:r>
    </w:p>
    <w:p w14:paraId="15F49973" w14:textId="77777777" w:rsidR="00A15711" w:rsidRDefault="00A15711" w:rsidP="00A15711">
      <w:pPr>
        <w:ind w:left="1418" w:hanging="1418"/>
        <w:jc w:val="both"/>
        <w:rPr>
          <w:rFonts w:ascii="Cambria" w:hAnsi="Cambria"/>
          <w:sz w:val="20"/>
        </w:rPr>
      </w:pPr>
      <w:r w:rsidRPr="00C22F17">
        <w:rPr>
          <w:rFonts w:ascii="Cambria" w:hAnsi="Cambria"/>
          <w:b/>
          <w:bCs/>
          <w:i/>
          <w:iCs/>
          <w:sz w:val="20"/>
        </w:rPr>
        <w:t>Example:</w:t>
      </w:r>
      <w:r w:rsidRPr="00FE4343">
        <w:rPr>
          <w:rFonts w:ascii="Cambria" w:hAnsi="Cambria"/>
          <w:sz w:val="20"/>
        </w:rPr>
        <w:t xml:space="preserve"> United States Department of Health and Human Services. (2019). </w:t>
      </w:r>
      <w:r w:rsidRPr="00366230">
        <w:rPr>
          <w:rFonts w:ascii="Cambria" w:hAnsi="Cambria"/>
          <w:i/>
          <w:iCs/>
          <w:sz w:val="20"/>
        </w:rPr>
        <w:t>National Health Statistics Report</w:t>
      </w:r>
      <w:r w:rsidRPr="00FE4343">
        <w:rPr>
          <w:rFonts w:ascii="Cambria" w:hAnsi="Cambria"/>
          <w:sz w:val="20"/>
        </w:rPr>
        <w:t>. (Report No. 123). Government Printing Office.</w:t>
      </w:r>
    </w:p>
    <w:p w14:paraId="63AF9E1A" w14:textId="77777777" w:rsidR="00A15711" w:rsidRPr="00FE4343" w:rsidRDefault="00A15711" w:rsidP="00A15711">
      <w:pPr>
        <w:ind w:left="1440" w:hanging="1440"/>
        <w:jc w:val="both"/>
        <w:rPr>
          <w:rFonts w:ascii="Cambria" w:hAnsi="Cambria"/>
          <w:sz w:val="20"/>
        </w:rPr>
      </w:pPr>
      <w:proofErr w:type="spellStart"/>
      <w:r w:rsidRPr="00324AD4">
        <w:rPr>
          <w:rFonts w:ascii="FMAbhaya" w:hAnsi="FMAbhaya"/>
          <w:b/>
          <w:bCs/>
          <w:sz w:val="20"/>
          <w:lang w:bidi="si-LK"/>
        </w:rPr>
        <w:t>WodyrKh</w:t>
      </w:r>
      <w:proofErr w:type="spellEnd"/>
      <w:r w:rsidRPr="00324AD4">
        <w:rPr>
          <w:rFonts w:ascii="FMAbhaya" w:hAnsi="FMAbhaya"/>
          <w:b/>
          <w:bCs/>
          <w:sz w:val="20"/>
          <w:lang w:bidi="si-LK"/>
        </w:rPr>
        <w:t>(</w:t>
      </w:r>
      <w:r w:rsidRPr="00324AD4">
        <w:rPr>
          <w:rFonts w:ascii="FMAbhaya" w:hAnsi="FMAbhaya"/>
          <w:sz w:val="20"/>
          <w:lang w:bidi="si-LK"/>
        </w:rPr>
        <w:t xml:space="preserve"> </w:t>
      </w:r>
      <w:r w:rsidRPr="00BA6045">
        <w:rPr>
          <w:rFonts w:ascii="FMAbhaya" w:hAnsi="FMAbhaya"/>
          <w:sz w:val="20"/>
          <w:szCs w:val="20"/>
          <w:lang w:bidi="si-LK"/>
        </w:rPr>
        <w:t>Y%S ,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xld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uy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nexl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>=j' ^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2025</w:t>
      </w:r>
      <w:r w:rsidRPr="00BA6045">
        <w:rPr>
          <w:rFonts w:ascii="FMAbhaya" w:hAnsi="FMAbhaya"/>
          <w:sz w:val="20"/>
          <w:szCs w:val="20"/>
          <w:lang w:bidi="si-LK"/>
        </w:rPr>
        <w:t xml:space="preserve">&amp;' </w:t>
      </w:r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jd¾Isl wd¾Ól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iudf,dapk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jd¾;dj</w:t>
      </w:r>
      <w:r w:rsidRPr="00BA6045">
        <w:rPr>
          <w:rFonts w:ascii="FMAbhaya" w:hAnsi="FMAbhaya"/>
          <w:sz w:val="20"/>
          <w:szCs w:val="20"/>
          <w:lang w:bidi="si-LK"/>
        </w:rPr>
        <w:t xml:space="preserve">' ^jd¾;d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wxlh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456</w:t>
      </w:r>
      <w:r w:rsidRPr="00BA6045">
        <w:rPr>
          <w:rFonts w:ascii="FMAbhaya" w:hAnsi="FMAbhaya"/>
          <w:sz w:val="20"/>
          <w:szCs w:val="20"/>
          <w:lang w:bidi="si-LK"/>
        </w:rPr>
        <w:t xml:space="preserve">&amp;'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rcfha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uqøK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fomd¾;fïka;=j'</w:t>
      </w:r>
    </w:p>
    <w:p w14:paraId="635136AA" w14:textId="77777777" w:rsidR="00A15711" w:rsidRPr="00FE4343" w:rsidRDefault="00A15711" w:rsidP="00A15711">
      <w:pPr>
        <w:rPr>
          <w:rFonts w:ascii="Cambria" w:hAnsi="Cambria"/>
          <w:sz w:val="20"/>
        </w:rPr>
      </w:pPr>
    </w:p>
    <w:p w14:paraId="3DAB1530" w14:textId="77777777" w:rsidR="00A15711" w:rsidRPr="00D014B7" w:rsidRDefault="00A15711" w:rsidP="00A15711">
      <w:pPr>
        <w:rPr>
          <w:rFonts w:ascii="FMAbhaya" w:hAnsi="FMAbhaya"/>
          <w:b/>
          <w:bCs/>
          <w:sz w:val="20"/>
          <w:u w:val="single"/>
        </w:rPr>
      </w:pPr>
      <w:proofErr w:type="spellStart"/>
      <w:r w:rsidRPr="006015E3">
        <w:rPr>
          <w:rFonts w:ascii="FMAbhaya" w:hAnsi="FMAbhaya"/>
          <w:b/>
          <w:bCs/>
          <w:sz w:val="20"/>
          <w:u w:val="single"/>
        </w:rPr>
        <w:t>ixialrKh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lrk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,o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fmd;l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mßÉfþohla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r>
        <w:rPr>
          <w:rFonts w:ascii="Cambria" w:hAnsi="Cambria"/>
          <w:b/>
          <w:bCs/>
          <w:sz w:val="20"/>
          <w:u w:val="single"/>
        </w:rPr>
        <w:t>(</w:t>
      </w:r>
      <w:r w:rsidRPr="008E7537">
        <w:rPr>
          <w:rFonts w:ascii="Cambria" w:hAnsi="Cambria"/>
          <w:b/>
          <w:bCs/>
          <w:sz w:val="20"/>
          <w:u w:val="single"/>
        </w:rPr>
        <w:t>Reference to a Chapter in an Edited Book</w:t>
      </w:r>
      <w:r>
        <w:rPr>
          <w:rFonts w:ascii="Cambria" w:hAnsi="Cambria"/>
          <w:b/>
          <w:bCs/>
          <w:sz w:val="20"/>
          <w:u w:val="single"/>
        </w:rPr>
        <w:t>)</w:t>
      </w:r>
      <w:r w:rsidRPr="008E7537">
        <w:rPr>
          <w:rFonts w:ascii="Cambria" w:hAnsi="Cambria"/>
          <w:b/>
          <w:bCs/>
          <w:sz w:val="20"/>
          <w:u w:val="single"/>
        </w:rPr>
        <w:t>:</w:t>
      </w:r>
    </w:p>
    <w:p w14:paraId="6758AED2" w14:textId="77777777" w:rsidR="00A15711" w:rsidRDefault="00A15711" w:rsidP="00A15711">
      <w:pPr>
        <w:ind w:left="1440" w:hanging="1440"/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5C6FF7">
        <w:rPr>
          <w:rFonts w:ascii="Cambria" w:hAnsi="Cambria"/>
          <w:sz w:val="20"/>
        </w:rPr>
        <w:t xml:space="preserve">Author, A.A., &amp; Author, B. B. (Year). Title of chapter. In E. E. Editor &amp; F. F. Editor (Eds.), </w:t>
      </w:r>
      <w:r w:rsidRPr="005C6FF7">
        <w:rPr>
          <w:rFonts w:ascii="Cambria" w:hAnsi="Cambria"/>
          <w:i/>
          <w:iCs/>
          <w:sz w:val="20"/>
        </w:rPr>
        <w:t>Title of book</w:t>
      </w:r>
      <w:r w:rsidRPr="005C6FF7">
        <w:rPr>
          <w:rFonts w:ascii="Cambria" w:hAnsi="Cambria"/>
          <w:sz w:val="20"/>
        </w:rPr>
        <w:t xml:space="preserve"> (pp. xxx–xxx). Publisher.</w:t>
      </w:r>
    </w:p>
    <w:p w14:paraId="5037AD11" w14:textId="77777777" w:rsidR="00A15711" w:rsidRPr="00FE4343" w:rsidRDefault="00A15711" w:rsidP="00A15711">
      <w:pPr>
        <w:ind w:left="1560" w:hanging="1560"/>
        <w:jc w:val="both"/>
        <w:rPr>
          <w:rFonts w:ascii="Cambria" w:hAnsi="Cambria"/>
          <w:sz w:val="20"/>
        </w:rPr>
      </w:pPr>
      <w:r w:rsidRPr="00C22F17">
        <w:rPr>
          <w:rFonts w:ascii="Cambria" w:hAnsi="Cambria"/>
          <w:b/>
          <w:bCs/>
          <w:i/>
          <w:iCs/>
          <w:sz w:val="20"/>
        </w:rPr>
        <w:t>Example:</w:t>
      </w:r>
      <w:r w:rsidRPr="00FE4343">
        <w:rPr>
          <w:rFonts w:ascii="Cambria" w:hAnsi="Cambria"/>
          <w:sz w:val="20"/>
        </w:rPr>
        <w:t xml:space="preserve"> Mettam, G. R., &amp; Adams, L. B. (1994). </w:t>
      </w:r>
      <w:r w:rsidRPr="00366230">
        <w:rPr>
          <w:rFonts w:ascii="Cambria" w:hAnsi="Cambria"/>
          <w:sz w:val="20"/>
        </w:rPr>
        <w:t>How to prepare an electronic version of your article</w:t>
      </w:r>
      <w:r w:rsidRPr="00FE4343">
        <w:rPr>
          <w:rFonts w:ascii="Cambria" w:hAnsi="Cambria"/>
          <w:sz w:val="20"/>
        </w:rPr>
        <w:t xml:space="preserve">. In B. S. Jones, &amp; R. Z. Smith (Eds.), </w:t>
      </w:r>
      <w:r w:rsidRPr="00366230">
        <w:rPr>
          <w:rFonts w:ascii="Cambria" w:hAnsi="Cambria"/>
          <w:i/>
          <w:iCs/>
          <w:sz w:val="20"/>
        </w:rPr>
        <w:t>Introduction to the electronic age</w:t>
      </w:r>
      <w:r w:rsidRPr="00FE4343">
        <w:rPr>
          <w:rFonts w:ascii="Cambria" w:hAnsi="Cambria"/>
          <w:sz w:val="20"/>
        </w:rPr>
        <w:t xml:space="preserve"> (pp.281-304). New York: E-Publishing Inc.</w:t>
      </w:r>
    </w:p>
    <w:p w14:paraId="02F74BE8" w14:textId="77777777" w:rsidR="00A15711" w:rsidRDefault="00A15711" w:rsidP="00A15711">
      <w:pPr>
        <w:ind w:left="1440" w:hanging="1440"/>
        <w:jc w:val="both"/>
        <w:rPr>
          <w:rFonts w:ascii="Cambria" w:hAnsi="Cambria"/>
          <w:b/>
          <w:bCs/>
          <w:sz w:val="20"/>
        </w:rPr>
      </w:pPr>
      <w:proofErr w:type="spellStart"/>
      <w:r w:rsidRPr="00CF7BCE">
        <w:rPr>
          <w:rFonts w:ascii="FMAbhaya" w:hAnsi="FMAbhaya"/>
          <w:b/>
          <w:bCs/>
          <w:sz w:val="20"/>
          <w:lang w:bidi="si-LK"/>
        </w:rPr>
        <w:t>WodyrKh</w:t>
      </w:r>
      <w:proofErr w:type="spellEnd"/>
      <w:r w:rsidRPr="00CF7BCE">
        <w:rPr>
          <w:rFonts w:ascii="FMAbhaya" w:hAnsi="FMAbhaya"/>
          <w:b/>
          <w:bCs/>
          <w:sz w:val="20"/>
          <w:lang w:bidi="si-LK"/>
        </w:rPr>
        <w:t xml:space="preserve">( </w:t>
      </w:r>
      <w:r w:rsidRPr="00CF7BCE">
        <w:rPr>
          <w:rFonts w:ascii="FMAbhaya" w:hAnsi="FMAbhaya"/>
          <w:sz w:val="20"/>
          <w:lang w:bidi="si-LK"/>
        </w:rPr>
        <w:t>l</w:t>
      </w:r>
      <w:r w:rsidRPr="00BA6045">
        <w:rPr>
          <w:rFonts w:ascii="FMAbhaya" w:hAnsi="FMAbhaya"/>
          <w:sz w:val="20"/>
          <w:szCs w:val="20"/>
          <w:lang w:bidi="si-LK"/>
        </w:rPr>
        <w:t>=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udr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" ã'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iy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is,ajd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>" ta' ^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2022</w:t>
      </w:r>
      <w:r w:rsidRPr="00BA6045">
        <w:rPr>
          <w:rFonts w:ascii="FMAbhaya" w:hAnsi="FMAbhaya"/>
          <w:sz w:val="20"/>
          <w:szCs w:val="20"/>
          <w:lang w:bidi="si-LK"/>
        </w:rPr>
        <w:t xml:space="preserve">&amp;'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kQ;k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mßj¾;k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isoaOdka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;'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mS'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m%kdkaÿ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iy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wd¾' fmf¾rd ^ixia'&amp;"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NdId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wOHhk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m%fõYh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^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msgq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45-68</w:t>
      </w:r>
      <w:r w:rsidRPr="00BA6045">
        <w:rPr>
          <w:rFonts w:ascii="FMAbhaya" w:hAnsi="FMAbhaya"/>
          <w:sz w:val="20"/>
          <w:szCs w:val="20"/>
          <w:lang w:bidi="si-LK"/>
        </w:rPr>
        <w:t xml:space="preserve">&amp;'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weia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'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f.dvf.a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m%ldYlfhda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>'</w:t>
      </w:r>
    </w:p>
    <w:p w14:paraId="6427B7E1" w14:textId="77777777" w:rsidR="00A15711" w:rsidRDefault="00A15711" w:rsidP="00A15711">
      <w:pPr>
        <w:rPr>
          <w:rFonts w:ascii="FMAbhaya" w:hAnsi="FMAbhaya"/>
          <w:b/>
          <w:bCs/>
          <w:sz w:val="20"/>
          <w:u w:val="single"/>
        </w:rPr>
      </w:pPr>
    </w:p>
    <w:p w14:paraId="62C62036" w14:textId="77777777" w:rsidR="00A15711" w:rsidRPr="00D014B7" w:rsidRDefault="00A15711" w:rsidP="00A15711">
      <w:pPr>
        <w:rPr>
          <w:rFonts w:ascii="FMAbhaya" w:hAnsi="FMAbhaya"/>
          <w:b/>
          <w:bCs/>
          <w:sz w:val="20"/>
          <w:u w:val="single"/>
        </w:rPr>
      </w:pPr>
      <w:proofErr w:type="spellStart"/>
      <w:r w:rsidRPr="006015E3">
        <w:rPr>
          <w:rFonts w:ascii="FMAbhaya" w:hAnsi="FMAbhaya"/>
          <w:b/>
          <w:bCs/>
          <w:sz w:val="20"/>
          <w:u w:val="single"/>
        </w:rPr>
        <w:t>fmd;a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mßÉfþohla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r>
        <w:rPr>
          <w:rFonts w:ascii="Cambria" w:hAnsi="Cambria"/>
          <w:b/>
          <w:bCs/>
          <w:sz w:val="20"/>
          <w:u w:val="single"/>
        </w:rPr>
        <w:t>(</w:t>
      </w:r>
      <w:r w:rsidRPr="008E7537">
        <w:rPr>
          <w:rFonts w:ascii="Cambria" w:hAnsi="Cambria"/>
          <w:b/>
          <w:bCs/>
          <w:sz w:val="20"/>
          <w:u w:val="single"/>
        </w:rPr>
        <w:t>Book chapter Example</w:t>
      </w:r>
      <w:r>
        <w:rPr>
          <w:rFonts w:ascii="Cambria" w:hAnsi="Cambria"/>
          <w:b/>
          <w:bCs/>
          <w:sz w:val="20"/>
          <w:u w:val="single"/>
        </w:rPr>
        <w:t>):</w:t>
      </w:r>
    </w:p>
    <w:p w14:paraId="65CE908E" w14:textId="77777777" w:rsidR="00A15711" w:rsidRDefault="00A15711" w:rsidP="00A15711">
      <w:pPr>
        <w:ind w:left="1418" w:hanging="1418"/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294270">
        <w:rPr>
          <w:rFonts w:ascii="Cambria" w:hAnsi="Cambria"/>
          <w:sz w:val="20"/>
        </w:rPr>
        <w:t xml:space="preserve">Author, A.A., &amp; Author, B. B. (Year). Title of chapter. In E. E. Editor (Ed.), </w:t>
      </w:r>
      <w:r w:rsidRPr="00294270">
        <w:rPr>
          <w:rFonts w:ascii="Cambria" w:hAnsi="Cambria"/>
          <w:i/>
          <w:iCs/>
          <w:sz w:val="20"/>
        </w:rPr>
        <w:t>Title of book</w:t>
      </w:r>
      <w:r w:rsidRPr="00294270">
        <w:rPr>
          <w:rFonts w:ascii="Cambria" w:hAnsi="Cambria"/>
          <w:sz w:val="20"/>
        </w:rPr>
        <w:t xml:space="preserve"> (pp. xxx–xxx). Publisher.</w:t>
      </w:r>
    </w:p>
    <w:p w14:paraId="5F7DB35F" w14:textId="74573819" w:rsidR="00A15711" w:rsidRPr="00A15711" w:rsidRDefault="00A15711" w:rsidP="00A15711">
      <w:pPr>
        <w:ind w:left="1418" w:hanging="1418"/>
        <w:jc w:val="both"/>
        <w:rPr>
          <w:rFonts w:ascii="Cambria" w:hAnsi="Cambria"/>
          <w:sz w:val="20"/>
        </w:rPr>
      </w:pPr>
      <w:r w:rsidRPr="00C22F17">
        <w:rPr>
          <w:rFonts w:ascii="Cambria" w:hAnsi="Cambria"/>
          <w:b/>
          <w:bCs/>
          <w:i/>
          <w:iCs/>
          <w:sz w:val="20"/>
        </w:rPr>
        <w:t>Example:</w:t>
      </w:r>
      <w:r>
        <w:rPr>
          <w:rFonts w:ascii="Cambria" w:hAnsi="Cambria"/>
          <w:b/>
          <w:bCs/>
          <w:i/>
          <w:iCs/>
          <w:sz w:val="20"/>
        </w:rPr>
        <w:t xml:space="preserve"> </w:t>
      </w:r>
      <w:r w:rsidRPr="00EC4550">
        <w:rPr>
          <w:rFonts w:ascii="Cambria" w:hAnsi="Cambria"/>
          <w:sz w:val="20"/>
        </w:rPr>
        <w:t xml:space="preserve">Baker, F. M., &amp; Lightfoot, O. B. (1993). Psychiatric care of ethnic elders. In A. C. Gaw (Ed.), </w:t>
      </w:r>
      <w:r w:rsidRPr="00EC4550">
        <w:rPr>
          <w:rFonts w:ascii="Cambria" w:hAnsi="Cambria"/>
          <w:i/>
          <w:iCs/>
          <w:sz w:val="20"/>
        </w:rPr>
        <w:t>Culture, ethnicity, and mental illness</w:t>
      </w:r>
      <w:r w:rsidRPr="00EC4550">
        <w:rPr>
          <w:rFonts w:ascii="Cambria" w:hAnsi="Cambria"/>
          <w:sz w:val="20"/>
        </w:rPr>
        <w:t xml:space="preserve"> (pp. 517-552). Washington, DC: American Psychiatric Press.</w:t>
      </w:r>
    </w:p>
    <w:p w14:paraId="1B76C84C" w14:textId="77777777" w:rsidR="00A735AC" w:rsidRDefault="00A735AC" w:rsidP="00A15711">
      <w:pPr>
        <w:rPr>
          <w:rFonts w:ascii="FMAbhaya" w:hAnsi="FMAbhaya"/>
          <w:b/>
          <w:bCs/>
          <w:sz w:val="20"/>
          <w:u w:val="single"/>
        </w:rPr>
      </w:pPr>
    </w:p>
    <w:p w14:paraId="7E256784" w14:textId="49CEBEB3" w:rsidR="00A15711" w:rsidRPr="00D014B7" w:rsidRDefault="00A15711" w:rsidP="00A15711">
      <w:pPr>
        <w:rPr>
          <w:rFonts w:ascii="FMAbhaya" w:hAnsi="FMAbhaya"/>
          <w:b/>
          <w:bCs/>
          <w:sz w:val="20"/>
          <w:u w:val="single"/>
        </w:rPr>
      </w:pPr>
      <w:proofErr w:type="spellStart"/>
      <w:r w:rsidRPr="006015E3">
        <w:rPr>
          <w:rFonts w:ascii="FMAbhaya" w:hAnsi="FMAbhaya"/>
          <w:b/>
          <w:bCs/>
          <w:sz w:val="20"/>
          <w:u w:val="single"/>
        </w:rPr>
        <w:lastRenderedPageBreak/>
        <w:t>ksnkaOkhla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fyda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.%ka: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ud,djl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fmd;la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r>
        <w:rPr>
          <w:rFonts w:ascii="Cambria" w:hAnsi="Cambria"/>
          <w:b/>
          <w:bCs/>
          <w:sz w:val="20"/>
          <w:u w:val="single"/>
        </w:rPr>
        <w:t>(</w:t>
      </w:r>
      <w:r w:rsidRPr="008E7537">
        <w:rPr>
          <w:rFonts w:ascii="Cambria" w:hAnsi="Cambria"/>
          <w:b/>
          <w:bCs/>
          <w:sz w:val="20"/>
          <w:u w:val="single"/>
        </w:rPr>
        <w:t>Monograph or Book in a Series</w:t>
      </w:r>
      <w:r>
        <w:rPr>
          <w:rFonts w:ascii="Cambria" w:hAnsi="Cambria"/>
          <w:b/>
          <w:bCs/>
          <w:sz w:val="20"/>
          <w:u w:val="single"/>
        </w:rPr>
        <w:t>):</w:t>
      </w:r>
    </w:p>
    <w:p w14:paraId="7C012AC3" w14:textId="77777777" w:rsidR="00A15711" w:rsidRDefault="00A15711" w:rsidP="00A15711">
      <w:pPr>
        <w:ind w:left="1440" w:hanging="1440"/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232310">
        <w:rPr>
          <w:rFonts w:ascii="Cambria" w:hAnsi="Cambria"/>
          <w:sz w:val="20"/>
        </w:rPr>
        <w:t xml:space="preserve">Author, A.A. (Year). Title of work. In E. E. Editor (Ed.), </w:t>
      </w:r>
      <w:r w:rsidRPr="00232310">
        <w:rPr>
          <w:rFonts w:ascii="Cambria" w:hAnsi="Cambria"/>
          <w:i/>
          <w:iCs/>
          <w:sz w:val="20"/>
        </w:rPr>
        <w:t>Title of series/book</w:t>
      </w:r>
      <w:r w:rsidRPr="00232310">
        <w:rPr>
          <w:rFonts w:ascii="Cambria" w:hAnsi="Cambria"/>
          <w:sz w:val="20"/>
        </w:rPr>
        <w:t xml:space="preserve"> (pp. xxx–xxx).</w:t>
      </w:r>
      <w:r>
        <w:rPr>
          <w:rFonts w:ascii="Cambria" w:hAnsi="Cambria"/>
          <w:sz w:val="20"/>
        </w:rPr>
        <w:t xml:space="preserve"> </w:t>
      </w:r>
      <w:r w:rsidRPr="00232310">
        <w:rPr>
          <w:rFonts w:ascii="Cambria" w:hAnsi="Cambria"/>
          <w:sz w:val="20"/>
        </w:rPr>
        <w:t>Publisher.</w:t>
      </w:r>
    </w:p>
    <w:p w14:paraId="53D265C3" w14:textId="77777777" w:rsidR="00A15711" w:rsidRPr="00FE4343" w:rsidRDefault="00A15711" w:rsidP="00A15711">
      <w:pPr>
        <w:ind w:left="1701" w:hanging="1701"/>
        <w:jc w:val="both"/>
        <w:rPr>
          <w:rFonts w:ascii="Cambria" w:hAnsi="Cambria"/>
          <w:sz w:val="20"/>
        </w:rPr>
      </w:pPr>
      <w:r w:rsidRPr="00C22F17">
        <w:rPr>
          <w:rFonts w:ascii="Cambria" w:hAnsi="Cambria"/>
          <w:b/>
          <w:bCs/>
          <w:i/>
          <w:iCs/>
          <w:sz w:val="20"/>
        </w:rPr>
        <w:t>Example:</w:t>
      </w:r>
      <w:r>
        <w:rPr>
          <w:rFonts w:ascii="Cambria" w:hAnsi="Cambria"/>
          <w:b/>
          <w:bCs/>
          <w:i/>
          <w:iCs/>
          <w:sz w:val="20"/>
        </w:rPr>
        <w:t xml:space="preserve"> </w:t>
      </w:r>
      <w:r w:rsidRPr="00FE4343">
        <w:rPr>
          <w:rFonts w:ascii="Cambria" w:hAnsi="Cambria"/>
          <w:sz w:val="20"/>
        </w:rPr>
        <w:t xml:space="preserve">Schnepf E, (1993). </w:t>
      </w:r>
      <w:r w:rsidRPr="00366230">
        <w:rPr>
          <w:rFonts w:ascii="Cambria" w:hAnsi="Cambria"/>
          <w:i/>
          <w:iCs/>
          <w:sz w:val="20"/>
        </w:rPr>
        <w:t>The alveolar macrophage. In Cultured Human Cells and Tissues</w:t>
      </w:r>
      <w:r w:rsidRPr="00FE4343">
        <w:rPr>
          <w:rFonts w:ascii="Cambria" w:hAnsi="Cambria"/>
          <w:sz w:val="20"/>
        </w:rPr>
        <w:t>. Edited by Harris TJR. New York: Academic Press, 54-56.</w:t>
      </w:r>
    </w:p>
    <w:p w14:paraId="4996CB79" w14:textId="77777777" w:rsidR="00A15711" w:rsidRDefault="00A15711" w:rsidP="00A15711">
      <w:pPr>
        <w:ind w:left="1440" w:hanging="1440"/>
        <w:jc w:val="both"/>
        <w:rPr>
          <w:rFonts w:ascii="FMAbhaya" w:hAnsi="FMAbhaya"/>
          <w:b/>
          <w:bCs/>
          <w:sz w:val="20"/>
          <w:lang w:bidi="si-LK"/>
        </w:rPr>
      </w:pPr>
      <w:proofErr w:type="spellStart"/>
      <w:r w:rsidRPr="00CF7BCE">
        <w:rPr>
          <w:rFonts w:ascii="FMAbhaya" w:hAnsi="FMAbhaya"/>
          <w:b/>
          <w:bCs/>
          <w:sz w:val="20"/>
          <w:lang w:bidi="si-LK"/>
        </w:rPr>
        <w:t>WodyrKh</w:t>
      </w:r>
      <w:proofErr w:type="spellEnd"/>
      <w:r w:rsidRPr="00CF7BCE">
        <w:rPr>
          <w:rFonts w:ascii="FMAbhaya" w:hAnsi="FMAbhaya"/>
          <w:b/>
          <w:bCs/>
          <w:sz w:val="20"/>
          <w:lang w:bidi="si-LK"/>
        </w:rPr>
        <w:t xml:space="preserve">(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fyajf.a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"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t,a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>' ^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2020</w:t>
      </w:r>
      <w:r w:rsidRPr="00BA6045">
        <w:rPr>
          <w:rFonts w:ascii="FMAbhaya" w:hAnsi="FMAbhaya"/>
          <w:sz w:val="20"/>
          <w:szCs w:val="20"/>
          <w:lang w:bidi="si-LK"/>
        </w:rPr>
        <w:t xml:space="preserve">&amp;'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kQ;k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kdgH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l,dj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'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l,d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ud,dj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>'</w:t>
      </w:r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ixialdrl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à' chj¾Ok'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fld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&lt;U(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ixialD;sl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fomd¾;fïka;=j" 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12-15</w:t>
      </w:r>
      <w:r w:rsidRPr="00BA6045">
        <w:rPr>
          <w:rFonts w:ascii="FMAbhaya" w:hAnsi="FMAbhaya"/>
          <w:sz w:val="20"/>
          <w:szCs w:val="20"/>
          <w:lang w:bidi="si-LK"/>
        </w:rPr>
        <w:t>'</w:t>
      </w:r>
    </w:p>
    <w:p w14:paraId="3908AE6F" w14:textId="77777777" w:rsidR="00A15711" w:rsidRDefault="00A15711" w:rsidP="00A15711">
      <w:pPr>
        <w:rPr>
          <w:rFonts w:ascii="FMAbhaya" w:hAnsi="FMAbhaya"/>
          <w:b/>
          <w:bCs/>
          <w:sz w:val="20"/>
          <w:lang w:bidi="si-LK"/>
        </w:rPr>
      </w:pPr>
    </w:p>
    <w:p w14:paraId="1D18AB1F" w14:textId="77777777" w:rsidR="00A15711" w:rsidRPr="00D014B7" w:rsidRDefault="00A15711" w:rsidP="00A15711">
      <w:pPr>
        <w:rPr>
          <w:rFonts w:ascii="FMAbhaya" w:hAnsi="FMAbhaya"/>
          <w:b/>
          <w:bCs/>
          <w:sz w:val="20"/>
          <w:u w:val="single"/>
        </w:rPr>
      </w:pPr>
      <w:r w:rsidRPr="006015E3">
        <w:rPr>
          <w:rFonts w:ascii="FMAbhaya" w:hAnsi="FMAbhaya"/>
          <w:b/>
          <w:bCs/>
          <w:sz w:val="20"/>
          <w:u w:val="single"/>
        </w:rPr>
        <w:t xml:space="preserve">wdpd¾h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Wmdê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ksnkaOkh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r>
        <w:rPr>
          <w:rFonts w:ascii="Cambria" w:hAnsi="Cambria"/>
          <w:b/>
          <w:bCs/>
          <w:sz w:val="20"/>
          <w:u w:val="single"/>
        </w:rPr>
        <w:t>(</w:t>
      </w:r>
      <w:r w:rsidRPr="008E7537">
        <w:rPr>
          <w:rFonts w:ascii="Cambria" w:hAnsi="Cambria"/>
          <w:b/>
          <w:bCs/>
          <w:sz w:val="20"/>
          <w:u w:val="single"/>
        </w:rPr>
        <w:t>PhD Thesis</w:t>
      </w:r>
      <w:r>
        <w:rPr>
          <w:rFonts w:ascii="Cambria" w:hAnsi="Cambria"/>
          <w:b/>
          <w:bCs/>
          <w:sz w:val="20"/>
          <w:u w:val="single"/>
        </w:rPr>
        <w:t>):</w:t>
      </w:r>
    </w:p>
    <w:p w14:paraId="56699316" w14:textId="77777777" w:rsidR="00A15711" w:rsidRDefault="00A15711" w:rsidP="00A15711">
      <w:pPr>
        <w:ind w:left="851" w:hanging="851"/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8652CF">
        <w:rPr>
          <w:rFonts w:ascii="Cambria" w:hAnsi="Cambria"/>
          <w:sz w:val="20"/>
        </w:rPr>
        <w:t xml:space="preserve">Author, A.A. (Year). </w:t>
      </w:r>
      <w:r w:rsidRPr="008652CF">
        <w:rPr>
          <w:rFonts w:ascii="Cambria" w:hAnsi="Cambria"/>
          <w:i/>
          <w:iCs/>
          <w:sz w:val="20"/>
        </w:rPr>
        <w:t>Title of thesis</w:t>
      </w:r>
      <w:r w:rsidRPr="008652CF">
        <w:rPr>
          <w:rFonts w:ascii="Cambria" w:hAnsi="Cambria"/>
          <w:sz w:val="20"/>
        </w:rPr>
        <w:t xml:space="preserve"> [Doctoral dissertation, Institution].</w:t>
      </w:r>
    </w:p>
    <w:p w14:paraId="2B3C9021" w14:textId="77777777" w:rsidR="00A15711" w:rsidRPr="00FE4343" w:rsidRDefault="00A15711" w:rsidP="00A15711">
      <w:pPr>
        <w:ind w:left="1560" w:hanging="1560"/>
        <w:jc w:val="both"/>
        <w:rPr>
          <w:rFonts w:ascii="Cambria" w:hAnsi="Cambria"/>
          <w:sz w:val="20"/>
        </w:rPr>
      </w:pPr>
      <w:r w:rsidRPr="00C22F17">
        <w:rPr>
          <w:rFonts w:ascii="Cambria" w:hAnsi="Cambria"/>
          <w:b/>
          <w:bCs/>
          <w:i/>
          <w:iCs/>
          <w:sz w:val="20"/>
        </w:rPr>
        <w:t>Example:</w:t>
      </w:r>
      <w:r>
        <w:rPr>
          <w:rFonts w:ascii="Cambria" w:hAnsi="Cambria"/>
          <w:b/>
          <w:bCs/>
          <w:i/>
          <w:iCs/>
          <w:sz w:val="20"/>
        </w:rPr>
        <w:t xml:space="preserve"> </w:t>
      </w:r>
      <w:proofErr w:type="spellStart"/>
      <w:r w:rsidRPr="00FE4343">
        <w:rPr>
          <w:rFonts w:ascii="Cambria" w:hAnsi="Cambria"/>
          <w:sz w:val="20"/>
        </w:rPr>
        <w:t>Kohavi</w:t>
      </w:r>
      <w:proofErr w:type="spellEnd"/>
      <w:r w:rsidRPr="00FE4343">
        <w:rPr>
          <w:rFonts w:ascii="Cambria" w:hAnsi="Cambria"/>
          <w:sz w:val="20"/>
        </w:rPr>
        <w:t xml:space="preserve"> R, (1995). </w:t>
      </w:r>
      <w:r w:rsidRPr="00366230">
        <w:rPr>
          <w:rFonts w:ascii="Cambria" w:hAnsi="Cambria"/>
          <w:i/>
          <w:iCs/>
          <w:sz w:val="20"/>
        </w:rPr>
        <w:t>Wrappers for performance enhancement and oblivious decision graphs</w:t>
      </w:r>
      <w:r w:rsidRPr="00FE4343">
        <w:rPr>
          <w:rFonts w:ascii="Cambria" w:hAnsi="Cambria"/>
          <w:sz w:val="20"/>
        </w:rPr>
        <w:t>. PhD thesis. Stanford University, Computer Science Department.</w:t>
      </w:r>
    </w:p>
    <w:p w14:paraId="4D72135C" w14:textId="77777777" w:rsidR="00A15711" w:rsidRPr="00FE4343" w:rsidRDefault="00A15711" w:rsidP="00A15711">
      <w:pPr>
        <w:ind w:left="1440" w:hanging="1440"/>
        <w:jc w:val="both"/>
        <w:rPr>
          <w:rFonts w:ascii="Cambria" w:hAnsi="Cambria"/>
          <w:sz w:val="20"/>
        </w:rPr>
      </w:pPr>
      <w:proofErr w:type="spellStart"/>
      <w:r w:rsidRPr="00CF7BCE">
        <w:rPr>
          <w:rFonts w:ascii="FMAbhaya" w:hAnsi="FMAbhaya"/>
          <w:b/>
          <w:bCs/>
          <w:sz w:val="20"/>
          <w:lang w:bidi="si-LK"/>
        </w:rPr>
        <w:t>WodyrKh</w:t>
      </w:r>
      <w:proofErr w:type="spellEnd"/>
      <w:r w:rsidRPr="00CF7BCE">
        <w:rPr>
          <w:rFonts w:ascii="FMAbhaya" w:hAnsi="FMAbhaya"/>
          <w:b/>
          <w:bCs/>
          <w:sz w:val="20"/>
          <w:lang w:bidi="si-LK"/>
        </w:rPr>
        <w:t xml:space="preserve">(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lreKdr;ak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"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ví,sõ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>' ^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2024</w:t>
      </w:r>
      <w:r w:rsidRPr="00BA6045">
        <w:rPr>
          <w:rFonts w:ascii="FMAbhaya" w:hAnsi="FMAbhaya"/>
          <w:sz w:val="20"/>
          <w:szCs w:val="20"/>
          <w:lang w:bidi="si-LK"/>
        </w:rPr>
        <w:t xml:space="preserve">&amp;' </w:t>
      </w:r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u¾áka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úl%uisxyf.a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kjl;dj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,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NdId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rgd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ms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>&lt;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sn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|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úpdrd;aul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wOHhkhla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r w:rsidRPr="00BA6045">
        <w:rPr>
          <w:sz w:val="20"/>
          <w:szCs w:val="20"/>
          <w:lang w:bidi="si-LK"/>
        </w:rPr>
        <w:t>[Doctoral dissertation</w:t>
      </w:r>
      <w:r w:rsidRPr="00BA6045">
        <w:rPr>
          <w:rFonts w:ascii="FMAbhaya" w:hAnsi="FMAbhaya"/>
          <w:sz w:val="20"/>
          <w:szCs w:val="20"/>
          <w:lang w:bidi="si-LK"/>
        </w:rPr>
        <w:t xml:space="preserve">"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fld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&lt;U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úYajúoHd,h</w:t>
      </w:r>
      <w:proofErr w:type="spellEnd"/>
      <w:r w:rsidRPr="00BA6045">
        <w:rPr>
          <w:rFonts w:ascii="Cambria" w:hAnsi="Cambria"/>
          <w:sz w:val="20"/>
          <w:szCs w:val="20"/>
          <w:lang w:bidi="si-LK"/>
        </w:rPr>
        <w:t>].</w:t>
      </w:r>
    </w:p>
    <w:p w14:paraId="2C5D944E" w14:textId="77777777" w:rsidR="00A15711" w:rsidRDefault="00A15711" w:rsidP="00A15711">
      <w:pPr>
        <w:rPr>
          <w:rFonts w:ascii="FMAbhaya" w:hAnsi="FMAbhaya"/>
          <w:b/>
          <w:bCs/>
          <w:sz w:val="20"/>
          <w:u w:val="single"/>
        </w:rPr>
      </w:pPr>
    </w:p>
    <w:p w14:paraId="1D0F2CAF" w14:textId="77777777" w:rsidR="00A15711" w:rsidRPr="00D014B7" w:rsidRDefault="00A15711" w:rsidP="00A15711">
      <w:pPr>
        <w:rPr>
          <w:rFonts w:ascii="FMAbhaya" w:hAnsi="FMAbhaya"/>
          <w:b/>
          <w:bCs/>
          <w:sz w:val="20"/>
          <w:u w:val="single"/>
        </w:rPr>
      </w:pPr>
      <w:proofErr w:type="spellStart"/>
      <w:r w:rsidRPr="006015E3">
        <w:rPr>
          <w:rFonts w:ascii="FMAbhaya" w:hAnsi="FMAbhaya"/>
          <w:b/>
          <w:bCs/>
          <w:sz w:val="20"/>
          <w:u w:val="single"/>
        </w:rPr>
        <w:t>ùäfhdajla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fyda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iïuka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;%K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bÈßm;a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lsÍula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r>
        <w:rPr>
          <w:rFonts w:ascii="Cambria" w:hAnsi="Cambria"/>
          <w:b/>
          <w:bCs/>
          <w:sz w:val="20"/>
          <w:u w:val="single"/>
        </w:rPr>
        <w:t>(</w:t>
      </w:r>
      <w:r w:rsidRPr="008E7537">
        <w:rPr>
          <w:rFonts w:ascii="Cambria" w:hAnsi="Cambria"/>
          <w:b/>
          <w:bCs/>
          <w:sz w:val="20"/>
          <w:u w:val="single"/>
        </w:rPr>
        <w:t>Video or Conference Presentation</w:t>
      </w:r>
      <w:r>
        <w:rPr>
          <w:rFonts w:ascii="Cambria" w:hAnsi="Cambria"/>
          <w:b/>
          <w:bCs/>
          <w:sz w:val="20"/>
          <w:u w:val="single"/>
        </w:rPr>
        <w:t>)</w:t>
      </w:r>
      <w:r w:rsidRPr="008E7537">
        <w:rPr>
          <w:rFonts w:ascii="Cambria" w:hAnsi="Cambria"/>
          <w:b/>
          <w:bCs/>
          <w:sz w:val="20"/>
          <w:u w:val="single"/>
        </w:rPr>
        <w:t>:</w:t>
      </w:r>
    </w:p>
    <w:p w14:paraId="6A31FFD3" w14:textId="77777777" w:rsidR="00A15711" w:rsidRDefault="00A15711" w:rsidP="00A15711">
      <w:pPr>
        <w:ind w:left="1440" w:hanging="1440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3344F3">
        <w:rPr>
          <w:rFonts w:ascii="Cambria" w:hAnsi="Cambria"/>
          <w:sz w:val="20"/>
        </w:rPr>
        <w:t xml:space="preserve">Author, A.A. (Year, Month Day). </w:t>
      </w:r>
      <w:r w:rsidRPr="003344F3">
        <w:rPr>
          <w:rFonts w:ascii="Cambria" w:hAnsi="Cambria"/>
          <w:i/>
          <w:iCs/>
          <w:sz w:val="20"/>
        </w:rPr>
        <w:t>Title of video/presentation</w:t>
      </w:r>
      <w:r w:rsidRPr="003344F3">
        <w:rPr>
          <w:rFonts w:ascii="Cambria" w:hAnsi="Cambria"/>
          <w:sz w:val="20"/>
        </w:rPr>
        <w:t xml:space="preserve"> [Video]. Publisher/Platform. URL</w:t>
      </w:r>
    </w:p>
    <w:p w14:paraId="1B304215" w14:textId="77777777" w:rsidR="00A15711" w:rsidRPr="00FE4343" w:rsidRDefault="00A15711" w:rsidP="00A15711">
      <w:pPr>
        <w:ind w:left="1418" w:hanging="1418"/>
        <w:rPr>
          <w:rFonts w:ascii="Cambria" w:hAnsi="Cambria"/>
          <w:sz w:val="20"/>
        </w:rPr>
      </w:pPr>
      <w:r w:rsidRPr="00C22F17">
        <w:rPr>
          <w:rFonts w:ascii="Cambria" w:hAnsi="Cambria"/>
          <w:b/>
          <w:bCs/>
          <w:i/>
          <w:iCs/>
          <w:sz w:val="20"/>
        </w:rPr>
        <w:t>Example:</w:t>
      </w:r>
      <w:r>
        <w:rPr>
          <w:rFonts w:ascii="Cambria" w:hAnsi="Cambria"/>
          <w:b/>
          <w:bCs/>
          <w:i/>
          <w:iCs/>
          <w:sz w:val="20"/>
        </w:rPr>
        <w:t xml:space="preserve"> </w:t>
      </w:r>
      <w:r w:rsidRPr="00FE4343">
        <w:rPr>
          <w:rFonts w:ascii="Cambria" w:hAnsi="Cambria"/>
          <w:sz w:val="20"/>
        </w:rPr>
        <w:t xml:space="preserve">United Nations (2016, May 16). </w:t>
      </w:r>
      <w:r w:rsidRPr="00D70B6F">
        <w:rPr>
          <w:rFonts w:ascii="Cambria" w:hAnsi="Cambria"/>
          <w:i/>
          <w:iCs/>
          <w:sz w:val="20"/>
        </w:rPr>
        <w:t>United Nations Global Student Videoconference to celebrate heritage, culture, roots of African Diaspora at Headquarters on 13 May</w:t>
      </w:r>
      <w:r w:rsidRPr="00FE4343">
        <w:rPr>
          <w:rFonts w:ascii="Cambria" w:hAnsi="Cambria"/>
          <w:sz w:val="20"/>
        </w:rPr>
        <w:t xml:space="preserve">. United Nations Organization. [Video]. </w:t>
      </w:r>
      <w:hyperlink r:id="rId16" w:history="1">
        <w:r w:rsidRPr="00FE4343">
          <w:rPr>
            <w:rStyle w:val="Hyperlink"/>
            <w:rFonts w:ascii="Cambria" w:hAnsi="Cambria"/>
            <w:sz w:val="20"/>
          </w:rPr>
          <w:t>http://www.un.org/press/en/2016/note6480.doc.htm</w:t>
        </w:r>
      </w:hyperlink>
      <w:r w:rsidRPr="00FE4343">
        <w:rPr>
          <w:rFonts w:ascii="Cambria" w:hAnsi="Cambria"/>
          <w:sz w:val="20"/>
        </w:rPr>
        <w:t xml:space="preserve"> </w:t>
      </w:r>
    </w:p>
    <w:p w14:paraId="2563DFD8" w14:textId="77777777" w:rsidR="00A15711" w:rsidRPr="00324AD4" w:rsidRDefault="00A15711" w:rsidP="00A15711">
      <w:pPr>
        <w:ind w:left="1440" w:hanging="1440"/>
        <w:rPr>
          <w:rFonts w:ascii="Cambria" w:hAnsi="Cambria"/>
          <w:sz w:val="20"/>
        </w:rPr>
      </w:pPr>
      <w:proofErr w:type="spellStart"/>
      <w:r w:rsidRPr="00CF7BCE">
        <w:rPr>
          <w:rFonts w:ascii="FMAbhaya" w:hAnsi="FMAbhaya"/>
          <w:b/>
          <w:bCs/>
          <w:sz w:val="20"/>
          <w:lang w:bidi="si-LK"/>
        </w:rPr>
        <w:t>WodyrKh</w:t>
      </w:r>
      <w:proofErr w:type="spellEnd"/>
      <w:r w:rsidRPr="00CF7BCE">
        <w:rPr>
          <w:rFonts w:ascii="FMAbhaya" w:hAnsi="FMAbhaya"/>
          <w:b/>
          <w:bCs/>
          <w:sz w:val="20"/>
          <w:lang w:bidi="si-LK"/>
        </w:rPr>
        <w:t xml:space="preserve">(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cd;sl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wOHdmk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wdh;kh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>' ^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2025</w:t>
      </w:r>
      <w:r w:rsidRPr="00BA6045">
        <w:rPr>
          <w:rFonts w:ascii="FMAbhaya" w:hAnsi="FMAbhaya"/>
          <w:sz w:val="20"/>
          <w:szCs w:val="20"/>
          <w:lang w:bidi="si-LK"/>
        </w:rPr>
        <w:t>'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 xml:space="preserve"> </w:t>
      </w:r>
      <w:r w:rsidRPr="00BA6045">
        <w:rPr>
          <w:rFonts w:ascii="FMAbhaya" w:hAnsi="FMAbhaya"/>
          <w:sz w:val="20"/>
          <w:szCs w:val="20"/>
          <w:lang w:bidi="si-LK"/>
        </w:rPr>
        <w:t xml:space="preserve">ud¾;= </w:t>
      </w:r>
      <w:r w:rsidRPr="00BA6045">
        <w:rPr>
          <w:rFonts w:ascii="FMAbhaya" w:hAnsi="FMAbhaya" w:cs="Iskoola Pota"/>
          <w:sz w:val="20"/>
          <w:szCs w:val="20"/>
          <w:cs/>
          <w:lang w:bidi="si-LK"/>
        </w:rPr>
        <w:t>10</w:t>
      </w:r>
      <w:r w:rsidRPr="00BA6045">
        <w:rPr>
          <w:rFonts w:ascii="FMAbhaya" w:hAnsi="FMAbhaya"/>
          <w:sz w:val="20"/>
          <w:szCs w:val="20"/>
          <w:lang w:bidi="si-LK"/>
        </w:rPr>
        <w:t xml:space="preserve">&amp;'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kj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wOHdmk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m%;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sixialrK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ms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>&lt;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sn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 xml:space="preserve">| </w:t>
      </w:r>
      <w:proofErr w:type="spellStart"/>
      <w:r w:rsidRPr="00BA6045">
        <w:rPr>
          <w:rFonts w:ascii="FMAbhaya" w:hAnsi="FMAbhaya"/>
          <w:i/>
          <w:iCs/>
          <w:sz w:val="20"/>
          <w:szCs w:val="20"/>
          <w:lang w:bidi="si-LK"/>
        </w:rPr>
        <w:t>iïuka</w:t>
      </w:r>
      <w:proofErr w:type="spellEnd"/>
      <w:r w:rsidRPr="00BA6045">
        <w:rPr>
          <w:rFonts w:ascii="FMAbhaya" w:hAnsi="FMAbhaya"/>
          <w:i/>
          <w:iCs/>
          <w:sz w:val="20"/>
          <w:szCs w:val="20"/>
          <w:lang w:bidi="si-LK"/>
        </w:rPr>
        <w:t>;%Kh</w:t>
      </w:r>
      <w:r w:rsidRPr="00BA6045">
        <w:rPr>
          <w:rFonts w:ascii="FMAbhaya" w:hAnsi="FMAbhaya"/>
          <w:sz w:val="20"/>
          <w:szCs w:val="20"/>
          <w:lang w:bidi="si-LK"/>
        </w:rPr>
        <w:t xml:space="preserve"> </w:t>
      </w:r>
      <w:r w:rsidRPr="00BA6045">
        <w:rPr>
          <w:sz w:val="20"/>
          <w:szCs w:val="20"/>
          <w:lang w:bidi="si-LK"/>
        </w:rPr>
        <w:t xml:space="preserve">[Video]. NIE YouTube </w:t>
      </w:r>
      <w:proofErr w:type="spellStart"/>
      <w:r w:rsidRPr="00BA6045">
        <w:rPr>
          <w:rFonts w:ascii="FMAbhaya" w:hAnsi="FMAbhaya"/>
          <w:sz w:val="20"/>
          <w:szCs w:val="20"/>
          <w:lang w:bidi="si-LK"/>
        </w:rPr>
        <w:t>kd,sldj</w:t>
      </w:r>
      <w:proofErr w:type="spellEnd"/>
      <w:r w:rsidRPr="00BA6045">
        <w:rPr>
          <w:rFonts w:ascii="FMAbhaya" w:hAnsi="FMAbhaya"/>
          <w:sz w:val="20"/>
          <w:szCs w:val="20"/>
          <w:lang w:bidi="si-LK"/>
        </w:rPr>
        <w:t xml:space="preserve">' </w:t>
      </w:r>
      <w:hyperlink r:id="rId17" w:tgtFrame="_blank" w:history="1">
        <w:r w:rsidRPr="00324AD4">
          <w:rPr>
            <w:rStyle w:val="Hyperlink"/>
            <w:rFonts w:ascii="Cambria" w:hAnsi="Cambria"/>
            <w:sz w:val="20"/>
            <w:szCs w:val="20"/>
          </w:rPr>
          <w:t>https://www.youtube.com/nie-srilanka/edu-reforms</w:t>
        </w:r>
      </w:hyperlink>
    </w:p>
    <w:p w14:paraId="038F2E80" w14:textId="77777777" w:rsidR="00A15711" w:rsidRPr="00FE4343" w:rsidRDefault="00A15711" w:rsidP="00A15711">
      <w:pPr>
        <w:rPr>
          <w:rFonts w:ascii="Cambria" w:hAnsi="Cambria"/>
          <w:sz w:val="20"/>
        </w:rPr>
      </w:pPr>
    </w:p>
    <w:p w14:paraId="26F78D7D" w14:textId="77777777" w:rsidR="00A15711" w:rsidRPr="00D014B7" w:rsidRDefault="00A15711" w:rsidP="00A15711">
      <w:pPr>
        <w:rPr>
          <w:rFonts w:ascii="FMAbhaya" w:hAnsi="FMAbhaya"/>
          <w:b/>
          <w:bCs/>
          <w:sz w:val="20"/>
          <w:u w:val="single"/>
        </w:rPr>
      </w:pPr>
      <w:r w:rsidRPr="006015E3">
        <w:rPr>
          <w:rFonts w:ascii="FMAbhaya" w:hAnsi="FMAbhaya"/>
          <w:b/>
          <w:bCs/>
          <w:sz w:val="20"/>
          <w:u w:val="single"/>
        </w:rPr>
        <w:t>Ñ;%mg</w:t>
      </w:r>
      <w:r>
        <w:rPr>
          <w:rFonts w:ascii="FMAbhaya" w:hAnsi="FMAbhaya"/>
          <w:b/>
          <w:bCs/>
          <w:sz w:val="20"/>
          <w:u w:val="single"/>
        </w:rPr>
        <w:t xml:space="preserve"> </w:t>
      </w:r>
      <w:r>
        <w:rPr>
          <w:rFonts w:ascii="Cambria" w:hAnsi="Cambria"/>
          <w:b/>
          <w:bCs/>
          <w:sz w:val="20"/>
          <w:u w:val="single"/>
        </w:rPr>
        <w:t>(</w:t>
      </w:r>
      <w:r w:rsidRPr="008E7537">
        <w:rPr>
          <w:rFonts w:ascii="Cambria" w:hAnsi="Cambria"/>
          <w:b/>
          <w:bCs/>
          <w:sz w:val="20"/>
          <w:u w:val="single"/>
        </w:rPr>
        <w:t>Film</w:t>
      </w:r>
      <w:r>
        <w:rPr>
          <w:rFonts w:ascii="Cambria" w:hAnsi="Cambria"/>
          <w:b/>
          <w:bCs/>
          <w:sz w:val="20"/>
          <w:u w:val="single"/>
        </w:rPr>
        <w:t>)</w:t>
      </w:r>
      <w:r w:rsidRPr="008E7537">
        <w:rPr>
          <w:rFonts w:ascii="Cambria" w:hAnsi="Cambria"/>
          <w:b/>
          <w:bCs/>
          <w:sz w:val="20"/>
          <w:u w:val="single"/>
        </w:rPr>
        <w:t>:</w:t>
      </w:r>
    </w:p>
    <w:p w14:paraId="01FBB59A" w14:textId="77777777" w:rsidR="00A15711" w:rsidRDefault="00A15711" w:rsidP="00A15711">
      <w:pPr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F249B6">
        <w:rPr>
          <w:rFonts w:ascii="Cambria" w:hAnsi="Cambria"/>
          <w:sz w:val="20"/>
        </w:rPr>
        <w:t xml:space="preserve">Director, D.D. (Director). (Year). </w:t>
      </w:r>
      <w:r w:rsidRPr="00F249B6">
        <w:rPr>
          <w:rFonts w:ascii="Cambria" w:hAnsi="Cambria"/>
          <w:i/>
          <w:iCs/>
          <w:sz w:val="20"/>
        </w:rPr>
        <w:t>Title of film</w:t>
      </w:r>
      <w:r w:rsidRPr="00F249B6">
        <w:rPr>
          <w:rFonts w:ascii="Cambria" w:hAnsi="Cambria"/>
          <w:sz w:val="20"/>
        </w:rPr>
        <w:t xml:space="preserve"> [Film]. Production Company.</w:t>
      </w:r>
    </w:p>
    <w:p w14:paraId="30728979" w14:textId="77777777" w:rsidR="00A15711" w:rsidRDefault="00A15711" w:rsidP="00A15711">
      <w:pPr>
        <w:ind w:left="1701" w:hanging="1701"/>
        <w:jc w:val="both"/>
        <w:rPr>
          <w:rFonts w:ascii="Cambria" w:hAnsi="Cambria"/>
          <w:sz w:val="20"/>
        </w:rPr>
      </w:pPr>
      <w:r w:rsidRPr="00C22F17">
        <w:rPr>
          <w:rFonts w:ascii="Cambria" w:hAnsi="Cambria"/>
          <w:b/>
          <w:bCs/>
          <w:i/>
          <w:iCs/>
          <w:sz w:val="20"/>
        </w:rPr>
        <w:t>Example:</w:t>
      </w:r>
      <w:r>
        <w:rPr>
          <w:rFonts w:ascii="Cambria" w:hAnsi="Cambria"/>
          <w:b/>
          <w:bCs/>
          <w:i/>
          <w:iCs/>
          <w:sz w:val="20"/>
        </w:rPr>
        <w:t xml:space="preserve"> </w:t>
      </w:r>
      <w:r w:rsidRPr="00FE4343">
        <w:rPr>
          <w:rFonts w:ascii="Cambria" w:hAnsi="Cambria"/>
          <w:sz w:val="20"/>
        </w:rPr>
        <w:t xml:space="preserve">Unkrich, L. &amp; Molina, A. (Co-directors). (2017). </w:t>
      </w:r>
      <w:r w:rsidRPr="00D70B6F">
        <w:rPr>
          <w:rFonts w:ascii="Cambria" w:hAnsi="Cambria"/>
          <w:i/>
          <w:iCs/>
          <w:sz w:val="20"/>
        </w:rPr>
        <w:t>Coco</w:t>
      </w:r>
      <w:r w:rsidRPr="00FE4343">
        <w:rPr>
          <w:rFonts w:ascii="Cambria" w:hAnsi="Cambria"/>
          <w:sz w:val="20"/>
        </w:rPr>
        <w:t xml:space="preserve"> [Film]. Walt Disney Pictures/Pixar Animation Studios.</w:t>
      </w:r>
    </w:p>
    <w:p w14:paraId="3510A719" w14:textId="77777777" w:rsidR="00A15711" w:rsidRDefault="00A15711" w:rsidP="00A15711">
      <w:pPr>
        <w:jc w:val="both"/>
        <w:rPr>
          <w:rFonts w:ascii="FMAbhaya" w:hAnsi="FMAbhaya"/>
          <w:b/>
          <w:bCs/>
          <w:sz w:val="20"/>
          <w:u w:val="single"/>
        </w:rPr>
      </w:pPr>
      <w:proofErr w:type="spellStart"/>
      <w:r w:rsidRPr="00CF7BCE">
        <w:rPr>
          <w:rFonts w:ascii="FMAbhaya" w:hAnsi="FMAbhaya"/>
          <w:b/>
          <w:bCs/>
          <w:sz w:val="20"/>
          <w:lang w:bidi="si-LK"/>
        </w:rPr>
        <w:t>WodyrKh</w:t>
      </w:r>
      <w:proofErr w:type="spellEnd"/>
      <w:r w:rsidRPr="00CF7BCE">
        <w:rPr>
          <w:rFonts w:ascii="FMAbhaya" w:hAnsi="FMAbhaya"/>
          <w:b/>
          <w:bCs/>
          <w:sz w:val="20"/>
          <w:lang w:bidi="si-LK"/>
        </w:rPr>
        <w:t xml:space="preserve">( </w:t>
      </w:r>
      <w:r w:rsidRPr="00CF7BCE">
        <w:rPr>
          <w:rFonts w:ascii="FMAbhaya" w:hAnsi="FMAbhaya"/>
          <w:sz w:val="20"/>
          <w:lang w:bidi="si-LK"/>
        </w:rPr>
        <w:t>fmf¾</w:t>
      </w:r>
      <w:r w:rsidRPr="00D014B7">
        <w:rPr>
          <w:rFonts w:ascii="FMAbhaya" w:hAnsi="FMAbhaya"/>
          <w:sz w:val="20"/>
          <w:szCs w:val="20"/>
          <w:lang w:bidi="si-LK"/>
        </w:rPr>
        <w:t xml:space="preserve">rd" </w:t>
      </w:r>
      <w:proofErr w:type="spellStart"/>
      <w:r w:rsidRPr="00D014B7">
        <w:rPr>
          <w:rFonts w:ascii="FMAbhaya" w:hAnsi="FMAbhaya"/>
          <w:sz w:val="20"/>
          <w:szCs w:val="20"/>
          <w:lang w:bidi="si-LK"/>
        </w:rPr>
        <w:t>t,a</w:t>
      </w:r>
      <w:proofErr w:type="spellEnd"/>
      <w:r w:rsidRPr="00D014B7">
        <w:rPr>
          <w:rFonts w:ascii="FMAbhaya" w:hAnsi="FMAbhaya"/>
          <w:sz w:val="20"/>
          <w:szCs w:val="20"/>
          <w:lang w:bidi="si-LK"/>
        </w:rPr>
        <w:t>' ^</w:t>
      </w:r>
      <w:proofErr w:type="spellStart"/>
      <w:r w:rsidRPr="00D014B7">
        <w:rPr>
          <w:rFonts w:ascii="FMAbhaya" w:hAnsi="FMAbhaya"/>
          <w:sz w:val="20"/>
          <w:szCs w:val="20"/>
          <w:lang w:bidi="si-LK"/>
        </w:rPr>
        <w:t>wOHlaIl</w:t>
      </w:r>
      <w:proofErr w:type="spellEnd"/>
      <w:r w:rsidRPr="00D014B7">
        <w:rPr>
          <w:rFonts w:ascii="FMAbhaya" w:hAnsi="FMAbhaya"/>
          <w:sz w:val="20"/>
          <w:szCs w:val="20"/>
          <w:lang w:bidi="si-LK"/>
        </w:rPr>
        <w:t>&amp;' ^</w:t>
      </w:r>
      <w:r w:rsidRPr="00D014B7">
        <w:rPr>
          <w:rFonts w:ascii="FMAbhaya" w:hAnsi="FMAbhaya" w:cs="Iskoola Pota"/>
          <w:sz w:val="20"/>
          <w:szCs w:val="20"/>
          <w:cs/>
          <w:lang w:bidi="si-LK"/>
        </w:rPr>
        <w:t>1964</w:t>
      </w:r>
      <w:r w:rsidRPr="00D014B7">
        <w:rPr>
          <w:rFonts w:ascii="FMAbhaya" w:hAnsi="FMAbhaya"/>
          <w:sz w:val="20"/>
          <w:szCs w:val="20"/>
          <w:lang w:bidi="si-LK"/>
        </w:rPr>
        <w:t xml:space="preserve">&amp;' </w:t>
      </w:r>
      <w:r w:rsidRPr="00D014B7">
        <w:rPr>
          <w:rFonts w:ascii="FMAbhaya" w:hAnsi="FMAbhaya"/>
          <w:i/>
          <w:iCs/>
          <w:sz w:val="20"/>
          <w:szCs w:val="20"/>
          <w:lang w:bidi="si-LK"/>
        </w:rPr>
        <w:t>.</w:t>
      </w:r>
      <w:proofErr w:type="spellStart"/>
      <w:r w:rsidRPr="00D014B7">
        <w:rPr>
          <w:rFonts w:ascii="FMAbhaya" w:hAnsi="FMAbhaya"/>
          <w:i/>
          <w:iCs/>
          <w:sz w:val="20"/>
          <w:szCs w:val="20"/>
          <w:lang w:bidi="si-LK"/>
        </w:rPr>
        <w:t>ïfmr</w:t>
      </w:r>
      <w:proofErr w:type="spellEnd"/>
      <w:r w:rsidRPr="00D014B7">
        <w:rPr>
          <w:rFonts w:ascii="FMAbhaya" w:hAnsi="FMAbhaya"/>
          <w:i/>
          <w:iCs/>
          <w:sz w:val="20"/>
          <w:szCs w:val="20"/>
          <w:lang w:bidi="si-LK"/>
        </w:rPr>
        <w:t>&lt;</w:t>
      </w:r>
      <w:proofErr w:type="spellStart"/>
      <w:r w:rsidRPr="00D014B7">
        <w:rPr>
          <w:rFonts w:ascii="FMAbhaya" w:hAnsi="FMAbhaya"/>
          <w:i/>
          <w:iCs/>
          <w:sz w:val="20"/>
          <w:szCs w:val="20"/>
          <w:lang w:bidi="si-LK"/>
        </w:rPr>
        <w:t>sh</w:t>
      </w:r>
      <w:proofErr w:type="spellEnd"/>
      <w:r w:rsidRPr="00D014B7">
        <w:rPr>
          <w:rFonts w:ascii="FMAbhaya" w:hAnsi="FMAbhaya"/>
          <w:sz w:val="20"/>
          <w:szCs w:val="20"/>
          <w:lang w:bidi="si-LK"/>
        </w:rPr>
        <w:t xml:space="preserve"> </w:t>
      </w:r>
      <w:r w:rsidRPr="00D014B7">
        <w:rPr>
          <w:sz w:val="20"/>
          <w:szCs w:val="20"/>
          <w:lang w:bidi="si-LK"/>
        </w:rPr>
        <w:t>[Film]</w:t>
      </w:r>
      <w:r w:rsidRPr="00D014B7">
        <w:rPr>
          <w:rFonts w:ascii="FMAbhaya" w:hAnsi="FMAbhaya"/>
          <w:sz w:val="20"/>
          <w:szCs w:val="20"/>
          <w:lang w:bidi="si-LK"/>
        </w:rPr>
        <w:t xml:space="preserve">' </w:t>
      </w:r>
      <w:proofErr w:type="spellStart"/>
      <w:r w:rsidRPr="00D014B7">
        <w:rPr>
          <w:rFonts w:ascii="FMAbhaya" w:hAnsi="FMAbhaya"/>
          <w:sz w:val="20"/>
          <w:szCs w:val="20"/>
          <w:lang w:bidi="si-LK"/>
        </w:rPr>
        <w:t>isf,daka</w:t>
      </w:r>
      <w:proofErr w:type="spellEnd"/>
      <w:r w:rsidRPr="00D014B7">
        <w:rPr>
          <w:rFonts w:ascii="FMAbhaya" w:hAnsi="FMAbhaya"/>
          <w:sz w:val="20"/>
          <w:szCs w:val="20"/>
          <w:lang w:bidi="si-LK"/>
        </w:rPr>
        <w:t xml:space="preserve"> ;shg¾ia </w:t>
      </w:r>
      <w:proofErr w:type="spellStart"/>
      <w:r w:rsidRPr="00D014B7">
        <w:rPr>
          <w:rFonts w:ascii="FMAbhaya" w:hAnsi="FMAbhaya"/>
          <w:sz w:val="20"/>
          <w:szCs w:val="20"/>
          <w:lang w:bidi="si-LK"/>
        </w:rPr>
        <w:t>ksIamdokh</w:t>
      </w:r>
      <w:proofErr w:type="spellEnd"/>
      <w:r w:rsidRPr="00D014B7">
        <w:rPr>
          <w:rFonts w:ascii="FMAbhaya" w:hAnsi="FMAbhaya"/>
          <w:sz w:val="20"/>
          <w:szCs w:val="20"/>
          <w:lang w:bidi="si-LK"/>
        </w:rPr>
        <w:t>'</w:t>
      </w:r>
    </w:p>
    <w:p w14:paraId="5AE74724" w14:textId="77777777" w:rsidR="00A15711" w:rsidRDefault="00A15711" w:rsidP="00A15711">
      <w:pPr>
        <w:rPr>
          <w:rFonts w:ascii="FMAbhaya" w:hAnsi="FMAbhaya"/>
          <w:b/>
          <w:bCs/>
          <w:sz w:val="20"/>
          <w:u w:val="single"/>
        </w:rPr>
      </w:pPr>
    </w:p>
    <w:p w14:paraId="75A120D8" w14:textId="77777777" w:rsidR="00A15711" w:rsidRPr="00D014B7" w:rsidRDefault="00A15711" w:rsidP="00A15711">
      <w:pPr>
        <w:rPr>
          <w:rFonts w:ascii="FMAbhaya" w:hAnsi="FMAbhaya"/>
          <w:b/>
          <w:bCs/>
          <w:sz w:val="20"/>
          <w:u w:val="single"/>
        </w:rPr>
      </w:pPr>
      <w:r w:rsidRPr="006015E3">
        <w:rPr>
          <w:rFonts w:ascii="FMAbhaya" w:hAnsi="FMAbhaya"/>
          <w:b/>
          <w:bCs/>
          <w:sz w:val="20"/>
          <w:u w:val="single"/>
        </w:rPr>
        <w:t xml:space="preserve">wka;¾cd,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mqj;am;a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,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smshla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r>
        <w:rPr>
          <w:rFonts w:ascii="Cambria" w:hAnsi="Cambria"/>
          <w:b/>
          <w:bCs/>
          <w:sz w:val="20"/>
          <w:u w:val="single"/>
        </w:rPr>
        <w:t>(</w:t>
      </w:r>
      <w:r w:rsidRPr="008E7537">
        <w:rPr>
          <w:rFonts w:ascii="Cambria" w:hAnsi="Cambria"/>
          <w:b/>
          <w:bCs/>
          <w:sz w:val="20"/>
          <w:u w:val="single"/>
        </w:rPr>
        <w:t>Online Newspaper Article</w:t>
      </w:r>
      <w:r>
        <w:rPr>
          <w:rFonts w:ascii="Cambria" w:hAnsi="Cambria"/>
          <w:b/>
          <w:bCs/>
          <w:sz w:val="20"/>
          <w:u w:val="single"/>
        </w:rPr>
        <w:t>)</w:t>
      </w:r>
      <w:r w:rsidRPr="008E7537">
        <w:rPr>
          <w:rFonts w:ascii="Cambria" w:hAnsi="Cambria"/>
          <w:b/>
          <w:bCs/>
          <w:sz w:val="20"/>
          <w:u w:val="single"/>
        </w:rPr>
        <w:t>:</w:t>
      </w:r>
    </w:p>
    <w:p w14:paraId="4175E678" w14:textId="77777777" w:rsidR="00A15711" w:rsidRDefault="00A15711" w:rsidP="00A15711">
      <w:pPr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8D633A">
        <w:rPr>
          <w:rFonts w:ascii="Cambria" w:hAnsi="Cambria"/>
          <w:sz w:val="20"/>
        </w:rPr>
        <w:t xml:space="preserve">Author, A.A. (Year, Month Day). Title of article. </w:t>
      </w:r>
      <w:r w:rsidRPr="008D633A">
        <w:rPr>
          <w:rFonts w:ascii="Cambria" w:hAnsi="Cambria"/>
          <w:i/>
          <w:iCs/>
          <w:sz w:val="20"/>
        </w:rPr>
        <w:t>Title of newspaper/magazine</w:t>
      </w:r>
      <w:r w:rsidRPr="008D633A">
        <w:rPr>
          <w:rFonts w:ascii="Cambria" w:hAnsi="Cambria"/>
          <w:sz w:val="20"/>
        </w:rPr>
        <w:t>. URL</w:t>
      </w:r>
    </w:p>
    <w:p w14:paraId="631767ED" w14:textId="77777777" w:rsidR="00A15711" w:rsidRPr="00F1455B" w:rsidRDefault="00A15711" w:rsidP="00A15711">
      <w:pPr>
        <w:ind w:left="1560" w:hanging="1560"/>
        <w:jc w:val="both"/>
        <w:rPr>
          <w:rFonts w:ascii="Cambria" w:hAnsi="Cambria"/>
          <w:sz w:val="20"/>
        </w:rPr>
      </w:pPr>
      <w:r w:rsidRPr="00C22F17">
        <w:rPr>
          <w:rFonts w:ascii="Cambria" w:hAnsi="Cambria"/>
          <w:b/>
          <w:bCs/>
          <w:i/>
          <w:iCs/>
          <w:sz w:val="20"/>
        </w:rPr>
        <w:t>Example:</w:t>
      </w:r>
      <w:r>
        <w:rPr>
          <w:rFonts w:ascii="Cambria" w:hAnsi="Cambria"/>
          <w:b/>
          <w:bCs/>
          <w:i/>
          <w:iCs/>
          <w:sz w:val="20"/>
        </w:rPr>
        <w:t xml:space="preserve"> </w:t>
      </w:r>
      <w:r w:rsidRPr="00F1455B">
        <w:rPr>
          <w:rFonts w:ascii="Cambria" w:hAnsi="Cambria"/>
          <w:sz w:val="20"/>
        </w:rPr>
        <w:t xml:space="preserve">Emigh, R.J. (2021, August 10). A historical sociology of the authentication of news. </w:t>
      </w:r>
      <w:r w:rsidRPr="00F1455B">
        <w:rPr>
          <w:rFonts w:ascii="Cambria" w:hAnsi="Cambria"/>
          <w:i/>
          <w:iCs/>
          <w:sz w:val="20"/>
        </w:rPr>
        <w:t>Items</w:t>
      </w:r>
      <w:r w:rsidRPr="00F1455B">
        <w:rPr>
          <w:rFonts w:ascii="Cambria" w:hAnsi="Cambria"/>
          <w:sz w:val="20"/>
        </w:rPr>
        <w:t xml:space="preserve">. </w:t>
      </w:r>
      <w:hyperlink r:id="rId18" w:history="1">
        <w:r w:rsidRPr="00D63D5B">
          <w:rPr>
            <w:rStyle w:val="Hyperlink"/>
            <w:rFonts w:ascii="Cambria" w:hAnsi="Cambria"/>
            <w:sz w:val="20"/>
          </w:rPr>
          <w:t>https://items.ssrc.org/beyond-disinformation/a-historical-sociologyof-the-authentication-of-news/</w:t>
        </w:r>
      </w:hyperlink>
      <w:r w:rsidRPr="00F1455B">
        <w:rPr>
          <w:rFonts w:ascii="Cambria" w:hAnsi="Cambria"/>
          <w:sz w:val="20"/>
        </w:rPr>
        <w:t xml:space="preserve"> </w:t>
      </w:r>
    </w:p>
    <w:p w14:paraId="13FAE33D" w14:textId="77777777" w:rsidR="00A15711" w:rsidRPr="00324AD4" w:rsidRDefault="00A15711" w:rsidP="00A15711">
      <w:pPr>
        <w:ind w:left="1440" w:hanging="1440"/>
        <w:jc w:val="both"/>
        <w:rPr>
          <w:rFonts w:ascii="Cambria" w:hAnsi="Cambria"/>
          <w:sz w:val="20"/>
        </w:rPr>
      </w:pPr>
      <w:proofErr w:type="spellStart"/>
      <w:r w:rsidRPr="00CF7BCE">
        <w:rPr>
          <w:rFonts w:ascii="FMAbhaya" w:hAnsi="FMAbhaya"/>
          <w:b/>
          <w:bCs/>
          <w:sz w:val="20"/>
          <w:lang w:bidi="si-LK"/>
        </w:rPr>
        <w:t>WodyrKh</w:t>
      </w:r>
      <w:proofErr w:type="spellEnd"/>
      <w:r w:rsidRPr="00CF7BCE">
        <w:rPr>
          <w:rFonts w:ascii="FMAbhaya" w:hAnsi="FMAbhaya"/>
          <w:b/>
          <w:bCs/>
          <w:sz w:val="20"/>
          <w:lang w:bidi="si-LK"/>
        </w:rPr>
        <w:t xml:space="preserve">( </w:t>
      </w:r>
      <w:proofErr w:type="spellStart"/>
      <w:r w:rsidRPr="00D014B7">
        <w:rPr>
          <w:rFonts w:ascii="FMAbhaya" w:hAnsi="FMAbhaya"/>
          <w:sz w:val="20"/>
          <w:szCs w:val="20"/>
          <w:lang w:bidi="si-LK"/>
        </w:rPr>
        <w:t>wfíisxy</w:t>
      </w:r>
      <w:proofErr w:type="spellEnd"/>
      <w:r w:rsidRPr="00D014B7">
        <w:rPr>
          <w:rFonts w:ascii="FMAbhaya" w:hAnsi="FMAbhaya"/>
          <w:sz w:val="20"/>
          <w:szCs w:val="20"/>
          <w:lang w:bidi="si-LK"/>
        </w:rPr>
        <w:t xml:space="preserve">" </w:t>
      </w:r>
      <w:proofErr w:type="spellStart"/>
      <w:r w:rsidRPr="00D014B7">
        <w:rPr>
          <w:rFonts w:ascii="FMAbhaya" w:hAnsi="FMAbhaya"/>
          <w:sz w:val="20"/>
          <w:szCs w:val="20"/>
          <w:lang w:bidi="si-LK"/>
        </w:rPr>
        <w:t>tÉ</w:t>
      </w:r>
      <w:proofErr w:type="spellEnd"/>
      <w:r w:rsidRPr="00D014B7">
        <w:rPr>
          <w:rFonts w:ascii="FMAbhaya" w:hAnsi="FMAbhaya"/>
          <w:sz w:val="20"/>
          <w:szCs w:val="20"/>
          <w:lang w:bidi="si-LK"/>
        </w:rPr>
        <w:t>' ^</w:t>
      </w:r>
      <w:r w:rsidRPr="00D014B7">
        <w:rPr>
          <w:rFonts w:ascii="FMAbhaya" w:hAnsi="FMAbhaya" w:cs="Iskoola Pota"/>
          <w:sz w:val="20"/>
          <w:szCs w:val="20"/>
          <w:cs/>
          <w:lang w:bidi="si-LK"/>
        </w:rPr>
        <w:t>2026</w:t>
      </w:r>
      <w:r w:rsidRPr="00D014B7">
        <w:rPr>
          <w:rFonts w:ascii="FMAbhaya" w:hAnsi="FMAbhaya"/>
          <w:sz w:val="20"/>
          <w:szCs w:val="20"/>
          <w:lang w:bidi="si-LK"/>
        </w:rPr>
        <w:t>"</w:t>
      </w:r>
      <w:r w:rsidRPr="00D014B7">
        <w:rPr>
          <w:rFonts w:ascii="FMAbhaya" w:hAnsi="FMAbhaya" w:cs="Iskoola Pota"/>
          <w:sz w:val="20"/>
          <w:szCs w:val="20"/>
          <w:cs/>
          <w:lang w:bidi="si-LK"/>
        </w:rPr>
        <w:t xml:space="preserve"> </w:t>
      </w:r>
      <w:proofErr w:type="spellStart"/>
      <w:r w:rsidRPr="00D014B7">
        <w:rPr>
          <w:rFonts w:ascii="FMAbhaya" w:hAnsi="FMAbhaya"/>
          <w:sz w:val="20"/>
          <w:szCs w:val="20"/>
          <w:lang w:bidi="si-LK"/>
        </w:rPr>
        <w:t>fmnrjdß</w:t>
      </w:r>
      <w:proofErr w:type="spellEnd"/>
      <w:r w:rsidRPr="00D014B7">
        <w:rPr>
          <w:rFonts w:ascii="FMAbhaya" w:hAnsi="FMAbhaya"/>
          <w:sz w:val="20"/>
          <w:szCs w:val="20"/>
          <w:lang w:bidi="si-LK"/>
        </w:rPr>
        <w:t xml:space="preserve"> </w:t>
      </w:r>
      <w:r w:rsidRPr="00D014B7">
        <w:rPr>
          <w:rFonts w:ascii="FMAbhaya" w:hAnsi="FMAbhaya" w:cs="Iskoola Pota"/>
          <w:sz w:val="20"/>
          <w:szCs w:val="20"/>
          <w:cs/>
          <w:lang w:bidi="si-LK"/>
        </w:rPr>
        <w:t>20</w:t>
      </w:r>
      <w:r w:rsidRPr="00D014B7">
        <w:rPr>
          <w:rFonts w:ascii="FMAbhaya" w:hAnsi="FMAbhaya"/>
          <w:sz w:val="20"/>
          <w:szCs w:val="20"/>
          <w:lang w:bidi="si-LK"/>
        </w:rPr>
        <w:t xml:space="preserve">&amp;' </w:t>
      </w:r>
      <w:proofErr w:type="spellStart"/>
      <w:r w:rsidRPr="00D014B7">
        <w:rPr>
          <w:rFonts w:ascii="FMAbhaya" w:hAnsi="FMAbhaya"/>
          <w:sz w:val="20"/>
          <w:szCs w:val="20"/>
          <w:lang w:bidi="si-LK"/>
        </w:rPr>
        <w:t>uOHu</w:t>
      </w:r>
      <w:proofErr w:type="spellEnd"/>
      <w:r w:rsidRPr="00D014B7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D014B7">
        <w:rPr>
          <w:rFonts w:ascii="FMAbhaya" w:hAnsi="FMAbhaya"/>
          <w:sz w:val="20"/>
          <w:szCs w:val="20"/>
          <w:lang w:bidi="si-LK"/>
        </w:rPr>
        <w:t>wêfõ.S</w:t>
      </w:r>
      <w:proofErr w:type="spellEnd"/>
      <w:r w:rsidRPr="00D014B7">
        <w:rPr>
          <w:rFonts w:ascii="FMAbhaya" w:hAnsi="FMAbhaya"/>
          <w:sz w:val="20"/>
          <w:szCs w:val="20"/>
          <w:lang w:bidi="si-LK"/>
        </w:rPr>
        <w:t xml:space="preserve"> ud¾.fha </w:t>
      </w:r>
      <w:proofErr w:type="spellStart"/>
      <w:r w:rsidRPr="00D014B7">
        <w:rPr>
          <w:rFonts w:ascii="FMAbhaya" w:hAnsi="FMAbhaya"/>
          <w:sz w:val="20"/>
          <w:szCs w:val="20"/>
          <w:lang w:bidi="si-LK"/>
        </w:rPr>
        <w:t>bÈlsÍï</w:t>
      </w:r>
      <w:proofErr w:type="spellEnd"/>
      <w:r w:rsidRPr="00D014B7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D014B7">
        <w:rPr>
          <w:rFonts w:ascii="FMAbhaya" w:hAnsi="FMAbhaya"/>
          <w:sz w:val="20"/>
          <w:szCs w:val="20"/>
          <w:lang w:bidi="si-LK"/>
        </w:rPr>
        <w:t>wjika</w:t>
      </w:r>
      <w:proofErr w:type="spellEnd"/>
      <w:r w:rsidRPr="00D014B7">
        <w:rPr>
          <w:rFonts w:ascii="FMAbhaya" w:hAnsi="FMAbhaya"/>
          <w:sz w:val="20"/>
          <w:szCs w:val="20"/>
          <w:lang w:bidi="si-LK"/>
        </w:rPr>
        <w:t xml:space="preserve"> </w:t>
      </w:r>
      <w:proofErr w:type="spellStart"/>
      <w:r w:rsidRPr="00D014B7">
        <w:rPr>
          <w:rFonts w:ascii="FMAbhaya" w:hAnsi="FMAbhaya"/>
          <w:sz w:val="20"/>
          <w:szCs w:val="20"/>
          <w:lang w:bidi="si-LK"/>
        </w:rPr>
        <w:t>wÈhrg</w:t>
      </w:r>
      <w:proofErr w:type="spellEnd"/>
      <w:r w:rsidRPr="00D014B7">
        <w:rPr>
          <w:rFonts w:ascii="FMAbhaya" w:hAnsi="FMAbhaya"/>
          <w:sz w:val="20"/>
          <w:szCs w:val="20"/>
          <w:lang w:bidi="si-LK"/>
        </w:rPr>
        <w:t xml:space="preserve">' </w:t>
      </w:r>
      <w:proofErr w:type="spellStart"/>
      <w:r w:rsidRPr="00D014B7">
        <w:rPr>
          <w:rFonts w:ascii="FMAbhaya" w:hAnsi="FMAbhaya"/>
          <w:i/>
          <w:iCs/>
          <w:sz w:val="20"/>
          <w:szCs w:val="20"/>
          <w:lang w:bidi="si-LK"/>
        </w:rPr>
        <w:t>Èjhsk</w:t>
      </w:r>
      <w:proofErr w:type="spellEnd"/>
      <w:r w:rsidRPr="00D014B7">
        <w:rPr>
          <w:rFonts w:ascii="FMAbhaya" w:hAnsi="FMAbhaya"/>
          <w:i/>
          <w:iCs/>
          <w:sz w:val="20"/>
          <w:szCs w:val="20"/>
          <w:lang w:bidi="si-LK"/>
        </w:rPr>
        <w:t xml:space="preserve"> </w:t>
      </w:r>
      <w:r w:rsidRPr="00D014B7">
        <w:rPr>
          <w:rFonts w:ascii="Cambria" w:hAnsi="Cambria"/>
          <w:i/>
          <w:iCs/>
          <w:sz w:val="20"/>
          <w:szCs w:val="20"/>
        </w:rPr>
        <w:t>Online</w:t>
      </w:r>
      <w:r w:rsidRPr="00D014B7">
        <w:rPr>
          <w:rFonts w:ascii="Cambria" w:hAnsi="Cambria"/>
          <w:sz w:val="20"/>
          <w:szCs w:val="20"/>
        </w:rPr>
        <w:t xml:space="preserve">. </w:t>
      </w:r>
      <w:hyperlink r:id="rId19" w:tgtFrame="_blank" w:history="1">
        <w:r w:rsidRPr="00D014B7">
          <w:rPr>
            <w:rStyle w:val="Hyperlink"/>
            <w:rFonts w:ascii="Cambria" w:hAnsi="Cambria"/>
            <w:sz w:val="20"/>
            <w:szCs w:val="20"/>
          </w:rPr>
          <w:t>https://divaina.lk/news/highway-update</w:t>
        </w:r>
      </w:hyperlink>
    </w:p>
    <w:p w14:paraId="79B0B0EE" w14:textId="77777777" w:rsidR="00A15711" w:rsidRPr="00D014B7" w:rsidRDefault="00A15711" w:rsidP="00A15711">
      <w:pPr>
        <w:rPr>
          <w:rFonts w:ascii="FMAbhaya" w:hAnsi="FMAbhaya"/>
          <w:b/>
          <w:bCs/>
          <w:sz w:val="20"/>
          <w:u w:val="single"/>
        </w:rPr>
      </w:pPr>
      <w:proofErr w:type="spellStart"/>
      <w:r w:rsidRPr="006015E3">
        <w:rPr>
          <w:rFonts w:ascii="FMAbhaya" w:hAnsi="FMAbhaya"/>
          <w:b/>
          <w:bCs/>
          <w:sz w:val="20"/>
          <w:u w:val="single"/>
        </w:rPr>
        <w:lastRenderedPageBreak/>
        <w:t>uqøs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;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mqj;am;a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,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smshla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r>
        <w:rPr>
          <w:rFonts w:ascii="Cambria" w:hAnsi="Cambria"/>
          <w:b/>
          <w:bCs/>
          <w:sz w:val="20"/>
          <w:u w:val="single"/>
        </w:rPr>
        <w:t>(</w:t>
      </w:r>
      <w:r w:rsidRPr="008E7537">
        <w:rPr>
          <w:rFonts w:ascii="Cambria" w:hAnsi="Cambria"/>
          <w:b/>
          <w:bCs/>
          <w:sz w:val="20"/>
          <w:u w:val="single"/>
        </w:rPr>
        <w:t>Printed Newspaper Article</w:t>
      </w:r>
      <w:r>
        <w:rPr>
          <w:rFonts w:ascii="Cambria" w:hAnsi="Cambria"/>
          <w:b/>
          <w:bCs/>
          <w:sz w:val="20"/>
          <w:u w:val="single"/>
        </w:rPr>
        <w:t>)</w:t>
      </w:r>
      <w:r w:rsidRPr="008E7537">
        <w:rPr>
          <w:rFonts w:ascii="Cambria" w:hAnsi="Cambria"/>
          <w:b/>
          <w:bCs/>
          <w:sz w:val="20"/>
          <w:u w:val="single"/>
        </w:rPr>
        <w:t>:</w:t>
      </w:r>
    </w:p>
    <w:p w14:paraId="0A809F76" w14:textId="77777777" w:rsidR="00A15711" w:rsidRDefault="00A15711" w:rsidP="00A15711">
      <w:pPr>
        <w:ind w:left="709" w:hanging="709"/>
        <w:jc w:val="both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692EAA">
        <w:rPr>
          <w:rFonts w:ascii="Cambria" w:hAnsi="Cambria"/>
          <w:sz w:val="20"/>
        </w:rPr>
        <w:t xml:space="preserve">Author, A.A. (Year, Month Day). Title of article. </w:t>
      </w:r>
      <w:r w:rsidRPr="00692EAA">
        <w:rPr>
          <w:rFonts w:ascii="Cambria" w:hAnsi="Cambria"/>
          <w:i/>
          <w:iCs/>
          <w:sz w:val="20"/>
        </w:rPr>
        <w:t>Title of newspaper</w:t>
      </w:r>
      <w:r w:rsidRPr="00692EAA">
        <w:rPr>
          <w:rFonts w:ascii="Cambria" w:hAnsi="Cambria"/>
          <w:sz w:val="20"/>
        </w:rPr>
        <w:t>.</w:t>
      </w:r>
    </w:p>
    <w:p w14:paraId="0372353B" w14:textId="77777777" w:rsidR="00A15711" w:rsidRPr="00FE4343" w:rsidRDefault="00A15711" w:rsidP="00A15711">
      <w:pPr>
        <w:ind w:left="1560" w:hanging="1560"/>
        <w:jc w:val="both"/>
        <w:rPr>
          <w:rFonts w:ascii="Cambria" w:hAnsi="Cambria"/>
          <w:sz w:val="20"/>
        </w:rPr>
      </w:pPr>
      <w:r w:rsidRPr="00C22F17">
        <w:rPr>
          <w:rFonts w:ascii="Cambria" w:hAnsi="Cambria"/>
          <w:b/>
          <w:bCs/>
          <w:i/>
          <w:iCs/>
          <w:sz w:val="20"/>
        </w:rPr>
        <w:t>Example:</w:t>
      </w:r>
      <w:r>
        <w:rPr>
          <w:rFonts w:ascii="Cambria" w:hAnsi="Cambria"/>
          <w:b/>
          <w:bCs/>
          <w:i/>
          <w:iCs/>
          <w:sz w:val="20"/>
        </w:rPr>
        <w:t xml:space="preserve"> </w:t>
      </w:r>
      <w:proofErr w:type="spellStart"/>
      <w:r w:rsidRPr="00F1455B">
        <w:rPr>
          <w:rFonts w:ascii="Cambria" w:hAnsi="Cambria"/>
          <w:sz w:val="20"/>
        </w:rPr>
        <w:t>Ongcal</w:t>
      </w:r>
      <w:proofErr w:type="spellEnd"/>
      <w:r w:rsidRPr="00F1455B">
        <w:rPr>
          <w:rFonts w:ascii="Cambria" w:hAnsi="Cambria"/>
          <w:sz w:val="20"/>
        </w:rPr>
        <w:t xml:space="preserve">, A. (2021, October 8) ‘We just need food’: Manila’s newly homeless tell stories of survival in lockdown – photo essay. </w:t>
      </w:r>
      <w:r w:rsidRPr="00F1455B">
        <w:rPr>
          <w:rFonts w:ascii="Cambria" w:hAnsi="Cambria"/>
          <w:i/>
          <w:iCs/>
          <w:sz w:val="20"/>
        </w:rPr>
        <w:t>The Guardian</w:t>
      </w:r>
      <w:r w:rsidRPr="00F1455B">
        <w:rPr>
          <w:rFonts w:ascii="Cambria" w:hAnsi="Cambria"/>
          <w:sz w:val="20"/>
        </w:rPr>
        <w:t>.</w:t>
      </w:r>
    </w:p>
    <w:p w14:paraId="36FD87CA" w14:textId="77777777" w:rsidR="00A15711" w:rsidRPr="00D014B7" w:rsidRDefault="00A15711" w:rsidP="00A15711">
      <w:pPr>
        <w:rPr>
          <w:rFonts w:ascii="FMAbhaya" w:hAnsi="FMAbhaya"/>
          <w:b/>
          <w:bCs/>
          <w:sz w:val="20"/>
          <w:u w:val="single"/>
        </w:rPr>
      </w:pPr>
      <w:proofErr w:type="spellStart"/>
      <w:r w:rsidRPr="006015E3">
        <w:rPr>
          <w:rFonts w:ascii="FMAbhaya" w:hAnsi="FMAbhaya"/>
          <w:b/>
          <w:bCs/>
          <w:sz w:val="20"/>
          <w:u w:val="single"/>
        </w:rPr>
        <w:t>íf,d.a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proofErr w:type="spellStart"/>
      <w:r w:rsidRPr="006015E3">
        <w:rPr>
          <w:rFonts w:ascii="FMAbhaya" w:hAnsi="FMAbhaya"/>
          <w:b/>
          <w:bCs/>
          <w:sz w:val="20"/>
          <w:u w:val="single"/>
        </w:rPr>
        <w:t>igykla</w:t>
      </w:r>
      <w:proofErr w:type="spellEnd"/>
      <w:r w:rsidRPr="006015E3">
        <w:rPr>
          <w:rFonts w:ascii="FMAbhaya" w:hAnsi="FMAbhaya"/>
          <w:b/>
          <w:bCs/>
          <w:sz w:val="20"/>
          <w:u w:val="single"/>
        </w:rPr>
        <w:t xml:space="preserve"> </w:t>
      </w:r>
      <w:r>
        <w:rPr>
          <w:rFonts w:ascii="Cambria" w:hAnsi="Cambria"/>
          <w:b/>
          <w:bCs/>
          <w:sz w:val="20"/>
          <w:u w:val="single"/>
        </w:rPr>
        <w:t>(</w:t>
      </w:r>
      <w:r w:rsidRPr="008E7537">
        <w:rPr>
          <w:rFonts w:ascii="Cambria" w:hAnsi="Cambria"/>
          <w:b/>
          <w:bCs/>
          <w:sz w:val="20"/>
          <w:u w:val="single"/>
        </w:rPr>
        <w:t>Blog Post</w:t>
      </w:r>
      <w:r>
        <w:rPr>
          <w:rFonts w:ascii="Cambria" w:hAnsi="Cambria"/>
          <w:b/>
          <w:bCs/>
          <w:sz w:val="20"/>
          <w:u w:val="single"/>
        </w:rPr>
        <w:t>)</w:t>
      </w:r>
      <w:r w:rsidRPr="008E7537">
        <w:rPr>
          <w:rFonts w:ascii="Cambria" w:hAnsi="Cambria"/>
          <w:b/>
          <w:bCs/>
          <w:sz w:val="20"/>
          <w:u w:val="single"/>
        </w:rPr>
        <w:t>:</w:t>
      </w:r>
    </w:p>
    <w:p w14:paraId="374F214E" w14:textId="77777777" w:rsidR="00A15711" w:rsidRDefault="00A15711" w:rsidP="00A15711">
      <w:pPr>
        <w:ind w:left="851" w:hanging="851"/>
        <w:rPr>
          <w:rFonts w:ascii="Cambria" w:hAnsi="Cambria"/>
          <w:sz w:val="20"/>
        </w:rPr>
      </w:pPr>
      <w:r w:rsidRPr="0052466E">
        <w:rPr>
          <w:rFonts w:ascii="Cambria" w:hAnsi="Cambria"/>
          <w:b/>
          <w:bCs/>
          <w:i/>
          <w:iCs/>
          <w:sz w:val="20"/>
        </w:rPr>
        <w:t>Format:</w:t>
      </w:r>
      <w:r w:rsidRPr="0052466E">
        <w:rPr>
          <w:rFonts w:ascii="Cambria" w:hAnsi="Cambria"/>
          <w:b/>
          <w:bCs/>
          <w:sz w:val="20"/>
        </w:rPr>
        <w:t xml:space="preserve"> </w:t>
      </w:r>
      <w:r w:rsidRPr="00F672B6">
        <w:rPr>
          <w:rFonts w:ascii="Cambria" w:hAnsi="Cambria"/>
          <w:sz w:val="20"/>
        </w:rPr>
        <w:t xml:space="preserve">Author, A.A. (Year, Month Day). Title of blog post. </w:t>
      </w:r>
      <w:r w:rsidRPr="00F672B6">
        <w:rPr>
          <w:rFonts w:ascii="Cambria" w:hAnsi="Cambria"/>
          <w:i/>
          <w:iCs/>
          <w:sz w:val="20"/>
        </w:rPr>
        <w:t>Name of Blog</w:t>
      </w:r>
      <w:r w:rsidRPr="00F672B6">
        <w:rPr>
          <w:rFonts w:ascii="Cambria" w:hAnsi="Cambria"/>
          <w:sz w:val="20"/>
        </w:rPr>
        <w:t>. URL</w:t>
      </w:r>
    </w:p>
    <w:p w14:paraId="71BD8DC4" w14:textId="77777777" w:rsidR="00A15711" w:rsidRPr="00FE4343" w:rsidRDefault="00A15711" w:rsidP="00A15711">
      <w:pPr>
        <w:ind w:left="1701" w:hanging="1701"/>
        <w:rPr>
          <w:rFonts w:ascii="Cambria" w:hAnsi="Cambria"/>
          <w:sz w:val="20"/>
        </w:rPr>
      </w:pPr>
      <w:r w:rsidRPr="00C22F17">
        <w:rPr>
          <w:rFonts w:ascii="Cambria" w:hAnsi="Cambria"/>
          <w:b/>
          <w:bCs/>
          <w:i/>
          <w:iCs/>
          <w:sz w:val="20"/>
        </w:rPr>
        <w:t>Example:</w:t>
      </w:r>
      <w:r>
        <w:rPr>
          <w:rFonts w:ascii="Cambria" w:hAnsi="Cambria"/>
          <w:b/>
          <w:bCs/>
          <w:i/>
          <w:iCs/>
          <w:sz w:val="20"/>
        </w:rPr>
        <w:t xml:space="preserve"> </w:t>
      </w:r>
      <w:r w:rsidRPr="00FE4343">
        <w:rPr>
          <w:rFonts w:ascii="Cambria" w:hAnsi="Cambria"/>
          <w:sz w:val="20"/>
        </w:rPr>
        <w:t>Peterson, A. (2021, July 1). Social capital, active community, and educational disadvantage.</w:t>
      </w:r>
      <w:r>
        <w:rPr>
          <w:rFonts w:ascii="Cambria" w:hAnsi="Cambria"/>
          <w:sz w:val="20"/>
        </w:rPr>
        <w:t xml:space="preserve"> </w:t>
      </w:r>
      <w:r w:rsidRPr="00366230">
        <w:rPr>
          <w:rFonts w:ascii="Cambria" w:hAnsi="Cambria"/>
          <w:i/>
          <w:iCs/>
          <w:sz w:val="20"/>
        </w:rPr>
        <w:t>Social Sciences Birmingham</w:t>
      </w:r>
      <w:r w:rsidRPr="00FE4343">
        <w:rPr>
          <w:rFonts w:ascii="Cambria" w:hAnsi="Cambria"/>
          <w:sz w:val="20"/>
        </w:rPr>
        <w:t>.</w:t>
      </w:r>
      <w:r>
        <w:rPr>
          <w:rFonts w:ascii="Cambria" w:hAnsi="Cambria"/>
          <w:sz w:val="20"/>
        </w:rPr>
        <w:t xml:space="preserve"> </w:t>
      </w:r>
      <w:hyperlink r:id="rId20" w:history="1">
        <w:r w:rsidRPr="00FE4343">
          <w:rPr>
            <w:rStyle w:val="Hyperlink"/>
            <w:rFonts w:ascii="Cambria" w:hAnsi="Cambria"/>
            <w:sz w:val="20"/>
          </w:rPr>
          <w:t>https://blog.bham.ac.uk/socialsciencesbirmingham/2021/07/01/social -capital-active-community-and-educational-disadvantage/</w:t>
        </w:r>
      </w:hyperlink>
      <w:r w:rsidRPr="00FE4343">
        <w:rPr>
          <w:rFonts w:ascii="Cambria" w:hAnsi="Cambria"/>
          <w:sz w:val="20"/>
        </w:rPr>
        <w:t xml:space="preserve"> </w:t>
      </w:r>
    </w:p>
    <w:p w14:paraId="0FF48FA4" w14:textId="77777777" w:rsidR="00A15711" w:rsidRDefault="00A15711" w:rsidP="00A15711">
      <w:pPr>
        <w:spacing w:after="0"/>
        <w:ind w:left="1440" w:hanging="1440"/>
      </w:pPr>
      <w:proofErr w:type="spellStart"/>
      <w:r w:rsidRPr="00CF7BCE">
        <w:rPr>
          <w:rFonts w:ascii="FMAbhaya" w:eastAsia="FM Abhaya" w:hAnsi="FMAbhaya"/>
          <w:b/>
          <w:bCs/>
          <w:sz w:val="20"/>
          <w:szCs w:val="20"/>
          <w:lang w:bidi="si-LK"/>
        </w:rPr>
        <w:t>WodyrKh</w:t>
      </w:r>
      <w:proofErr w:type="spellEnd"/>
      <w:r w:rsidRPr="00CF7BCE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( </w:t>
      </w:r>
      <w:proofErr w:type="spellStart"/>
      <w:r w:rsidRPr="00BA6045">
        <w:rPr>
          <w:rFonts w:ascii="FMAbhaya" w:eastAsia="FM Abhaya" w:hAnsi="FMAbhaya"/>
          <w:sz w:val="20"/>
          <w:szCs w:val="20"/>
          <w:lang w:bidi="si-LK"/>
        </w:rPr>
        <w:t>fidhsid</w:t>
      </w:r>
      <w:proofErr w:type="spellEnd"/>
      <w:r w:rsidRPr="00BA6045">
        <w:rPr>
          <w:rFonts w:ascii="FMAbhaya" w:eastAsia="FM Abhaya" w:hAnsi="FMAbhaya"/>
          <w:sz w:val="20"/>
          <w:szCs w:val="20"/>
          <w:lang w:bidi="si-LK"/>
        </w:rPr>
        <w:t>" Ô' ^</w:t>
      </w:r>
      <w:r w:rsidRPr="00BA6045">
        <w:rPr>
          <w:rFonts w:ascii="FMAbhaya" w:eastAsia="FM Abhaya" w:hAnsi="FMAbhaya" w:cs="Iskoola Pota"/>
          <w:sz w:val="20"/>
          <w:szCs w:val="20"/>
          <w:cs/>
          <w:lang w:bidi="si-LK"/>
        </w:rPr>
        <w:t>2025</w:t>
      </w:r>
      <w:r w:rsidRPr="00BA6045">
        <w:rPr>
          <w:rFonts w:ascii="Cambria" w:hAnsi="Cambria"/>
          <w:sz w:val="20"/>
          <w:szCs w:val="20"/>
        </w:rPr>
        <w:t xml:space="preserve">, </w:t>
      </w:r>
      <w:r w:rsidRPr="00BA6045">
        <w:rPr>
          <w:rFonts w:ascii="FMAbhaya" w:eastAsia="FM Abhaya" w:hAnsi="FMAbhaya" w:cs="Iskoola Pota"/>
          <w:sz w:val="20"/>
          <w:szCs w:val="20"/>
          <w:cs/>
          <w:lang w:bidi="si-LK"/>
        </w:rPr>
        <w:t xml:space="preserve"> </w:t>
      </w:r>
      <w:proofErr w:type="spellStart"/>
      <w:r w:rsidRPr="00BA6045">
        <w:rPr>
          <w:rFonts w:ascii="FMAbhaya" w:eastAsia="FM Abhaya" w:hAnsi="FMAbhaya"/>
          <w:sz w:val="20"/>
          <w:szCs w:val="20"/>
          <w:lang w:bidi="si-LK"/>
        </w:rPr>
        <w:t>wf.daia</w:t>
      </w:r>
      <w:proofErr w:type="spellEnd"/>
      <w:r w:rsidRPr="00BA6045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r w:rsidRPr="00BA6045">
        <w:rPr>
          <w:rFonts w:ascii="FMAbhaya" w:eastAsia="FM Abhaya" w:hAnsi="FMAbhaya" w:cs="Iskoola Pota"/>
          <w:sz w:val="20"/>
          <w:szCs w:val="20"/>
          <w:cs/>
          <w:lang w:bidi="si-LK"/>
        </w:rPr>
        <w:t>1</w:t>
      </w:r>
      <w:r w:rsidRPr="00BA6045">
        <w:rPr>
          <w:rFonts w:ascii="FMAbhaya" w:eastAsia="FM Abhaya" w:hAnsi="FMAbhaya"/>
          <w:sz w:val="20"/>
          <w:szCs w:val="20"/>
          <w:lang w:bidi="si-LK"/>
        </w:rPr>
        <w:t xml:space="preserve">&amp;' </w:t>
      </w:r>
      <w:proofErr w:type="spellStart"/>
      <w:r w:rsidRPr="00BA6045">
        <w:rPr>
          <w:rFonts w:ascii="FMAbhaya" w:eastAsia="FM Abhaya" w:hAnsi="FMAbhaya"/>
          <w:sz w:val="20"/>
          <w:szCs w:val="20"/>
          <w:lang w:bidi="si-LK"/>
        </w:rPr>
        <w:t>jkÔù</w:t>
      </w:r>
      <w:proofErr w:type="spellEnd"/>
      <w:r w:rsidRPr="00BA604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eastAsia="FM Abhaya" w:hAnsi="FMAbhaya"/>
          <w:sz w:val="20"/>
          <w:szCs w:val="20"/>
          <w:lang w:bidi="si-LK"/>
        </w:rPr>
        <w:t>ixrlaIKh</w:t>
      </w:r>
      <w:proofErr w:type="spellEnd"/>
      <w:r w:rsidRPr="00BA604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BA604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eastAsia="FM Abhaya" w:hAnsi="FMAbhaya"/>
          <w:sz w:val="20"/>
          <w:szCs w:val="20"/>
          <w:lang w:bidi="si-LK"/>
        </w:rPr>
        <w:t>wfma</w:t>
      </w:r>
      <w:proofErr w:type="spellEnd"/>
      <w:r w:rsidRPr="00BA604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eastAsia="FM Abhaya" w:hAnsi="FMAbhaya"/>
          <w:sz w:val="20"/>
          <w:szCs w:val="20"/>
          <w:lang w:bidi="si-LK"/>
        </w:rPr>
        <w:t>j.lSu</w:t>
      </w:r>
      <w:proofErr w:type="spellEnd"/>
      <w:r w:rsidRPr="00BA6045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BA6045">
        <w:rPr>
          <w:rFonts w:ascii="FMAbhaya" w:eastAsia="FM Abhaya" w:hAnsi="FMAbhaya"/>
          <w:sz w:val="20"/>
          <w:szCs w:val="20"/>
          <w:lang w:bidi="si-LK"/>
        </w:rPr>
        <w:t>mßir</w:t>
      </w:r>
      <w:proofErr w:type="spellEnd"/>
      <w:r w:rsidRPr="00BA604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eastAsia="FM Abhaya" w:hAnsi="FMAbhaya"/>
          <w:sz w:val="20"/>
          <w:szCs w:val="20"/>
          <w:lang w:bidi="si-LK"/>
        </w:rPr>
        <w:t>f,dalh</w:t>
      </w:r>
      <w:proofErr w:type="spellEnd"/>
      <w:r w:rsidRPr="00BA604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eastAsia="FM Abhaya" w:hAnsi="FMAbhaya"/>
          <w:sz w:val="20"/>
          <w:szCs w:val="20"/>
          <w:lang w:bidi="si-LK"/>
        </w:rPr>
        <w:t>íf,d.a</w:t>
      </w:r>
      <w:proofErr w:type="spellEnd"/>
      <w:r w:rsidRPr="00BA604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A6045">
        <w:rPr>
          <w:rFonts w:ascii="FMAbhaya" w:eastAsia="FM Abhaya" w:hAnsi="FMAbhaya"/>
          <w:sz w:val="20"/>
          <w:szCs w:val="20"/>
          <w:lang w:bidi="si-LK"/>
        </w:rPr>
        <w:t>wvúh</w:t>
      </w:r>
      <w:proofErr w:type="spellEnd"/>
      <w:r w:rsidRPr="00BA6045">
        <w:rPr>
          <w:rFonts w:ascii="FMAbhaya" w:eastAsia="FM Abhaya" w:hAnsi="FMAbhaya"/>
          <w:sz w:val="20"/>
          <w:szCs w:val="20"/>
          <w:lang w:bidi="si-LK"/>
        </w:rPr>
        <w:t xml:space="preserve">' </w:t>
      </w:r>
      <w:hyperlink r:id="rId21" w:tgtFrame="_blank" w:history="1">
        <w:r w:rsidRPr="00BA6045">
          <w:rPr>
            <w:rStyle w:val="Hyperlink"/>
            <w:rFonts w:eastAsia="FM Abhaya"/>
            <w:sz w:val="20"/>
            <w:szCs w:val="20"/>
            <w:lang w:bidi="si-LK"/>
          </w:rPr>
          <w:t>https://parisara-loke.blog.lk/wildlife-conservation</w:t>
        </w:r>
      </w:hyperlink>
    </w:p>
    <w:p w14:paraId="736E3CDD" w14:textId="77777777" w:rsidR="00A15711" w:rsidRDefault="00A15711" w:rsidP="00965BAC">
      <w:pPr>
        <w:spacing w:after="0"/>
        <w:rPr>
          <w:rFonts w:ascii="FM Abhaya" w:eastAsia="FM Abhaya" w:hAnsi="FM Abhaya"/>
          <w:b/>
          <w:bCs/>
        </w:rPr>
      </w:pPr>
    </w:p>
    <w:p w14:paraId="18B24BD1" w14:textId="77777777" w:rsidR="00A15711" w:rsidRDefault="00A15711" w:rsidP="00965BAC">
      <w:pPr>
        <w:spacing w:after="0"/>
        <w:rPr>
          <w:rFonts w:ascii="FM Abhaya" w:eastAsia="FM Abhaya" w:hAnsi="FM Abhaya"/>
          <w:b/>
          <w:bCs/>
        </w:rPr>
      </w:pPr>
    </w:p>
    <w:p w14:paraId="16EAF51A" w14:textId="77777777" w:rsidR="00A15711" w:rsidRPr="00E50915" w:rsidRDefault="00A15711" w:rsidP="00A15711">
      <w:pPr>
        <w:rPr>
          <w:rFonts w:ascii="FMAbhaya" w:eastAsia="FM Abhaya" w:hAnsi="FMAbhaya"/>
          <w:b/>
          <w:bCs/>
          <w:lang w:bidi="si-LK"/>
        </w:rPr>
      </w:pPr>
      <w:r w:rsidRPr="00E50915">
        <w:rPr>
          <w:rFonts w:ascii="FMAbhaya" w:eastAsia="FM Abhaya" w:hAnsi="FMAbhaya"/>
          <w:b/>
          <w:bCs/>
          <w:lang w:bidi="si-LK"/>
        </w:rPr>
        <w:t xml:space="preserve">w;sf¾l wka;¾.;hka </w:t>
      </w:r>
      <w:r w:rsidRPr="00965BAC">
        <w:rPr>
          <w:rFonts w:ascii="FM Abhaya" w:eastAsia="FM Abhaya" w:hAnsi="FM Abhaya"/>
          <w:b/>
          <w:bCs/>
          <w:cs/>
          <w:lang w:bidi="si-LK"/>
        </w:rPr>
        <w:t>(</w:t>
      </w:r>
      <w:r w:rsidRPr="00965BAC">
        <w:rPr>
          <w:rFonts w:ascii="FM Abhaya" w:eastAsia="FM Abhaya" w:hAnsi="FM Abhaya"/>
          <w:b/>
          <w:bCs/>
        </w:rPr>
        <w:t>Supplementary materials):</w:t>
      </w:r>
    </w:p>
    <w:p w14:paraId="4EC999F5" w14:textId="77777777" w:rsidR="00A15711" w:rsidRPr="00E50915" w:rsidRDefault="00A15711" w:rsidP="00A15711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Tfí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m¾fhaIK ,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smsh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iuÕ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fhÿï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Applications),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mska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;+r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Y%jH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fldgia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Audio snippets)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jeks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w;sf¾l wka;¾.;hka ,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Èh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yelsh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,o w;sf¾l wka;¾.;hka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wm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fj; ,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enqKq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wdldrfhkau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m%ldYhg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m;a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lrkq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efí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^wka;¾cd,h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yryd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</w:rPr>
        <w:t>Excel</w:t>
      </w:r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</w:rPr>
        <w:t>PowerPoint</w:t>
      </w:r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f.dkq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tf,iu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s.kq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efí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&amp;'</w:t>
      </w:r>
    </w:p>
    <w:p w14:paraId="27243458" w14:textId="77777777" w:rsidR="00A15711" w:rsidRPr="00E50915" w:rsidRDefault="00A15711" w:rsidP="00A15711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lreKdlr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Tfí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w;sf¾l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f.dkq</w:t>
      </w:r>
      <w:proofErr w:type="spellEnd"/>
      <w:r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E50915">
        <w:rPr>
          <w:rFonts w:ascii="FMAbhaya" w:eastAsia="FM Abhaya" w:hAnsi="FMAbhaya"/>
          <w:sz w:val="20"/>
          <w:szCs w:val="20"/>
          <w:lang w:bidi="si-LK"/>
        </w:rPr>
        <w:t>m¾fhaIK ,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smsh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iuÕu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tjkak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tfukau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iEu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w;sf¾l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f.dkqjlgu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flá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f;dr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;=re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iys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úia;rhla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>caption)</w:t>
      </w:r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j.n,d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kak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l%shdj,sfha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´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kEu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wjia:djl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Tn w;sf¾l wka;¾.;hka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ixfYdaOkh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SrKh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lrkafka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hdj;ald,Sk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,o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f.dkqjla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ldre‚l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jkak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lsisÿ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ksjerÈ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lsÍula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corrections)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i,l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=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Kq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fkdlrkak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' </w:t>
      </w:r>
      <w:r w:rsidRPr="00F84846">
        <w:rPr>
          <w:rFonts w:ascii="FM Abhaya" w:eastAsia="FM Abhaya" w:hAnsi="FM Abhaya"/>
          <w:sz w:val="20"/>
          <w:szCs w:val="20"/>
        </w:rPr>
        <w:t>Microsoft Office</w:t>
      </w:r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f.dkqj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</w:rPr>
        <w:t xml:space="preserve">'Track Changes'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úfYaIdx.h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wl%sh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ldre‚l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jkak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ukao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tajd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wjidk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m%ldYkfha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Èiaúh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yels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50915">
        <w:rPr>
          <w:rFonts w:ascii="FMAbhaya" w:eastAsia="FM Abhaya" w:hAnsi="FMAbhaya"/>
          <w:sz w:val="20"/>
          <w:szCs w:val="20"/>
          <w:lang w:bidi="si-LK"/>
        </w:rPr>
        <w:t>neúks</w:t>
      </w:r>
      <w:proofErr w:type="spellEnd"/>
      <w:r w:rsidRPr="00E5091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32F8D828" w14:textId="77777777" w:rsidR="00A15711" w:rsidRDefault="00A15711" w:rsidP="00A15711">
      <w:pPr>
        <w:pStyle w:val="ListParagraph"/>
        <w:numPr>
          <w:ilvl w:val="0"/>
          <w:numId w:val="28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>igyka</w:t>
      </w:r>
      <w:proofErr w:type="spellEnd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r w:rsidRPr="00640A57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640A57">
        <w:rPr>
          <w:rFonts w:ascii="FM Abhaya" w:eastAsia="FM Abhaya" w:hAnsi="FM Abhaya"/>
          <w:b/>
          <w:bCs/>
          <w:sz w:val="20"/>
          <w:szCs w:val="20"/>
        </w:rPr>
        <w:t>notes)</w:t>
      </w:r>
      <w:r w:rsidRPr="00640A57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 xml:space="preserve"> </w:t>
      </w:r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we;=&lt;;a </w:t>
      </w:r>
      <w:proofErr w:type="spellStart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>fkdlrkak</w:t>
      </w:r>
      <w:proofErr w:type="spellEnd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m¾fhaIK ,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smsh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;=&lt;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lsisÿ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wu;r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fkdl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0F893540" w14:textId="77777777" w:rsidR="00A15711" w:rsidRPr="00D925D1" w:rsidRDefault="00A15711" w:rsidP="00A15711">
      <w:pPr>
        <w:pStyle w:val="ListParagraph"/>
        <w:jc w:val="both"/>
        <w:rPr>
          <w:rFonts w:ascii="FMAbhaya" w:eastAsia="FM Abhaya" w:hAnsi="FMAbhaya"/>
          <w:sz w:val="20"/>
          <w:szCs w:val="20"/>
          <w:lang w:bidi="si-LK"/>
        </w:rPr>
      </w:pPr>
    </w:p>
    <w:p w14:paraId="1DCC8D00" w14:textId="77777777" w:rsidR="00A15711" w:rsidRDefault="00A15711" w:rsidP="00A15711">
      <w:pPr>
        <w:pStyle w:val="ListParagraph"/>
        <w:numPr>
          <w:ilvl w:val="0"/>
          <w:numId w:val="28"/>
        </w:numPr>
        <w:spacing w:before="240"/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>flá</w:t>
      </w:r>
      <w:proofErr w:type="spellEnd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>fhÿï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</w:rPr>
        <w:t>Abbreviations):</w:t>
      </w:r>
      <w:r w:rsidRPr="00F84846">
        <w:rPr>
          <w:rFonts w:ascii="FM Abhaya" w:eastAsia="FM Abhaya" w:hAnsi="FM Abhaya"/>
          <w:sz w:val="20"/>
          <w:szCs w:val="20"/>
        </w:rPr>
        <w:t xml:space="preserve"> </w:t>
      </w:r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iïmQ¾K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moh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y÷kajd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§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ulska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f;drj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yelafla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úYaùh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jYfhka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s.;a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flá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fhÿï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mu‚ ^Wod( </w:t>
      </w:r>
      <w:r w:rsidRPr="00F84846">
        <w:rPr>
          <w:rFonts w:ascii="FM Abhaya" w:eastAsia="FM Abhaya" w:hAnsi="FM Abhaya"/>
          <w:sz w:val="20"/>
          <w:szCs w:val="20"/>
        </w:rPr>
        <w:t>PCR, DNA</w:t>
      </w:r>
      <w:r w:rsidRPr="00D925D1">
        <w:rPr>
          <w:rFonts w:ascii="FMAbhaya" w:eastAsia="FM Abhaya" w:hAnsi="FMAbhaya"/>
          <w:sz w:val="20"/>
          <w:szCs w:val="20"/>
          <w:lang w:bidi="si-LK"/>
        </w:rPr>
        <w:t>&amp;'</w:t>
      </w:r>
    </w:p>
    <w:p w14:paraId="4B4A0E0B" w14:textId="77777777" w:rsidR="00A15711" w:rsidRPr="00FA092C" w:rsidRDefault="00A15711" w:rsidP="00A15711">
      <w:pPr>
        <w:pStyle w:val="ListParagraph"/>
        <w:rPr>
          <w:rFonts w:ascii="FMAbhaya" w:eastAsia="FM Abhaya" w:hAnsi="FMAbhaya"/>
          <w:sz w:val="20"/>
          <w:szCs w:val="20"/>
          <w:lang w:bidi="si-LK"/>
        </w:rPr>
      </w:pPr>
    </w:p>
    <w:p w14:paraId="73099C0D" w14:textId="77777777" w:rsidR="00A15711" w:rsidRPr="00FA092C" w:rsidRDefault="00A15711" w:rsidP="00A15711">
      <w:pPr>
        <w:pStyle w:val="ListParagraph"/>
        <w:spacing w:before="240"/>
        <w:jc w:val="both"/>
        <w:rPr>
          <w:rFonts w:ascii="FMAbhaya" w:eastAsia="FM Abhaya" w:hAnsi="FMAbhaya"/>
          <w:sz w:val="20"/>
          <w:szCs w:val="20"/>
          <w:lang w:bidi="si-LK"/>
        </w:rPr>
      </w:pPr>
    </w:p>
    <w:p w14:paraId="52B499AE" w14:textId="77777777" w:rsidR="00A15711" w:rsidRPr="00D925D1" w:rsidRDefault="00A15711" w:rsidP="00A15711">
      <w:pPr>
        <w:pStyle w:val="ListParagraph"/>
        <w:numPr>
          <w:ilvl w:val="0"/>
          <w:numId w:val="28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>úfYaI</w:t>
      </w:r>
      <w:proofErr w:type="spellEnd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>lreKq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</w:rPr>
        <w:t>Highlights):</w:t>
      </w:r>
      <w:r w:rsidRPr="00F84846">
        <w:rPr>
          <w:rFonts w:ascii="FM Abhaya" w:eastAsia="FM Abhaya" w:hAnsi="FM Abhaya"/>
          <w:sz w:val="20"/>
          <w:szCs w:val="20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úfYaI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lreKq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wksjd¾h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fkdjk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kuq;a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fijqï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hka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;%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search engine)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yryd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Tfí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smsh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myiqfjka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fidhd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ekSug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WmldÍ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jk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neúka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th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fnfyúka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ks¾foaY flf¾'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fïjd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Tfí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wOHhkfha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uq,a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fidhd.ekSï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,o ´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kEu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iqúfYaIS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Ys,amSh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l%uhla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idrdxY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flá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lreKq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>;=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jlska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iukaú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D925D1">
        <w:rPr>
          <w:rFonts w:ascii="FMAbhaya" w:eastAsia="FM Abhaya" w:hAnsi="FMAbhaya"/>
          <w:sz w:val="20"/>
          <w:szCs w:val="20"/>
          <w:lang w:bidi="si-LK"/>
        </w:rPr>
        <w:t>fõ</w:t>
      </w:r>
      <w:proofErr w:type="spellEnd"/>
      <w:r w:rsidRPr="00D925D1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757884E5" w14:textId="77777777" w:rsidR="00A15711" w:rsidRPr="00640A57" w:rsidRDefault="00A15711" w:rsidP="00A15711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úfYaI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lreKq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Highlights)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fjku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ixialrKh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yels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f.dkqjla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wka;¾cd,h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yryd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lsÍfï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moaO;sh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</w:rPr>
        <w:t xml:space="preserve">online submission mechanism)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u.ska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Wvq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.; l&lt;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tys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lreKq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A092C">
        <w:rPr>
          <w:rFonts w:ascii="FMAbhaya" w:eastAsia="FM Abhaya" w:hAnsi="FMAbhaya" w:cs="Iskoola Pota"/>
          <w:sz w:val="20"/>
          <w:szCs w:val="20"/>
          <w:cs/>
          <w:lang w:bidi="si-LK"/>
        </w:rPr>
        <w:t>3</w:t>
      </w:r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isg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A092C">
        <w:rPr>
          <w:rFonts w:ascii="FMAbhaya" w:eastAsia="FM Abhaya" w:hAnsi="FMAbhaya" w:cs="Iskoola Pota"/>
          <w:sz w:val="20"/>
          <w:szCs w:val="20"/>
          <w:cs/>
          <w:lang w:bidi="si-LK"/>
        </w:rPr>
        <w:t>5</w:t>
      </w:r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olajd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we;=&lt;;a l&lt;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^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tla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lreKla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ysia;eka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we;=¿j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wlaIr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A092C">
        <w:rPr>
          <w:rFonts w:ascii="FMAbhaya" w:eastAsia="FM Abhaya" w:hAnsi="FMAbhaya" w:cs="Iskoola Pota"/>
          <w:sz w:val="20"/>
          <w:szCs w:val="20"/>
          <w:cs/>
          <w:lang w:bidi="si-LK"/>
        </w:rPr>
        <w:t>85</w:t>
      </w:r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l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iSudjlg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hg;aj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&amp;"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f.dkqfõ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ku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A15711">
        <w:rPr>
          <w:rFonts w:ascii="FM Abhaya" w:eastAsia="FM Abhaya" w:hAnsi="FM Abhaya"/>
          <w:sz w:val="20"/>
          <w:szCs w:val="20"/>
          <w:highlight w:val="yellow"/>
          <w:cs/>
          <w:lang w:bidi="si-LK"/>
        </w:rPr>
        <w:t>"</w:t>
      </w:r>
      <w:r w:rsidRPr="00A15711">
        <w:rPr>
          <w:rFonts w:ascii="FM Abhaya" w:eastAsia="FM Abhaya" w:hAnsi="FM Abhaya"/>
          <w:sz w:val="20"/>
          <w:szCs w:val="20"/>
          <w:highlight w:val="yellow"/>
        </w:rPr>
        <w:t>Highlights"</w:t>
      </w:r>
      <w:r w:rsidRPr="00F84846">
        <w:rPr>
          <w:rFonts w:ascii="FM Abhaya" w:eastAsia="FM Abhaya" w:hAnsi="FM Abhaya"/>
          <w:sz w:val="20"/>
          <w:szCs w:val="20"/>
        </w:rPr>
        <w:t xml:space="preserve"> </w:t>
      </w:r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hk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jpkh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Nd</w:t>
      </w:r>
      <w:r w:rsidRPr="00FA092C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FA092C">
        <w:rPr>
          <w:rFonts w:ascii="FMAbhaya" w:eastAsia="FM Abhaya" w:hAnsi="FMAbhaya"/>
          <w:sz w:val="20"/>
          <w:szCs w:val="20"/>
          <w:lang w:bidi="si-LK"/>
        </w:rPr>
        <w:t>;d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1967BFA4" w14:textId="7574B414" w:rsidR="00A15711" w:rsidRPr="00FA092C" w:rsidRDefault="00A15711" w:rsidP="00A15711">
      <w:pPr>
        <w:rPr>
          <w:rFonts w:ascii="FMAbhaya" w:eastAsia="FM Abhaya" w:hAnsi="FMAbhaya"/>
          <w:b/>
          <w:bCs/>
          <w:lang w:bidi="si-LK"/>
        </w:rPr>
      </w:pPr>
      <w:proofErr w:type="spellStart"/>
      <w:r w:rsidRPr="00FA092C">
        <w:rPr>
          <w:rFonts w:ascii="FMAbhaya" w:eastAsia="FM Abhaya" w:hAnsi="FMAbhaya"/>
          <w:b/>
          <w:bCs/>
          <w:lang w:bidi="si-LK"/>
        </w:rPr>
        <w:t>rEm</w:t>
      </w:r>
      <w:proofErr w:type="spellEnd"/>
      <w:r w:rsidRPr="00FA092C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b/>
          <w:bCs/>
          <w:lang w:bidi="si-LK"/>
        </w:rPr>
        <w:t>igyka</w:t>
      </w:r>
      <w:proofErr w:type="spellEnd"/>
      <w:r w:rsidRPr="00FA092C">
        <w:rPr>
          <w:rFonts w:ascii="FMAbhaya" w:eastAsia="FM Abhaya" w:hAnsi="FMAbhaya"/>
          <w:b/>
          <w:bCs/>
          <w:lang w:bidi="si-LK"/>
        </w:rPr>
        <w:t xml:space="preserve"> </w:t>
      </w:r>
      <w:r w:rsidRPr="00965BAC">
        <w:rPr>
          <w:rFonts w:ascii="FM Abhaya" w:eastAsia="FM Abhaya" w:hAnsi="FM Abhaya"/>
          <w:b/>
          <w:bCs/>
          <w:cs/>
          <w:lang w:bidi="si-LK"/>
        </w:rPr>
        <w:t>(</w:t>
      </w:r>
      <w:r w:rsidRPr="00965BAC">
        <w:rPr>
          <w:rFonts w:ascii="FM Abhaya" w:eastAsia="FM Abhaya" w:hAnsi="FM Abhaya"/>
          <w:b/>
          <w:bCs/>
        </w:rPr>
        <w:t>Figures):</w:t>
      </w:r>
    </w:p>
    <w:p w14:paraId="3C2FA87B" w14:textId="77777777" w:rsidR="00A15711" w:rsidRPr="00FA092C" w:rsidRDefault="00A15711" w:rsidP="00A15711">
      <w:pPr>
        <w:rPr>
          <w:rFonts w:ascii="FMAbhaya" w:eastAsia="FM Abhaya" w:hAnsi="FMAbhaya"/>
          <w:b/>
          <w:bCs/>
          <w:sz w:val="20"/>
          <w:szCs w:val="20"/>
          <w:lang w:bidi="si-LK"/>
        </w:rPr>
      </w:pPr>
      <w:proofErr w:type="spellStart"/>
      <w:r w:rsidRPr="00FA092C">
        <w:rPr>
          <w:rFonts w:ascii="FMAbhaya" w:eastAsia="FM Abhaya" w:hAnsi="FMAbhaya"/>
          <w:b/>
          <w:bCs/>
          <w:sz w:val="20"/>
          <w:szCs w:val="20"/>
          <w:lang w:bidi="si-LK"/>
        </w:rPr>
        <w:t>rEm</w:t>
      </w:r>
      <w:proofErr w:type="spellEnd"/>
      <w:r w:rsidRPr="00FA092C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FA092C">
        <w:rPr>
          <w:rFonts w:ascii="FMAbhaya" w:eastAsia="FM Abhaya" w:hAnsi="FMAbhaya"/>
          <w:b/>
          <w:bCs/>
          <w:sz w:val="20"/>
          <w:szCs w:val="20"/>
          <w:lang w:bidi="si-LK"/>
        </w:rPr>
        <w:t>igyka</w:t>
      </w:r>
      <w:proofErr w:type="spellEnd"/>
      <w:r w:rsidRPr="00FA092C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ilia </w:t>
      </w:r>
      <w:proofErr w:type="spellStart"/>
      <w:r w:rsidRPr="00FA092C">
        <w:rPr>
          <w:rFonts w:ascii="FMAbhaya" w:eastAsia="FM Abhaya" w:hAnsi="FMAbhaya"/>
          <w:b/>
          <w:bCs/>
          <w:sz w:val="20"/>
          <w:szCs w:val="20"/>
          <w:lang w:bidi="si-LK"/>
        </w:rPr>
        <w:t>lsÍu</w:t>
      </w:r>
      <w:proofErr w:type="spellEnd"/>
    </w:p>
    <w:p w14:paraId="0B5F4F7A" w14:textId="77777777" w:rsidR="00A15711" w:rsidRPr="0040168F" w:rsidRDefault="00A15711" w:rsidP="00A15711">
      <w:pPr>
        <w:pStyle w:val="ListParagraph"/>
        <w:numPr>
          <w:ilvl w:val="0"/>
          <w:numId w:val="29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;=&lt; we;=&lt;;a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text)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m%udKh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iSud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flfia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fj;;a"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úia;rfha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figure legend/caption) </w:t>
      </w:r>
      <w:r w:rsidRPr="0040168F">
        <w:rPr>
          <w:rFonts w:ascii="FMAbhaya" w:eastAsia="FM Abhaya" w:hAnsi="FMAbhaya"/>
          <w:sz w:val="20"/>
          <w:szCs w:val="20"/>
          <w:lang w:bidi="si-LK"/>
        </w:rPr>
        <w:t>´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kEu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ixfla;hla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flá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fhÿula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meyeÈ,s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6278B829" w14:textId="77777777" w:rsidR="00A15711" w:rsidRPr="0040168F" w:rsidRDefault="00A15711" w:rsidP="00A15711">
      <w:pPr>
        <w:pStyle w:val="ListParagraph"/>
        <w:numPr>
          <w:ilvl w:val="0"/>
          <w:numId w:val="29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¨</w:t>
      </w:r>
      <w:r w:rsidRPr="0040168F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u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uq,a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ks</w:t>
      </w:r>
      <w:r w:rsidRPr="0040168F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udK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original artwork)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40168F">
        <w:rPr>
          <w:rFonts w:ascii="FM Abhaya" w:eastAsia="FM Abhaya" w:hAnsi="FM Abhaya"/>
          <w:sz w:val="20"/>
          <w:szCs w:val="20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wl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=re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ú,dih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4C3DE99D" w14:textId="77777777" w:rsidR="00A15711" w:rsidRPr="0040168F" w:rsidRDefault="00A15711" w:rsidP="00A15711">
      <w:pPr>
        <w:pStyle w:val="ListParagraph"/>
        <w:numPr>
          <w:ilvl w:val="0"/>
          <w:numId w:val="29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lastRenderedPageBreak/>
        <w:t>w;HjYH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wjia:djl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§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yer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j¾K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Ndú;h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iSud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WodyrKhla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" ;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Sre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m%ia:dr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bar charts)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j¾K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Ndú;h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oDYHlrKhg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w;HjYH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fkdfõ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w¿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meye;s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mßudKh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gray scale)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7E381B60" w14:textId="77777777" w:rsidR="00A15711" w:rsidRPr="0040168F" w:rsidRDefault="00A15711" w:rsidP="00A15711">
      <w:pPr>
        <w:pStyle w:val="ListParagraph"/>
        <w:numPr>
          <w:ilvl w:val="0"/>
          <w:numId w:val="29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j¾K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y÷kd.ekSug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wmyiq;djhka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proofErr w:type="spellStart"/>
      <w:r w:rsidRPr="0040168F">
        <w:rPr>
          <w:rFonts w:ascii="FM Abhaya" w:eastAsia="FM Abhaya" w:hAnsi="FM Abhaya"/>
          <w:sz w:val="20"/>
          <w:szCs w:val="20"/>
        </w:rPr>
        <w:t>colour</w:t>
      </w:r>
      <w:proofErr w:type="spellEnd"/>
      <w:r w:rsidRPr="0040168F">
        <w:rPr>
          <w:rFonts w:ascii="FM Abhaya" w:eastAsia="FM Abhaya" w:hAnsi="FM Abhaya"/>
          <w:sz w:val="20"/>
          <w:szCs w:val="20"/>
        </w:rPr>
        <w:t xml:space="preserve"> vision impairments)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whg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o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y÷kd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.;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yels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j¾K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497F2EEE" w14:textId="77777777" w:rsidR="00A15711" w:rsidRPr="0040168F" w:rsidRDefault="00A15711" w:rsidP="00A15711">
      <w:pPr>
        <w:pStyle w:val="ListParagraph"/>
        <w:numPr>
          <w:ilvl w:val="0"/>
          <w:numId w:val="29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iEu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igyklgu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úia;rhla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caption) </w:t>
      </w:r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we;=&lt;;a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rEmhg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fl,skau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my&lt;ska ;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tys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úia;rh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tlg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ekSu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wx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.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folu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f;dard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</w:rPr>
        <w:t>'Group'</w:t>
      </w:r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2F384072" w14:textId="77777777" w:rsidR="00A15711" w:rsidRPr="0040168F" w:rsidRDefault="00A15711" w:rsidP="00A15711">
      <w:pPr>
        <w:pStyle w:val="ListParagraph"/>
        <w:numPr>
          <w:ilvl w:val="0"/>
          <w:numId w:val="29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úia;rh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iajdëkj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fokak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¦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we,ùu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taldnoaO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fkdlrkak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1C0D230B" w14:textId="77777777" w:rsidR="00A15711" w:rsidRPr="0040168F" w:rsidRDefault="00A15711" w:rsidP="00A15711">
      <w:pPr>
        <w:pStyle w:val="ListParagraph"/>
        <w:numPr>
          <w:ilvl w:val="0"/>
          <w:numId w:val="29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;=&lt;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wl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=re"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m%Odk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&lt;g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úia;rhg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jvd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fjkia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yel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;=&lt;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(</w:t>
      </w:r>
    </w:p>
    <w:p w14:paraId="3F06175E" w14:textId="77777777" w:rsidR="00A15711" w:rsidRPr="0040168F" w:rsidRDefault="00A15711" w:rsidP="00A15711">
      <w:pPr>
        <w:pStyle w:val="ListParagraph"/>
        <w:numPr>
          <w:ilvl w:val="0"/>
          <w:numId w:val="30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b/>
          <w:bCs/>
          <w:sz w:val="20"/>
          <w:szCs w:val="20"/>
          <w:lang w:bidi="si-LK"/>
        </w:rPr>
        <w:t>wl</w:t>
      </w:r>
      <w:proofErr w:type="spellEnd"/>
      <w:r w:rsidRPr="0040168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=re </w:t>
      </w:r>
      <w:proofErr w:type="spellStart"/>
      <w:r w:rsidRPr="0040168F">
        <w:rPr>
          <w:rFonts w:ascii="FMAbhaya" w:eastAsia="FM Abhaya" w:hAnsi="FMAbhaya"/>
          <w:b/>
          <w:bCs/>
          <w:sz w:val="20"/>
          <w:szCs w:val="20"/>
          <w:lang w:bidi="si-LK"/>
        </w:rPr>
        <w:t>ú,dih</w:t>
      </w:r>
      <w:proofErr w:type="spellEnd"/>
      <w:r w:rsidRPr="0040168F">
        <w:rPr>
          <w:rFonts w:ascii="FM Abhaya" w:eastAsia="FM Abhaya" w:hAnsi="FM Abhaya"/>
          <w:b/>
          <w:bCs/>
          <w:sz w:val="20"/>
          <w:szCs w:val="20"/>
        </w:rPr>
        <w:t xml:space="preserve">: </w:t>
      </w:r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40168F">
        <w:rPr>
          <w:rFonts w:ascii="FM Abhaya" w:eastAsia="FM Abhaya" w:hAnsi="FM Abhaya"/>
          <w:b/>
          <w:bCs/>
          <w:sz w:val="20"/>
          <w:szCs w:val="20"/>
        </w:rPr>
        <w:t xml:space="preserve">, </w:t>
      </w:r>
      <w:proofErr w:type="spellStart"/>
      <w:r w:rsidRPr="0040168F">
        <w:rPr>
          <w:rFonts w:ascii="FMAbhaya" w:eastAsia="FM Abhaya" w:hAnsi="FMAbhaya"/>
          <w:b/>
          <w:bCs/>
          <w:sz w:val="20"/>
          <w:szCs w:val="20"/>
          <w:lang w:bidi="si-LK"/>
        </w:rPr>
        <w:t>m%udKh</w:t>
      </w:r>
      <w:proofErr w:type="spellEnd"/>
      <w:r w:rsidRPr="0040168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( </w:t>
      </w:r>
      <w:r w:rsidRPr="0040168F">
        <w:rPr>
          <w:rFonts w:ascii="FMAbhaya" w:eastAsia="FM Abhaya" w:hAnsi="FMAbhaya" w:cs="Iskoola Pota"/>
          <w:b/>
          <w:bCs/>
          <w:sz w:val="20"/>
          <w:szCs w:val="20"/>
          <w:cs/>
          <w:lang w:bidi="si-LK"/>
        </w:rPr>
        <w:t>6-8</w:t>
      </w:r>
    </w:p>
    <w:p w14:paraId="67BB37BB" w14:textId="77777777" w:rsidR="00A15711" w:rsidRPr="0040168F" w:rsidRDefault="00A15711" w:rsidP="00A15711">
      <w:pPr>
        <w:pStyle w:val="ListParagraph"/>
        <w:numPr>
          <w:ilvl w:val="0"/>
          <w:numId w:val="31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fomiska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&lt; .,d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fkdhk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text run alongside)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njg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j.n,d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tfia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jkafka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u; </w:t>
      </w:r>
      <w:r w:rsidRPr="0040168F">
        <w:rPr>
          <w:rFonts w:ascii="FM Abhaya" w:eastAsia="FM Abhaya" w:hAnsi="FM Abhaya"/>
          <w:sz w:val="20"/>
          <w:szCs w:val="20"/>
        </w:rPr>
        <w:t xml:space="preserve">right-click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‘</w:t>
      </w:r>
      <w:r w:rsidRPr="0040168F">
        <w:rPr>
          <w:rFonts w:ascii="FM Abhaya" w:eastAsia="FM Abhaya" w:hAnsi="FM Abhaya"/>
          <w:sz w:val="20"/>
          <w:szCs w:val="20"/>
        </w:rPr>
        <w:t xml:space="preserve">Format Object/Picture’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f;dard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" </w:t>
      </w:r>
      <w:r w:rsidRPr="0040168F">
        <w:rPr>
          <w:rFonts w:ascii="FM Abhaya" w:eastAsia="FM Abhaya" w:hAnsi="FM Abhaya"/>
          <w:sz w:val="20"/>
          <w:szCs w:val="20"/>
        </w:rPr>
        <w:t xml:space="preserve">‘Wrapping’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geí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tflys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‘</w:t>
      </w:r>
      <w:r w:rsidRPr="0040168F">
        <w:rPr>
          <w:rFonts w:ascii="FM Abhaya" w:eastAsia="FM Abhaya" w:hAnsi="FM Abhaya"/>
          <w:sz w:val="20"/>
          <w:szCs w:val="20"/>
        </w:rPr>
        <w:t xml:space="preserve">Top and Bottom’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hkak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f;darkak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1455DED2" w14:textId="77777777" w:rsidR="00A15711" w:rsidRPr="0040168F" w:rsidRDefault="00A15711" w:rsidP="00A15711">
      <w:pPr>
        <w:pStyle w:val="ListParagraph"/>
        <w:numPr>
          <w:ilvl w:val="0"/>
          <w:numId w:val="31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fmf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ys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Èiajk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wkqms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sfj,g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wkqj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tajd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wxlkh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wxlh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úia;rhg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3D51E89E" w14:textId="77777777" w:rsidR="00A15711" w:rsidRPr="0040168F" w:rsidRDefault="00A15711" w:rsidP="00A15711">
      <w:pPr>
        <w:pStyle w:val="ListParagraph"/>
        <w:numPr>
          <w:ilvl w:val="0"/>
          <w:numId w:val="31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iEu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i|ydu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&lt; ;=&lt;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i|ykla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in-text reference) </w:t>
      </w:r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we;=&lt;;a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^Wod(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mÍlaIK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lKavdhu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md,l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lKavdhu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m%ldYk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uÜgfï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ie,lsh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;=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 xml:space="preserve"> (</w:t>
      </w:r>
      <w:r w:rsidRPr="0040168F">
        <w:rPr>
          <w:rFonts w:ascii="FM Abhaya" w:eastAsia="FM Abhaya" w:hAnsi="FM Abhaya"/>
          <w:sz w:val="20"/>
          <w:szCs w:val="20"/>
        </w:rPr>
        <w:t xml:space="preserve">P&lt;0.05)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fjkila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snq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‚ ^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Abhaya" w:eastAsia="FM Abhaya" w:hAnsi="FMAbhaya" w:cs="Iskoola Pota"/>
          <w:sz w:val="20"/>
          <w:szCs w:val="20"/>
          <w:cs/>
          <w:lang w:bidi="si-LK"/>
        </w:rPr>
        <w:t>1</w:t>
      </w:r>
      <w:r w:rsidRPr="0040168F">
        <w:rPr>
          <w:rFonts w:ascii="FMAbhaya" w:eastAsia="FM Abhaya" w:hAnsi="FMAbhaya"/>
          <w:sz w:val="20"/>
          <w:szCs w:val="20"/>
          <w:lang w:bidi="si-LK"/>
        </w:rPr>
        <w:t>&amp;&amp;'</w:t>
      </w:r>
    </w:p>
    <w:p w14:paraId="0A55D66F" w14:textId="77777777" w:rsidR="00A15711" w:rsidRPr="0040168F" w:rsidRDefault="00A15711" w:rsidP="00A15711">
      <w:pPr>
        <w:pStyle w:val="ListParagraph"/>
        <w:numPr>
          <w:ilvl w:val="0"/>
          <w:numId w:val="31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Tfí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uq,a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ks¾udKhla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fkdjk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´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kEu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uQ,dY%h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reference/source)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úia;rh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wjidkfha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we;=&lt;;a l&lt;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fuu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uQ,dY%h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m;%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sldfõ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˜</w:t>
      </w:r>
      <w:r w:rsidRPr="0040168F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uQ,dY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%</w:t>
      </w:r>
      <w:r w:rsidRPr="0040168F">
        <w:rPr>
          <w:rFonts w:ascii="FMAbhaya" w:eastAsia="FM Abhaya" w:hAnsi="FMAbhaya" w:cs="FMAbhaya"/>
          <w:sz w:val="20"/>
          <w:szCs w:val="20"/>
          <w:lang w:bidi="si-LK"/>
        </w:rPr>
        <w:t>˜</w:t>
      </w:r>
      <w:r w:rsidRPr="0040168F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fldgig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o we;=&lt;;a l&lt;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1A101C6B" w14:textId="77777777" w:rsidR="00A15711" w:rsidRPr="0040168F" w:rsidRDefault="00A15711" w:rsidP="00A15711">
      <w:pPr>
        <w:pStyle w:val="ListParagraph"/>
        <w:numPr>
          <w:ilvl w:val="0"/>
          <w:numId w:val="32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úia;rh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640A57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640A57">
        <w:rPr>
          <w:rFonts w:ascii="FM Abhaya" w:eastAsia="FM Abhaya" w:hAnsi="FM Abhaya"/>
          <w:sz w:val="20"/>
          <w:szCs w:val="20"/>
        </w:rPr>
        <w:t>Figure legend):</w:t>
      </w:r>
      <w:r w:rsidRPr="0040168F">
        <w:rPr>
          <w:rFonts w:ascii="FM Abhaya" w:eastAsia="FM Abhaya" w:hAnsi="FM Abhaya"/>
          <w:b/>
          <w:bCs/>
          <w:sz w:val="20"/>
          <w:szCs w:val="20"/>
        </w:rPr>
        <w:t xml:space="preserve"> </w:t>
      </w:r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40168F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0168F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>m%udKh</w:t>
      </w:r>
      <w:proofErr w:type="spellEnd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r w:rsidRPr="00640A57">
        <w:rPr>
          <w:rFonts w:ascii="FMAbhaya" w:eastAsia="FM Abhaya" w:hAnsi="FMAbhaya" w:cs="Iskoola Pota"/>
          <w:b/>
          <w:bCs/>
          <w:sz w:val="20"/>
          <w:szCs w:val="20"/>
          <w:cs/>
          <w:lang w:bidi="si-LK"/>
        </w:rPr>
        <w:t>10</w:t>
      </w:r>
    </w:p>
    <w:p w14:paraId="771F0245" w14:textId="77777777" w:rsidR="00A15711" w:rsidRPr="0040168F" w:rsidRDefault="00A15711" w:rsidP="00A15711">
      <w:pPr>
        <w:pStyle w:val="ListParagraph"/>
        <w:numPr>
          <w:ilvl w:val="0"/>
          <w:numId w:val="32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uQ,dY%h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640A57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640A57">
        <w:rPr>
          <w:rFonts w:ascii="FM Abhaya" w:eastAsia="FM Abhaya" w:hAnsi="FM Abhaya"/>
          <w:sz w:val="20"/>
          <w:szCs w:val="20"/>
        </w:rPr>
        <w:t>References/Source):</w:t>
      </w:r>
      <w:r w:rsidRPr="0040168F">
        <w:rPr>
          <w:rFonts w:ascii="FM Abhaya" w:eastAsia="FM Abhaya" w:hAnsi="FM Abhaya"/>
          <w:b/>
          <w:bCs/>
          <w:sz w:val="20"/>
          <w:szCs w:val="20"/>
        </w:rPr>
        <w:t xml:space="preserve"> </w:t>
      </w:r>
      <w:r w:rsidRPr="00640A57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f*</w:t>
      </w:r>
      <w:proofErr w:type="spellStart"/>
      <w:r w:rsidRPr="00640A57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dfkdrej</w:t>
      </w:r>
      <w:proofErr w:type="spellEnd"/>
      <w:r w:rsidRPr="00640A57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(</w:t>
      </w:r>
      <w:r w:rsidRPr="00640A57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640A57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t*a </w:t>
      </w:r>
      <w:proofErr w:type="spellStart"/>
      <w:r w:rsidRPr="00640A57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tï</w:t>
      </w:r>
      <w:proofErr w:type="spellEnd"/>
      <w:r w:rsidRPr="00640A57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40A57">
        <w:rPr>
          <w:rFonts w:ascii="FMAbhaya" w:hAnsi="FMAbhaya" w:cstheme="minorHAnsi"/>
          <w:b/>
          <w:bCs/>
          <w:color w:val="000000" w:themeColor="text1"/>
          <w:sz w:val="20"/>
          <w:szCs w:val="20"/>
        </w:rPr>
        <w:t>wNh</w:t>
      </w:r>
      <w:proofErr w:type="spellEnd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" </w:t>
      </w:r>
      <w:proofErr w:type="spellStart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>m%udKh</w:t>
      </w:r>
      <w:proofErr w:type="spellEnd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r w:rsidRPr="00640A57">
        <w:rPr>
          <w:rFonts w:ascii="FM Abhaya" w:eastAsia="FM Abhaya" w:hAnsi="FM Abhaya"/>
          <w:b/>
          <w:bCs/>
          <w:sz w:val="20"/>
          <w:szCs w:val="20"/>
        </w:rPr>
        <w:t xml:space="preserve">10, </w:t>
      </w:r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jug </w:t>
      </w:r>
      <w:proofErr w:type="spellStart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>fm</w:t>
      </w:r>
      <w:proofErr w:type="spellEnd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>&lt;.</w:t>
      </w:r>
      <w:proofErr w:type="spellStart"/>
      <w:r w:rsidRPr="00640A57">
        <w:rPr>
          <w:rFonts w:ascii="FMAbhaya" w:eastAsia="FM Abhaya" w:hAnsi="FMAbhaya"/>
          <w:b/>
          <w:bCs/>
          <w:sz w:val="20"/>
          <w:szCs w:val="20"/>
          <w:lang w:bidi="si-LK"/>
        </w:rPr>
        <w:t>eiaùu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</w:p>
    <w:p w14:paraId="7BA70341" w14:textId="77777777" w:rsidR="00A15711" w:rsidRPr="00FA092C" w:rsidRDefault="00A15711" w:rsidP="00A15711">
      <w:p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FA092C">
        <w:rPr>
          <w:rFonts w:ascii="FMAbhaya" w:eastAsia="FM Abhaya" w:hAnsi="FMAbhaya"/>
          <w:sz w:val="20"/>
          <w:szCs w:val="20"/>
          <w:lang w:bidi="si-LK"/>
        </w:rPr>
        <w:t>WodyrK</w:t>
      </w:r>
      <w:proofErr w:type="spellEnd"/>
      <w:r w:rsidRPr="00FA092C">
        <w:rPr>
          <w:rFonts w:ascii="FMAbhaya" w:eastAsia="FM Abhaya" w:hAnsi="FMAbhaya"/>
          <w:sz w:val="20"/>
          <w:szCs w:val="20"/>
          <w:lang w:bidi="si-LK"/>
        </w:rPr>
        <w:t>(</w:t>
      </w:r>
    </w:p>
    <w:p w14:paraId="5134CDEC" w14:textId="77777777" w:rsidR="00A15711" w:rsidRPr="0040168F" w:rsidRDefault="00A15711" w:rsidP="00A15711">
      <w:pPr>
        <w:jc w:val="both"/>
        <w:rPr>
          <w:rFonts w:ascii="FMAbhaya" w:eastAsia="FM Abhaya" w:hAnsi="FMAbhaya"/>
          <w:i/>
          <w:iCs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>rEmh</w:t>
      </w:r>
      <w:proofErr w:type="spellEnd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r w:rsidRPr="0040168F">
        <w:rPr>
          <w:rFonts w:ascii="FMAbhaya" w:eastAsia="FM Abhaya" w:hAnsi="FMAbhaya" w:cs="Iskoola Pota"/>
          <w:i/>
          <w:iCs/>
          <w:sz w:val="20"/>
          <w:szCs w:val="20"/>
          <w:cs/>
          <w:lang w:bidi="si-LK"/>
        </w:rPr>
        <w:t>1</w:t>
      </w:r>
      <w:r>
        <w:rPr>
          <w:rFonts w:ascii="FMAbhaya" w:eastAsia="FM Abhaya" w:hAnsi="FMAbhaya" w:cs="Iskoola Pota"/>
          <w:i/>
          <w:iCs/>
          <w:sz w:val="20"/>
          <w:szCs w:val="20"/>
          <w:lang w:bidi="si-LK"/>
        </w:rPr>
        <w:t xml:space="preserve"> </w:t>
      </w:r>
      <w:r w:rsidRPr="0040168F">
        <w:rPr>
          <w:rFonts w:ascii="FMAbhaya" w:eastAsia="FM Abhaya" w:hAnsi="FMAbhaya" w:cs="Iskoola Pota"/>
          <w:i/>
          <w:iCs/>
          <w:sz w:val="20"/>
          <w:szCs w:val="20"/>
          <w:cs/>
          <w:lang w:bidi="si-LK"/>
        </w:rPr>
        <w:t>(</w:t>
      </w:r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m¾fhaIK </w:t>
      </w:r>
      <w:proofErr w:type="spellStart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>l,dmh</w:t>
      </w:r>
      <w:proofErr w:type="spellEnd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>biau</w:t>
      </w:r>
      <w:proofErr w:type="spellEnd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;= </w:t>
      </w:r>
      <w:proofErr w:type="spellStart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>lrk</w:t>
      </w:r>
      <w:proofErr w:type="spellEnd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,o Y%S ,</w:t>
      </w:r>
      <w:proofErr w:type="spellStart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>xld</w:t>
      </w:r>
      <w:proofErr w:type="spellEnd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>is;shu</w:t>
      </w:r>
      <w:proofErr w:type="spellEnd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^</w:t>
      </w:r>
      <w:proofErr w:type="spellStart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>iañ;a</w:t>
      </w:r>
      <w:proofErr w:type="spellEnd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r w:rsidRPr="0040168F">
        <w:rPr>
          <w:rFonts w:ascii="FMAbhaya" w:eastAsia="FM Abhaya" w:hAnsi="FMAbhaya" w:cs="Iskoola Pota"/>
          <w:i/>
          <w:iCs/>
          <w:sz w:val="20"/>
          <w:szCs w:val="20"/>
          <w:cs/>
          <w:lang w:bidi="si-LK"/>
        </w:rPr>
        <w:t>1998</w:t>
      </w:r>
      <w:r w:rsidRPr="0040168F">
        <w:rPr>
          <w:rFonts w:ascii="FM Abhaya" w:eastAsia="FM Abhaya" w:hAnsi="FM Abhaya"/>
          <w:i/>
          <w:iCs/>
          <w:sz w:val="20"/>
          <w:szCs w:val="20"/>
          <w:lang w:bidi="si-LK"/>
        </w:rPr>
        <w:t>:</w:t>
      </w:r>
      <w:r w:rsidRPr="0040168F">
        <w:rPr>
          <w:rFonts w:ascii="FMAbhaya" w:eastAsia="FM Abhaya" w:hAnsi="FMAbhaya" w:cs="Iskoola Pota"/>
          <w:i/>
          <w:iCs/>
          <w:sz w:val="20"/>
          <w:szCs w:val="20"/>
          <w:lang w:bidi="si-LK"/>
        </w:rPr>
        <w:t xml:space="preserve"> </w:t>
      </w:r>
      <w:r w:rsidRPr="0040168F">
        <w:rPr>
          <w:rFonts w:ascii="FMAbhaya" w:eastAsia="FM Abhaya" w:hAnsi="FMAbhaya" w:cs="Iskoola Pota"/>
          <w:i/>
          <w:iCs/>
          <w:sz w:val="20"/>
          <w:szCs w:val="20"/>
          <w:cs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>rEmh</w:t>
      </w:r>
      <w:proofErr w:type="spellEnd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r w:rsidRPr="0040168F">
        <w:rPr>
          <w:rFonts w:ascii="FMAbhaya" w:eastAsia="FM Abhaya" w:hAnsi="FMAbhaya" w:cs="Iskoola Pota"/>
          <w:i/>
          <w:iCs/>
          <w:sz w:val="20"/>
          <w:szCs w:val="20"/>
          <w:cs/>
          <w:lang w:bidi="si-LK"/>
        </w:rPr>
        <w:t>1</w:t>
      </w:r>
      <w:r w:rsidRPr="0040168F">
        <w:rPr>
          <w:rFonts w:ascii="FM Abhaya" w:eastAsia="FM Abhaya" w:hAnsi="FM Abhaya"/>
          <w:i/>
          <w:iCs/>
          <w:sz w:val="20"/>
          <w:szCs w:val="20"/>
          <w:lang w:bidi="si-LK"/>
        </w:rPr>
        <w:t>,</w:t>
      </w:r>
      <w:r w:rsidRPr="0040168F">
        <w:rPr>
          <w:rFonts w:ascii="FMAbhaya" w:eastAsia="FM Abhaya" w:hAnsi="FMAbhaya" w:cs="Iskoola Pota"/>
          <w:i/>
          <w:iCs/>
          <w:sz w:val="20"/>
          <w:szCs w:val="20"/>
          <w:cs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>msgqj</w:t>
      </w:r>
      <w:proofErr w:type="spellEnd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r w:rsidRPr="0040168F">
        <w:rPr>
          <w:rFonts w:ascii="FMAbhaya" w:eastAsia="FM Abhaya" w:hAnsi="FMAbhaya" w:cs="Iskoola Pota"/>
          <w:i/>
          <w:iCs/>
          <w:sz w:val="20"/>
          <w:szCs w:val="20"/>
          <w:cs/>
          <w:lang w:bidi="si-LK"/>
        </w:rPr>
        <w:t>12</w:t>
      </w:r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>weiqßka</w:t>
      </w:r>
      <w:proofErr w:type="spellEnd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>ixfYdaê;hs</w:t>
      </w:r>
      <w:proofErr w:type="spellEnd"/>
      <w:r w:rsidRPr="0040168F">
        <w:rPr>
          <w:rFonts w:ascii="FMAbhaya" w:eastAsia="FM Abhaya" w:hAnsi="FMAbhaya"/>
          <w:i/>
          <w:iCs/>
          <w:sz w:val="20"/>
          <w:szCs w:val="20"/>
          <w:lang w:bidi="si-LK"/>
        </w:rPr>
        <w:t>'&amp;</w:t>
      </w:r>
    </w:p>
    <w:p w14:paraId="71CCB391" w14:textId="77777777" w:rsidR="00A15711" w:rsidRPr="0040168F" w:rsidRDefault="00A15711" w:rsidP="00A15711">
      <w:pPr>
        <w:pStyle w:val="ListParagraph"/>
        <w:numPr>
          <w:ilvl w:val="0"/>
          <w:numId w:val="33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fmr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" Tn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Tfí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iu-l;Djreka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úiska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ks¾udKh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fkdlrk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,o ´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kEu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lD;shla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m%ldYk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ysñlrejkaf.ka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copyright owners)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wjir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.;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5511C3E6" w14:textId="77777777" w:rsidR="00A15711" w:rsidRPr="0040168F" w:rsidRDefault="00A15711" w:rsidP="00A15711">
      <w:pPr>
        <w:pStyle w:val="ListParagraph"/>
        <w:numPr>
          <w:ilvl w:val="0"/>
          <w:numId w:val="33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by&lt;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úfNaokhlska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high resolution)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hqla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l=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vd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wl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=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rej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meyeÈ,slu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ke;s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fkdù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m%udKh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fjkia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yels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scalable)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wjidk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uqøKh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Wiia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;;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a;ajfha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wjYH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fõ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25954312" w14:textId="77777777" w:rsidR="00A15711" w:rsidRPr="0040168F" w:rsidRDefault="00A15711" w:rsidP="00A15711">
      <w:pPr>
        <w:pStyle w:val="ListParagraph"/>
        <w:numPr>
          <w:ilvl w:val="0"/>
          <w:numId w:val="33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</w:rPr>
        <w:t>Microsoft Office</w:t>
      </w:r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fhÿï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Word, PowerPoint, Excel)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Ndú;fhka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ilia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lf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&lt;a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lreKdlr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tajd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uq,a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f,aLk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wdlD;sfhkau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40168F">
        <w:rPr>
          <w:rFonts w:ascii="FM Abhaya" w:eastAsia="FM Abhaya" w:hAnsi="FM Abhaya"/>
          <w:sz w:val="20"/>
          <w:szCs w:val="20"/>
        </w:rPr>
        <w:t xml:space="preserve">original document format) </w:t>
      </w:r>
      <w:r w:rsidRPr="0040168F">
        <w:rPr>
          <w:rFonts w:ascii="FMAbhaya" w:eastAsia="FM Abhaya" w:hAnsi="FMAbhaya"/>
          <w:sz w:val="20"/>
          <w:szCs w:val="20"/>
          <w:lang w:bidi="si-LK"/>
        </w:rPr>
        <w:t>,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fokak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6A3ACE52" w14:textId="77777777" w:rsidR="00A15711" w:rsidRPr="0040168F" w:rsidRDefault="00A15711" w:rsidP="00A15711">
      <w:pPr>
        <w:pStyle w:val="ListParagraph"/>
        <w:numPr>
          <w:ilvl w:val="0"/>
          <w:numId w:val="33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Tfí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m¾fhaIK m;%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sldjg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uq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¿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ixLHdj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y;rlg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^</w:t>
      </w:r>
      <w:r w:rsidRPr="0040168F">
        <w:rPr>
          <w:rFonts w:ascii="FMAbhaya" w:eastAsia="FM Abhaya" w:hAnsi="FMAbhaya" w:cs="Iskoola Pota"/>
          <w:sz w:val="20"/>
          <w:szCs w:val="20"/>
          <w:cs/>
          <w:lang w:bidi="si-LK"/>
        </w:rPr>
        <w:t>4</w:t>
      </w:r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&amp;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iSud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j.n,d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6D0A1640" w14:textId="77777777" w:rsidR="00A15711" w:rsidRPr="0040168F" w:rsidRDefault="00A15711" w:rsidP="00A15711">
      <w:pPr>
        <w:pStyle w:val="ListParagraph"/>
        <w:numPr>
          <w:ilvl w:val="0"/>
          <w:numId w:val="33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lsysmhla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wvx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.= ;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ks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rEmhla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Èh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yelsh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tys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§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jfï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isg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ol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=Kg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by&lt;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isg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my&lt;g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Èiajk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wkqms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sfj,g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wxlh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640A57">
        <w:rPr>
          <w:rFonts w:ascii="FMAbhaya" w:hAnsi="FMAbhaya" w:cs="Times New Roman"/>
          <w:sz w:val="20"/>
          <w:szCs w:val="20"/>
        </w:rPr>
        <w:t>isxy</w:t>
      </w:r>
      <w:proofErr w:type="spellEnd"/>
      <w:r w:rsidRPr="00640A57">
        <w:rPr>
          <w:rFonts w:ascii="FMAbhaya" w:hAnsi="FMAbhaya" w:cs="Times New Roman"/>
          <w:sz w:val="20"/>
          <w:szCs w:val="20"/>
        </w:rPr>
        <w:t xml:space="preserve">, </w:t>
      </w:r>
      <w:r w:rsidRPr="0040168F">
        <w:rPr>
          <w:rFonts w:ascii="FMAbhaya" w:eastAsia="FM Abhaya" w:hAnsi="FMAbhaya"/>
          <w:sz w:val="20"/>
          <w:szCs w:val="20"/>
          <w:lang w:bidi="si-LK"/>
        </w:rPr>
        <w:t>l=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vd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wl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=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0168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613140">
        <w:rPr>
          <w:rFonts w:ascii="FMAbhaya" w:eastAsia="FM Abhaya" w:hAnsi="FMAbhaya"/>
          <w:sz w:val="20"/>
          <w:szCs w:val="20"/>
          <w:lang w:bidi="si-LK"/>
        </w:rPr>
        <w:t>w</w:t>
      </w:r>
      <w:r w:rsidRPr="0040168F">
        <w:rPr>
          <w:rFonts w:ascii="FM Abhaya" w:eastAsia="FM Abhaya" w:hAnsi="FM Abhaya"/>
          <w:sz w:val="20"/>
          <w:szCs w:val="20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wl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=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frka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wdrïN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&amp;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lrñka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ks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úia;rhla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hgf;a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613140">
        <w:rPr>
          <w:rFonts w:ascii="FMAbhaya" w:eastAsia="FM Abhaya" w:hAnsi="FMAbhaya"/>
          <w:sz w:val="20"/>
          <w:szCs w:val="20"/>
          <w:lang w:bidi="si-LK"/>
        </w:rPr>
        <w:t xml:space="preserve">^Wod( </w:t>
      </w:r>
      <w:proofErr w:type="spellStart"/>
      <w:r w:rsidRPr="00613140">
        <w:rPr>
          <w:rFonts w:ascii="FMAbhaya" w:eastAsia="FM Abhaya" w:hAnsi="FMAbhaya"/>
          <w:sz w:val="20"/>
          <w:szCs w:val="20"/>
          <w:lang w:bidi="si-LK"/>
        </w:rPr>
        <w:t>rEmh</w:t>
      </w:r>
      <w:proofErr w:type="spellEnd"/>
      <w:r w:rsidRPr="00613140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613140">
        <w:rPr>
          <w:rFonts w:ascii="FM Abhaya" w:eastAsia="FM Abhaya" w:hAnsi="FM Abhaya"/>
          <w:sz w:val="20"/>
          <w:szCs w:val="20"/>
        </w:rPr>
        <w:t>1</w:t>
      </w:r>
      <w:r w:rsidRPr="00613140">
        <w:rPr>
          <w:rFonts w:ascii="FMAbhaya" w:eastAsia="FM Abhaya" w:hAnsi="FMAbhaya"/>
          <w:sz w:val="20"/>
          <w:szCs w:val="20"/>
          <w:lang w:bidi="si-LK"/>
        </w:rPr>
        <w:t xml:space="preserve">w" </w:t>
      </w:r>
      <w:proofErr w:type="spellStart"/>
      <w:r w:rsidRPr="00613140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613140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613140">
        <w:rPr>
          <w:rFonts w:ascii="FM Abhaya" w:eastAsia="FM Abhaya" w:hAnsi="FM Abhaya"/>
          <w:sz w:val="20"/>
          <w:szCs w:val="20"/>
        </w:rPr>
        <w:t>1</w:t>
      </w:r>
      <w:r w:rsidRPr="00613140">
        <w:rPr>
          <w:rFonts w:ascii="FMAbhaya" w:eastAsia="FM Abhaya" w:hAnsi="FMAbhaya"/>
          <w:sz w:val="20"/>
          <w:szCs w:val="20"/>
          <w:lang w:bidi="si-LK"/>
        </w:rPr>
        <w:t>w</w:t>
      </w:r>
      <w:r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613140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613140">
        <w:rPr>
          <w:rFonts w:ascii="FM Abhaya" w:eastAsia="FM Abhaya" w:hAnsi="FM Abhaya"/>
          <w:sz w:val="20"/>
          <w:szCs w:val="20"/>
        </w:rPr>
        <w:t xml:space="preserve"> </w:t>
      </w:r>
      <w:r w:rsidRPr="00613140">
        <w:rPr>
          <w:rFonts w:ascii="FMAbhaya" w:eastAsia="FM Abhaya" w:hAnsi="FMAbhaya"/>
          <w:sz w:val="20"/>
          <w:szCs w:val="20"/>
        </w:rPr>
        <w:t>wd</w:t>
      </w:r>
      <w:r w:rsidRPr="00613140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613140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613140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613140">
        <w:rPr>
          <w:rFonts w:ascii="FM Abhaya" w:eastAsia="FM Abhaya" w:hAnsi="FM Abhaya"/>
          <w:sz w:val="20"/>
          <w:szCs w:val="20"/>
        </w:rPr>
        <w:t xml:space="preserve">1 </w:t>
      </w:r>
      <w:r w:rsidRPr="00613140">
        <w:rPr>
          <w:rFonts w:ascii="FMAbhaya" w:eastAsia="FM Abhaya" w:hAnsi="FMAbhaya"/>
          <w:sz w:val="20"/>
          <w:szCs w:val="20"/>
          <w:lang w:bidi="si-LK"/>
        </w:rPr>
        <w:t>w</w:t>
      </w:r>
      <w:r w:rsidRPr="00613140">
        <w:rPr>
          <w:rFonts w:ascii="FM Abhaya" w:eastAsia="FM Abhaya" w:hAnsi="FM Abhaya"/>
          <w:sz w:val="20"/>
          <w:szCs w:val="20"/>
        </w:rPr>
        <w:t>-</w:t>
      </w:r>
      <w:r w:rsidRPr="00613140">
        <w:rPr>
          <w:rFonts w:ascii="FMAbhaya" w:eastAsia="FM Abhaya" w:hAnsi="FMAbhaya"/>
          <w:sz w:val="20"/>
          <w:szCs w:val="20"/>
        </w:rPr>
        <w:t>wd</w:t>
      </w:r>
      <w:r w:rsidRPr="00613140">
        <w:rPr>
          <w:rFonts w:ascii="FMAbhaya" w:eastAsia="FM Abhaya" w:hAnsi="FMAbhaya"/>
          <w:sz w:val="20"/>
          <w:szCs w:val="20"/>
          <w:lang w:bidi="si-LK"/>
        </w:rPr>
        <w:t>&amp;'</w:t>
      </w:r>
    </w:p>
    <w:p w14:paraId="2D67CEEC" w14:textId="284BACDB" w:rsidR="00D26100" w:rsidRPr="00BE173A" w:rsidRDefault="00A15711" w:rsidP="00BE173A">
      <w:pPr>
        <w:pStyle w:val="ListParagraph"/>
        <w:numPr>
          <w:ilvl w:val="0"/>
          <w:numId w:val="33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fmr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by;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olajd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WodyrK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Wmfoia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flfrys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wjOdkh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fhduq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1FDA8CE7" w14:textId="0020D600" w:rsidR="00D26100" w:rsidRDefault="00D26100">
      <w:pPr>
        <w:rPr>
          <w:rFonts w:ascii="FM Abhaya" w:eastAsia="FM Abhaya" w:hAnsi="FM Abhaya"/>
          <w:sz w:val="20"/>
          <w:szCs w:val="20"/>
        </w:rPr>
      </w:pPr>
      <w:r w:rsidRPr="00F84846">
        <w:rPr>
          <w:rFonts w:ascii="Cambria" w:hAnsi="Cambria"/>
          <w:noProof/>
          <w:sz w:val="20"/>
          <w:szCs w:val="20"/>
          <w:highlight w:val="green"/>
        </w:rPr>
        <w:drawing>
          <wp:anchor distT="0" distB="0" distL="114300" distR="114300" simplePos="0" relativeHeight="251658240" behindDoc="1" locked="0" layoutInCell="1" allowOverlap="1" wp14:anchorId="63FE4F0C" wp14:editId="3277BC3D">
            <wp:simplePos x="0" y="0"/>
            <wp:positionH relativeFrom="margin">
              <wp:posOffset>897890</wp:posOffset>
            </wp:positionH>
            <wp:positionV relativeFrom="paragraph">
              <wp:posOffset>36830</wp:posOffset>
            </wp:positionV>
            <wp:extent cx="4288155" cy="2185670"/>
            <wp:effectExtent l="19050" t="19050" r="17145" b="24130"/>
            <wp:wrapTight wrapText="bothSides">
              <wp:wrapPolygon edited="0">
                <wp:start x="-96" y="-188"/>
                <wp:lineTo x="-96" y="21650"/>
                <wp:lineTo x="21590" y="21650"/>
                <wp:lineTo x="21590" y="-188"/>
                <wp:lineTo x="-96" y="-188"/>
              </wp:wrapPolygon>
            </wp:wrapTight>
            <wp:docPr id="784638444" name="Picture 2" descr="A diagram of different types of fact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38444" name="Picture 2" descr="A diagram of different types of facto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21856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FF695" w14:textId="77777777" w:rsidR="00D26100" w:rsidRPr="00F84846" w:rsidRDefault="00D26100">
      <w:pPr>
        <w:rPr>
          <w:rFonts w:ascii="FM Abhaya" w:eastAsia="FM Abhaya" w:hAnsi="FM Abhaya"/>
          <w:sz w:val="20"/>
          <w:szCs w:val="20"/>
        </w:rPr>
      </w:pPr>
    </w:p>
    <w:p w14:paraId="2B7644A0" w14:textId="3C756E9A" w:rsidR="000B3D31" w:rsidRPr="00F84846" w:rsidRDefault="000B3D31">
      <w:pPr>
        <w:rPr>
          <w:rFonts w:ascii="FM Abhaya" w:eastAsia="FM Abhaya" w:hAnsi="FM Abhaya"/>
          <w:sz w:val="20"/>
          <w:szCs w:val="20"/>
        </w:rPr>
      </w:pPr>
    </w:p>
    <w:p w14:paraId="18983B90" w14:textId="6BF5D9C7" w:rsidR="000B3D31" w:rsidRPr="00F84846" w:rsidRDefault="000B3D31">
      <w:pPr>
        <w:rPr>
          <w:rFonts w:ascii="FM Abhaya" w:eastAsia="FM Abhaya" w:hAnsi="FM Abhaya"/>
          <w:sz w:val="20"/>
          <w:szCs w:val="20"/>
        </w:rPr>
      </w:pPr>
    </w:p>
    <w:p w14:paraId="2A55EDDF" w14:textId="77777777" w:rsidR="00762E5A" w:rsidRPr="00F84846" w:rsidRDefault="00762E5A">
      <w:pPr>
        <w:rPr>
          <w:rFonts w:ascii="FM Abhaya" w:eastAsia="FM Abhaya" w:hAnsi="FM Abhaya"/>
          <w:sz w:val="20"/>
          <w:szCs w:val="20"/>
        </w:rPr>
      </w:pPr>
    </w:p>
    <w:p w14:paraId="5556F5FA" w14:textId="77777777" w:rsidR="00762E5A" w:rsidRPr="00F84846" w:rsidRDefault="00762E5A">
      <w:pPr>
        <w:rPr>
          <w:rFonts w:ascii="FM Abhaya" w:eastAsia="FM Abhaya" w:hAnsi="FM Abhaya"/>
          <w:sz w:val="20"/>
          <w:szCs w:val="20"/>
        </w:rPr>
      </w:pPr>
    </w:p>
    <w:p w14:paraId="3DBEC119" w14:textId="77777777" w:rsidR="002B5F2E" w:rsidRPr="00F84846" w:rsidRDefault="002B5F2E">
      <w:pPr>
        <w:rPr>
          <w:rFonts w:ascii="FM Abhaya" w:eastAsia="FM Abhaya" w:hAnsi="FM Abhaya"/>
          <w:sz w:val="20"/>
          <w:szCs w:val="20"/>
          <w:lang w:bidi="si-LK"/>
        </w:rPr>
      </w:pPr>
    </w:p>
    <w:p w14:paraId="047A8A4B" w14:textId="77777777" w:rsidR="00191760" w:rsidRDefault="00191760">
      <w:pPr>
        <w:rPr>
          <w:rFonts w:ascii="FM Abhaya" w:eastAsia="FM Abhaya" w:hAnsi="FM Abhaya"/>
          <w:sz w:val="20"/>
          <w:szCs w:val="20"/>
          <w:lang w:bidi="si-LK"/>
        </w:rPr>
      </w:pPr>
    </w:p>
    <w:p w14:paraId="390DE18D" w14:textId="77777777" w:rsidR="00D26100" w:rsidRDefault="00D26100" w:rsidP="00D26100">
      <w:pPr>
        <w:ind w:left="2160" w:firstLine="720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rEmh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E74FDF">
        <w:rPr>
          <w:rFonts w:ascii="FMAbhaya" w:eastAsia="FM Abhaya" w:hAnsi="FMAbhaya" w:cs="Iskoola Pota"/>
          <w:sz w:val="20"/>
          <w:szCs w:val="20"/>
          <w:cs/>
          <w:lang w:bidi="si-LK"/>
        </w:rPr>
        <w:t>1</w:t>
      </w:r>
      <w:r w:rsidRPr="00F84846">
        <w:rPr>
          <w:rFonts w:ascii="FM Abhaya" w:eastAsia="FM Abhaya" w:hAnsi="FM Abhaya"/>
          <w:sz w:val="20"/>
          <w:szCs w:val="20"/>
          <w:lang w:bidi="si-LK"/>
        </w:rPr>
        <w:t>:</w:t>
      </w:r>
      <w:r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ixl,amSh</w:t>
      </w:r>
      <w:proofErr w:type="spellEnd"/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wdlD;sh</w:t>
      </w:r>
      <w:proofErr w:type="spellEnd"/>
    </w:p>
    <w:p w14:paraId="7FA0885D" w14:textId="627B0826" w:rsidR="002B5F2E" w:rsidRPr="00F84846" w:rsidRDefault="002B5F2E">
      <w:pPr>
        <w:rPr>
          <w:rFonts w:ascii="FM Abhaya" w:eastAsia="FM Abhaya" w:hAnsi="FM Abhaya"/>
          <w:sz w:val="20"/>
          <w:szCs w:val="20"/>
          <w:lang w:bidi="si-LK"/>
        </w:rPr>
      </w:pPr>
      <w:r w:rsidRPr="00F84846">
        <w:rPr>
          <w:rFonts w:ascii="Cambria" w:hAnsi="Cambria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4ADE5B4" wp14:editId="69FB9648">
                <wp:simplePos x="0" y="0"/>
                <wp:positionH relativeFrom="column">
                  <wp:posOffset>1171575</wp:posOffset>
                </wp:positionH>
                <wp:positionV relativeFrom="paragraph">
                  <wp:posOffset>199390</wp:posOffset>
                </wp:positionV>
                <wp:extent cx="2535555" cy="1424940"/>
                <wp:effectExtent l="0" t="0" r="36195" b="22860"/>
                <wp:wrapTight wrapText="bothSides">
                  <wp:wrapPolygon edited="0">
                    <wp:start x="6816" y="0"/>
                    <wp:lineTo x="0" y="8374"/>
                    <wp:lineTo x="0" y="14150"/>
                    <wp:lineTo x="3733" y="18481"/>
                    <wp:lineTo x="5842" y="21658"/>
                    <wp:lineTo x="6005" y="21658"/>
                    <wp:lineTo x="15092" y="21658"/>
                    <wp:lineTo x="15255" y="21658"/>
                    <wp:lineTo x="17527" y="18481"/>
                    <wp:lineTo x="21746" y="14150"/>
                    <wp:lineTo x="21746" y="8663"/>
                    <wp:lineTo x="20935" y="7508"/>
                    <wp:lineTo x="14119" y="0"/>
                    <wp:lineTo x="6816" y="0"/>
                  </wp:wrapPolygon>
                </wp:wrapTight>
                <wp:docPr id="400755242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555" cy="1424940"/>
                          <a:chOff x="0" y="0"/>
                          <a:chExt cx="2535555" cy="1424940"/>
                        </a:xfrm>
                      </wpg:grpSpPr>
                      <wpg:grpSp>
                        <wpg:cNvPr id="749627109" name="Group 74962710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35555" cy="1424940"/>
                            <a:chOff x="4212" y="-2436"/>
                            <a:chExt cx="3993" cy="2244"/>
                          </a:xfrm>
                        </wpg:grpSpPr>
                        <wps:wsp>
                          <wps:cNvPr id="230821732" name="Freeform 88"/>
                          <wps:cNvSpPr>
                            <a:spLocks/>
                          </wps:cNvSpPr>
                          <wps:spPr bwMode="auto">
                            <a:xfrm>
                              <a:off x="5714" y="-1565"/>
                              <a:ext cx="854" cy="593"/>
                            </a:xfrm>
                            <a:custGeom>
                              <a:avLst/>
                              <a:gdLst>
                                <a:gd name="T0" fmla="+- 0 5813 5714"/>
                                <a:gd name="T1" fmla="*/ T0 w 854"/>
                                <a:gd name="T2" fmla="+- 0 -1565 -1565"/>
                                <a:gd name="T3" fmla="*/ -1565 h 593"/>
                                <a:gd name="T4" fmla="+- 0 6470 5714"/>
                                <a:gd name="T5" fmla="*/ T4 w 854"/>
                                <a:gd name="T6" fmla="+- 0 -1565 -1565"/>
                                <a:gd name="T7" fmla="*/ -1565 h 593"/>
                                <a:gd name="T8" fmla="+- 0 6493 5714"/>
                                <a:gd name="T9" fmla="*/ T8 w 854"/>
                                <a:gd name="T10" fmla="+- 0 -1563 -1565"/>
                                <a:gd name="T11" fmla="*/ -1563 h 593"/>
                                <a:gd name="T12" fmla="+- 0 6547 5714"/>
                                <a:gd name="T13" fmla="*/ T12 w 854"/>
                                <a:gd name="T14" fmla="+- 0 -1528 -1565"/>
                                <a:gd name="T15" fmla="*/ -1528 h 593"/>
                                <a:gd name="T16" fmla="+- 0 6569 5714"/>
                                <a:gd name="T17" fmla="*/ T16 w 854"/>
                                <a:gd name="T18" fmla="+- 0 -1071 -1565"/>
                                <a:gd name="T19" fmla="*/ -1071 h 593"/>
                                <a:gd name="T20" fmla="+- 0 6566 5714"/>
                                <a:gd name="T21" fmla="*/ T20 w 854"/>
                                <a:gd name="T22" fmla="+- 0 -1049 -1565"/>
                                <a:gd name="T23" fmla="*/ -1049 h 593"/>
                                <a:gd name="T24" fmla="+- 0 6532 5714"/>
                                <a:gd name="T25" fmla="*/ T24 w 854"/>
                                <a:gd name="T26" fmla="+- 0 -994 -1565"/>
                                <a:gd name="T27" fmla="*/ -994 h 593"/>
                                <a:gd name="T28" fmla="+- 0 5813 5714"/>
                                <a:gd name="T29" fmla="*/ T28 w 854"/>
                                <a:gd name="T30" fmla="+- 0 -972 -1565"/>
                                <a:gd name="T31" fmla="*/ -972 h 593"/>
                                <a:gd name="T32" fmla="+- 0 5790 5714"/>
                                <a:gd name="T33" fmla="*/ T32 w 854"/>
                                <a:gd name="T34" fmla="+- 0 -975 -1565"/>
                                <a:gd name="T35" fmla="*/ -975 h 593"/>
                                <a:gd name="T36" fmla="+- 0 5736 5714"/>
                                <a:gd name="T37" fmla="*/ T36 w 854"/>
                                <a:gd name="T38" fmla="+- 0 -1010 -1565"/>
                                <a:gd name="T39" fmla="*/ -1010 h 593"/>
                                <a:gd name="T40" fmla="+- 0 5714 5714"/>
                                <a:gd name="T41" fmla="*/ T40 w 854"/>
                                <a:gd name="T42" fmla="+- 0 -1466 -1565"/>
                                <a:gd name="T43" fmla="*/ -1466 h 593"/>
                                <a:gd name="T44" fmla="+- 0 5717 5714"/>
                                <a:gd name="T45" fmla="*/ T44 w 854"/>
                                <a:gd name="T46" fmla="+- 0 -1489 -1565"/>
                                <a:gd name="T47" fmla="*/ -1489 h 593"/>
                                <a:gd name="T48" fmla="+- 0 5752 5714"/>
                                <a:gd name="T49" fmla="*/ T48 w 854"/>
                                <a:gd name="T50" fmla="+- 0 -1544 -1565"/>
                                <a:gd name="T51" fmla="*/ -1544 h 593"/>
                                <a:gd name="T52" fmla="+- 0 5813 5714"/>
                                <a:gd name="T53" fmla="*/ T52 w 854"/>
                                <a:gd name="T54" fmla="+- 0 -1565 -1565"/>
                                <a:gd name="T55" fmla="*/ -1565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54" h="593">
                                  <a:moveTo>
                                    <a:pt x="99" y="0"/>
                                  </a:moveTo>
                                  <a:lnTo>
                                    <a:pt x="756" y="0"/>
                                  </a:lnTo>
                                  <a:lnTo>
                                    <a:pt x="779" y="2"/>
                                  </a:lnTo>
                                  <a:lnTo>
                                    <a:pt x="833" y="37"/>
                                  </a:lnTo>
                                  <a:lnTo>
                                    <a:pt x="855" y="494"/>
                                  </a:lnTo>
                                  <a:lnTo>
                                    <a:pt x="852" y="516"/>
                                  </a:lnTo>
                                  <a:lnTo>
                                    <a:pt x="818" y="571"/>
                                  </a:lnTo>
                                  <a:lnTo>
                                    <a:pt x="99" y="593"/>
                                  </a:lnTo>
                                  <a:lnTo>
                                    <a:pt x="76" y="590"/>
                                  </a:lnTo>
                                  <a:lnTo>
                                    <a:pt x="22" y="55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38" y="21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4253987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6143" y="-1930"/>
                              <a:ext cx="2" cy="242"/>
                              <a:chOff x="6143" y="-1930"/>
                              <a:chExt cx="2" cy="242"/>
                            </a:xfrm>
                          </wpg:grpSpPr>
                          <wps:wsp>
                            <wps:cNvPr id="1418286620" name="Freeform 85"/>
                            <wps:cNvSpPr>
                              <a:spLocks/>
                            </wps:cNvSpPr>
                            <wps:spPr bwMode="auto">
                              <a:xfrm>
                                <a:off x="6143" y="-1930"/>
                                <a:ext cx="2" cy="242"/>
                              </a:xfrm>
                              <a:custGeom>
                                <a:avLst/>
                                <a:gdLst>
                                  <a:gd name="T0" fmla="+- 0 -1930 -1930"/>
                                  <a:gd name="T1" fmla="*/ -1930 h 242"/>
                                  <a:gd name="T2" fmla="+- 0 -1689 -1930"/>
                                  <a:gd name="T3" fmla="*/ -1689 h 24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42">
                                    <a:moveTo>
                                      <a:pt x="0" y="0"/>
                                    </a:moveTo>
                                    <a:lnTo>
                                      <a:pt x="0" y="241"/>
                                    </a:lnTo>
                                  </a:path>
                                </a:pathLst>
                              </a:custGeom>
                              <a:noFill/>
                              <a:ln w="1477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27720765" name="Group 82"/>
                          <wpg:cNvGrpSpPr>
                            <a:grpSpLocks/>
                          </wpg:cNvGrpSpPr>
                          <wpg:grpSpPr bwMode="auto">
                            <a:xfrm>
                              <a:off x="6082" y="-1688"/>
                              <a:ext cx="120" cy="120"/>
                              <a:chOff x="6082" y="-1688"/>
                              <a:chExt cx="120" cy="120"/>
                            </a:xfrm>
                          </wpg:grpSpPr>
                          <wps:wsp>
                            <wps:cNvPr id="1605885481" name="Freeform 83"/>
                            <wps:cNvSpPr>
                              <a:spLocks/>
                            </wps:cNvSpPr>
                            <wps:spPr bwMode="auto">
                              <a:xfrm>
                                <a:off x="6082" y="-1688"/>
                                <a:ext cx="120" cy="120"/>
                              </a:xfrm>
                              <a:custGeom>
                                <a:avLst/>
                                <a:gdLst>
                                  <a:gd name="T0" fmla="+- 0 6082 6082"/>
                                  <a:gd name="T1" fmla="*/ T0 w 120"/>
                                  <a:gd name="T2" fmla="+- 0 -1688 -1688"/>
                                  <a:gd name="T3" fmla="*/ -1688 h 120"/>
                                  <a:gd name="T4" fmla="+- 0 6141 6082"/>
                                  <a:gd name="T5" fmla="*/ T4 w 120"/>
                                  <a:gd name="T6" fmla="+- 0 -1568 -1688"/>
                                  <a:gd name="T7" fmla="*/ -1568 h 120"/>
                                  <a:gd name="T8" fmla="+- 0 6202 6082"/>
                                  <a:gd name="T9" fmla="*/ T8 w 120"/>
                                  <a:gd name="T10" fmla="+- 0 -1687 -1688"/>
                                  <a:gd name="T11" fmla="*/ -1687 h 120"/>
                                  <a:gd name="T12" fmla="+- 0 6082 6082"/>
                                  <a:gd name="T13" fmla="*/ T12 w 120"/>
                                  <a:gd name="T14" fmla="+- 0 -1688 -1688"/>
                                  <a:gd name="T15" fmla="*/ -1688 h 1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0">
                                    <a:moveTo>
                                      <a:pt x="0" y="0"/>
                                    </a:moveTo>
                                    <a:lnTo>
                                      <a:pt x="59" y="120"/>
                                    </a:lnTo>
                                    <a:lnTo>
                                      <a:pt x="120" y="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1732916" name="Freeform 81"/>
                          <wps:cNvSpPr>
                            <a:spLocks/>
                          </wps:cNvSpPr>
                          <wps:spPr bwMode="auto">
                            <a:xfrm>
                              <a:off x="5494" y="-2436"/>
                              <a:ext cx="1303" cy="406"/>
                            </a:xfrm>
                            <a:custGeom>
                              <a:avLst/>
                              <a:gdLst>
                                <a:gd name="T0" fmla="+- 0 5561 5494"/>
                                <a:gd name="T1" fmla="*/ T0 w 1303"/>
                                <a:gd name="T2" fmla="+- 0 -2436 -2436"/>
                                <a:gd name="T3" fmla="*/ -2436 h 406"/>
                                <a:gd name="T4" fmla="+- 0 6729 5494"/>
                                <a:gd name="T5" fmla="*/ T4 w 1303"/>
                                <a:gd name="T6" fmla="+- 0 -2436 -2436"/>
                                <a:gd name="T7" fmla="*/ -2436 h 406"/>
                                <a:gd name="T8" fmla="+- 0 6752 5494"/>
                                <a:gd name="T9" fmla="*/ T8 w 1303"/>
                                <a:gd name="T10" fmla="+- 0 -2433 -2436"/>
                                <a:gd name="T11" fmla="*/ -2433 h 406"/>
                                <a:gd name="T12" fmla="+- 0 6771 5494"/>
                                <a:gd name="T13" fmla="*/ T12 w 1303"/>
                                <a:gd name="T14" fmla="+- 0 -2422 -2436"/>
                                <a:gd name="T15" fmla="*/ -2422 h 406"/>
                                <a:gd name="T16" fmla="+- 0 6785 5494"/>
                                <a:gd name="T17" fmla="*/ T16 w 1303"/>
                                <a:gd name="T18" fmla="+- 0 -2406 -2436"/>
                                <a:gd name="T19" fmla="*/ -2406 h 406"/>
                                <a:gd name="T20" fmla="+- 0 6795 5494"/>
                                <a:gd name="T21" fmla="*/ T20 w 1303"/>
                                <a:gd name="T22" fmla="+- 0 -2386 -2436"/>
                                <a:gd name="T23" fmla="*/ -2386 h 406"/>
                                <a:gd name="T24" fmla="+- 0 6797 5494"/>
                                <a:gd name="T25" fmla="*/ T24 w 1303"/>
                                <a:gd name="T26" fmla="+- 0 -2098 -2436"/>
                                <a:gd name="T27" fmla="*/ -2098 h 406"/>
                                <a:gd name="T28" fmla="+- 0 6793 5494"/>
                                <a:gd name="T29" fmla="*/ T28 w 1303"/>
                                <a:gd name="T30" fmla="+- 0 -2076 -2436"/>
                                <a:gd name="T31" fmla="*/ -2076 h 406"/>
                                <a:gd name="T32" fmla="+- 0 6783 5494"/>
                                <a:gd name="T33" fmla="*/ T32 w 1303"/>
                                <a:gd name="T34" fmla="+- 0 -2057 -2436"/>
                                <a:gd name="T35" fmla="*/ -2057 h 406"/>
                                <a:gd name="T36" fmla="+- 0 6767 5494"/>
                                <a:gd name="T37" fmla="*/ T36 w 1303"/>
                                <a:gd name="T38" fmla="+- 0 -2042 -2436"/>
                                <a:gd name="T39" fmla="*/ -2042 h 406"/>
                                <a:gd name="T40" fmla="+- 0 6747 5494"/>
                                <a:gd name="T41" fmla="*/ T40 w 1303"/>
                                <a:gd name="T42" fmla="+- 0 -2033 -2436"/>
                                <a:gd name="T43" fmla="*/ -2033 h 406"/>
                                <a:gd name="T44" fmla="+- 0 5561 5494"/>
                                <a:gd name="T45" fmla="*/ T44 w 1303"/>
                                <a:gd name="T46" fmla="+- 0 -2031 -2436"/>
                                <a:gd name="T47" fmla="*/ -2031 h 406"/>
                                <a:gd name="T48" fmla="+- 0 5539 5494"/>
                                <a:gd name="T49" fmla="*/ T48 w 1303"/>
                                <a:gd name="T50" fmla="+- 0 -2035 -2436"/>
                                <a:gd name="T51" fmla="*/ -2035 h 406"/>
                                <a:gd name="T52" fmla="+- 0 5520 5494"/>
                                <a:gd name="T53" fmla="*/ T52 w 1303"/>
                                <a:gd name="T54" fmla="+- 0 -2045 -2436"/>
                                <a:gd name="T55" fmla="*/ -2045 h 406"/>
                                <a:gd name="T56" fmla="+- 0 5505 5494"/>
                                <a:gd name="T57" fmla="*/ T56 w 1303"/>
                                <a:gd name="T58" fmla="+- 0 -2061 -2436"/>
                                <a:gd name="T59" fmla="*/ -2061 h 406"/>
                                <a:gd name="T60" fmla="+- 0 5496 5494"/>
                                <a:gd name="T61" fmla="*/ T60 w 1303"/>
                                <a:gd name="T62" fmla="+- 0 -2081 -2436"/>
                                <a:gd name="T63" fmla="*/ -2081 h 406"/>
                                <a:gd name="T64" fmla="+- 0 5494 5494"/>
                                <a:gd name="T65" fmla="*/ T64 w 1303"/>
                                <a:gd name="T66" fmla="+- 0 -2369 -2436"/>
                                <a:gd name="T67" fmla="*/ -2369 h 406"/>
                                <a:gd name="T68" fmla="+- 0 5497 5494"/>
                                <a:gd name="T69" fmla="*/ T68 w 1303"/>
                                <a:gd name="T70" fmla="+- 0 -2391 -2436"/>
                                <a:gd name="T71" fmla="*/ -2391 h 406"/>
                                <a:gd name="T72" fmla="+- 0 5508 5494"/>
                                <a:gd name="T73" fmla="*/ T72 w 1303"/>
                                <a:gd name="T74" fmla="+- 0 -2410 -2436"/>
                                <a:gd name="T75" fmla="*/ -2410 h 406"/>
                                <a:gd name="T76" fmla="+- 0 5524 5494"/>
                                <a:gd name="T77" fmla="*/ T76 w 1303"/>
                                <a:gd name="T78" fmla="+- 0 -2425 -2436"/>
                                <a:gd name="T79" fmla="*/ -2425 h 406"/>
                                <a:gd name="T80" fmla="+- 0 5544 5494"/>
                                <a:gd name="T81" fmla="*/ T80 w 1303"/>
                                <a:gd name="T82" fmla="+- 0 -2434 -2436"/>
                                <a:gd name="T83" fmla="*/ -2434 h 406"/>
                                <a:gd name="T84" fmla="+- 0 5561 5494"/>
                                <a:gd name="T85" fmla="*/ T84 w 1303"/>
                                <a:gd name="T86" fmla="+- 0 -2436 -2436"/>
                                <a:gd name="T87" fmla="*/ -2436 h 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303" h="406">
                                  <a:moveTo>
                                    <a:pt x="67" y="0"/>
                                  </a:moveTo>
                                  <a:lnTo>
                                    <a:pt x="1235" y="0"/>
                                  </a:lnTo>
                                  <a:lnTo>
                                    <a:pt x="1258" y="3"/>
                                  </a:lnTo>
                                  <a:lnTo>
                                    <a:pt x="1277" y="14"/>
                                  </a:lnTo>
                                  <a:lnTo>
                                    <a:pt x="1291" y="30"/>
                                  </a:lnTo>
                                  <a:lnTo>
                                    <a:pt x="1301" y="50"/>
                                  </a:lnTo>
                                  <a:lnTo>
                                    <a:pt x="1303" y="338"/>
                                  </a:lnTo>
                                  <a:lnTo>
                                    <a:pt x="1299" y="360"/>
                                  </a:lnTo>
                                  <a:lnTo>
                                    <a:pt x="1289" y="379"/>
                                  </a:lnTo>
                                  <a:lnTo>
                                    <a:pt x="1273" y="394"/>
                                  </a:lnTo>
                                  <a:lnTo>
                                    <a:pt x="1253" y="403"/>
                                  </a:lnTo>
                                  <a:lnTo>
                                    <a:pt x="67" y="405"/>
                                  </a:lnTo>
                                  <a:lnTo>
                                    <a:pt x="45" y="401"/>
                                  </a:lnTo>
                                  <a:lnTo>
                                    <a:pt x="26" y="391"/>
                                  </a:lnTo>
                                  <a:lnTo>
                                    <a:pt x="11" y="375"/>
                                  </a:lnTo>
                                  <a:lnTo>
                                    <a:pt x="2" y="355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3" y="45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45343138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6084" y="-2031"/>
                              <a:ext cx="120" cy="120"/>
                              <a:chOff x="6084" y="-2031"/>
                              <a:chExt cx="120" cy="120"/>
                            </a:xfrm>
                          </wpg:grpSpPr>
                          <wps:wsp>
                            <wps:cNvPr id="380937409" name="Freeform 78"/>
                            <wps:cNvSpPr>
                              <a:spLocks/>
                            </wps:cNvSpPr>
                            <wps:spPr bwMode="auto">
                              <a:xfrm>
                                <a:off x="6084" y="-2031"/>
                                <a:ext cx="120" cy="120"/>
                              </a:xfrm>
                              <a:custGeom>
                                <a:avLst/>
                                <a:gdLst>
                                  <a:gd name="T0" fmla="+- 0 6144 6084"/>
                                  <a:gd name="T1" fmla="*/ T0 w 120"/>
                                  <a:gd name="T2" fmla="+- 0 -2031 -2031"/>
                                  <a:gd name="T3" fmla="*/ -2031 h 120"/>
                                  <a:gd name="T4" fmla="+- 0 6084 6084"/>
                                  <a:gd name="T5" fmla="*/ T4 w 120"/>
                                  <a:gd name="T6" fmla="+- 0 -1911 -2031"/>
                                  <a:gd name="T7" fmla="*/ -1911 h 120"/>
                                  <a:gd name="T8" fmla="+- 0 6204 6084"/>
                                  <a:gd name="T9" fmla="*/ T8 w 120"/>
                                  <a:gd name="T10" fmla="+- 0 -1911 -2031"/>
                                  <a:gd name="T11" fmla="*/ -1911 h 120"/>
                                  <a:gd name="T12" fmla="+- 0 6144 6084"/>
                                  <a:gd name="T13" fmla="*/ T12 w 120"/>
                                  <a:gd name="T14" fmla="+- 0 -2031 -2031"/>
                                  <a:gd name="T15" fmla="*/ -2031 h 1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0">
                                    <a:moveTo>
                                      <a:pt x="60" y="0"/>
                                    </a:moveTo>
                                    <a:lnTo>
                                      <a:pt x="0" y="120"/>
                                    </a:lnTo>
                                    <a:lnTo>
                                      <a:pt x="120" y="120"/>
                                    </a:lnTo>
                                    <a:lnTo>
                                      <a:pt x="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60320161" name="Freeform 76"/>
                          <wps:cNvSpPr>
                            <a:spLocks/>
                          </wps:cNvSpPr>
                          <wps:spPr bwMode="auto">
                            <a:xfrm>
                              <a:off x="7022" y="-1565"/>
                              <a:ext cx="1183" cy="593"/>
                            </a:xfrm>
                            <a:custGeom>
                              <a:avLst/>
                              <a:gdLst>
                                <a:gd name="T0" fmla="+- 0 7121 7022"/>
                                <a:gd name="T1" fmla="*/ T0 w 1183"/>
                                <a:gd name="T2" fmla="+- 0 -1565 -1565"/>
                                <a:gd name="T3" fmla="*/ -1565 h 593"/>
                                <a:gd name="T4" fmla="+- 0 8107 7022"/>
                                <a:gd name="T5" fmla="*/ T4 w 1183"/>
                                <a:gd name="T6" fmla="+- 0 -1565 -1565"/>
                                <a:gd name="T7" fmla="*/ -1565 h 593"/>
                                <a:gd name="T8" fmla="+- 0 8130 7022"/>
                                <a:gd name="T9" fmla="*/ T8 w 1183"/>
                                <a:gd name="T10" fmla="+- 0 -1563 -1565"/>
                                <a:gd name="T11" fmla="*/ -1563 h 593"/>
                                <a:gd name="T12" fmla="+- 0 8184 7022"/>
                                <a:gd name="T13" fmla="*/ T12 w 1183"/>
                                <a:gd name="T14" fmla="+- 0 -1528 -1565"/>
                                <a:gd name="T15" fmla="*/ -1528 h 593"/>
                                <a:gd name="T16" fmla="+- 0 8206 7022"/>
                                <a:gd name="T17" fmla="*/ T16 w 1183"/>
                                <a:gd name="T18" fmla="+- 0 -1071 -1565"/>
                                <a:gd name="T19" fmla="*/ -1071 h 593"/>
                                <a:gd name="T20" fmla="+- 0 8203 7022"/>
                                <a:gd name="T21" fmla="*/ T20 w 1183"/>
                                <a:gd name="T22" fmla="+- 0 -1049 -1565"/>
                                <a:gd name="T23" fmla="*/ -1049 h 593"/>
                                <a:gd name="T24" fmla="+- 0 8168 7022"/>
                                <a:gd name="T25" fmla="*/ T24 w 1183"/>
                                <a:gd name="T26" fmla="+- 0 -994 -1565"/>
                                <a:gd name="T27" fmla="*/ -994 h 593"/>
                                <a:gd name="T28" fmla="+- 0 7121 7022"/>
                                <a:gd name="T29" fmla="*/ T28 w 1183"/>
                                <a:gd name="T30" fmla="+- 0 -972 -1565"/>
                                <a:gd name="T31" fmla="*/ -972 h 593"/>
                                <a:gd name="T32" fmla="+- 0 7098 7022"/>
                                <a:gd name="T33" fmla="*/ T32 w 1183"/>
                                <a:gd name="T34" fmla="+- 0 -975 -1565"/>
                                <a:gd name="T35" fmla="*/ -975 h 593"/>
                                <a:gd name="T36" fmla="+- 0 7044 7022"/>
                                <a:gd name="T37" fmla="*/ T36 w 1183"/>
                                <a:gd name="T38" fmla="+- 0 -1010 -1565"/>
                                <a:gd name="T39" fmla="*/ -1010 h 593"/>
                                <a:gd name="T40" fmla="+- 0 7022 7022"/>
                                <a:gd name="T41" fmla="*/ T40 w 1183"/>
                                <a:gd name="T42" fmla="+- 0 -1466 -1565"/>
                                <a:gd name="T43" fmla="*/ -1466 h 593"/>
                                <a:gd name="T44" fmla="+- 0 7025 7022"/>
                                <a:gd name="T45" fmla="*/ T44 w 1183"/>
                                <a:gd name="T46" fmla="+- 0 -1489 -1565"/>
                                <a:gd name="T47" fmla="*/ -1489 h 593"/>
                                <a:gd name="T48" fmla="+- 0 7060 7022"/>
                                <a:gd name="T49" fmla="*/ T48 w 1183"/>
                                <a:gd name="T50" fmla="+- 0 -1544 -1565"/>
                                <a:gd name="T51" fmla="*/ -1544 h 593"/>
                                <a:gd name="T52" fmla="+- 0 7121 7022"/>
                                <a:gd name="T53" fmla="*/ T52 w 1183"/>
                                <a:gd name="T54" fmla="+- 0 -1565 -1565"/>
                                <a:gd name="T55" fmla="*/ -1565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83" h="593">
                                  <a:moveTo>
                                    <a:pt x="99" y="0"/>
                                  </a:moveTo>
                                  <a:lnTo>
                                    <a:pt x="1085" y="0"/>
                                  </a:lnTo>
                                  <a:lnTo>
                                    <a:pt x="1108" y="2"/>
                                  </a:lnTo>
                                  <a:lnTo>
                                    <a:pt x="1162" y="37"/>
                                  </a:lnTo>
                                  <a:lnTo>
                                    <a:pt x="1184" y="494"/>
                                  </a:lnTo>
                                  <a:lnTo>
                                    <a:pt x="1181" y="516"/>
                                  </a:lnTo>
                                  <a:lnTo>
                                    <a:pt x="1146" y="571"/>
                                  </a:lnTo>
                                  <a:lnTo>
                                    <a:pt x="99" y="593"/>
                                  </a:lnTo>
                                  <a:lnTo>
                                    <a:pt x="76" y="590"/>
                                  </a:lnTo>
                                  <a:lnTo>
                                    <a:pt x="22" y="55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38" y="21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3549811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6898" y="-2225"/>
                              <a:ext cx="706" cy="559"/>
                              <a:chOff x="6898" y="-2225"/>
                              <a:chExt cx="706" cy="559"/>
                            </a:xfrm>
                          </wpg:grpSpPr>
                          <wps:wsp>
                            <wps:cNvPr id="2130101186" name="Freeform 73"/>
                            <wps:cNvSpPr>
                              <a:spLocks/>
                            </wps:cNvSpPr>
                            <wps:spPr bwMode="auto">
                              <a:xfrm>
                                <a:off x="6898" y="-2225"/>
                                <a:ext cx="706" cy="559"/>
                              </a:xfrm>
                              <a:custGeom>
                                <a:avLst/>
                                <a:gdLst>
                                  <a:gd name="T0" fmla="+- 0 6898 6898"/>
                                  <a:gd name="T1" fmla="*/ T0 w 706"/>
                                  <a:gd name="T2" fmla="+- 0 -2225 -2225"/>
                                  <a:gd name="T3" fmla="*/ -2225 h 559"/>
                                  <a:gd name="T4" fmla="+- 0 6996 6898"/>
                                  <a:gd name="T5" fmla="*/ T4 w 706"/>
                                  <a:gd name="T6" fmla="+- 0 -2206 -2225"/>
                                  <a:gd name="T7" fmla="*/ -2206 h 559"/>
                                  <a:gd name="T8" fmla="+- 0 7092 6898"/>
                                  <a:gd name="T9" fmla="*/ T8 w 706"/>
                                  <a:gd name="T10" fmla="+- 0 -2177 -2225"/>
                                  <a:gd name="T11" fmla="*/ -2177 h 559"/>
                                  <a:gd name="T12" fmla="+- 0 7184 6898"/>
                                  <a:gd name="T13" fmla="*/ T12 w 706"/>
                                  <a:gd name="T14" fmla="+- 0 -2137 -2225"/>
                                  <a:gd name="T15" fmla="*/ -2137 h 559"/>
                                  <a:gd name="T16" fmla="+- 0 7271 6898"/>
                                  <a:gd name="T17" fmla="*/ T16 w 706"/>
                                  <a:gd name="T18" fmla="+- 0 -2088 -2225"/>
                                  <a:gd name="T19" fmla="*/ -2088 h 559"/>
                                  <a:gd name="T20" fmla="+- 0 7351 6898"/>
                                  <a:gd name="T21" fmla="*/ T20 w 706"/>
                                  <a:gd name="T22" fmla="+- 0 -2031 -2225"/>
                                  <a:gd name="T23" fmla="*/ -2031 h 559"/>
                                  <a:gd name="T24" fmla="+- 0 7423 6898"/>
                                  <a:gd name="T25" fmla="*/ T24 w 706"/>
                                  <a:gd name="T26" fmla="+- 0 -1967 -2225"/>
                                  <a:gd name="T27" fmla="*/ -1967 h 559"/>
                                  <a:gd name="T28" fmla="+- 0 7486 6898"/>
                                  <a:gd name="T29" fmla="*/ T28 w 706"/>
                                  <a:gd name="T30" fmla="+- 0 -1898 -2225"/>
                                  <a:gd name="T31" fmla="*/ -1898 h 559"/>
                                  <a:gd name="T32" fmla="+- 0 7537 6898"/>
                                  <a:gd name="T33" fmla="*/ T32 w 706"/>
                                  <a:gd name="T34" fmla="+- 0 -1824 -2225"/>
                                  <a:gd name="T35" fmla="*/ -1824 h 559"/>
                                  <a:gd name="T36" fmla="+- 0 7577 6898"/>
                                  <a:gd name="T37" fmla="*/ T36 w 706"/>
                                  <a:gd name="T38" fmla="+- 0 -1746 -2225"/>
                                  <a:gd name="T39" fmla="*/ -1746 h 559"/>
                                  <a:gd name="T40" fmla="+- 0 7592 6898"/>
                                  <a:gd name="T41" fmla="*/ T40 w 706"/>
                                  <a:gd name="T42" fmla="+- 0 -1706 -2225"/>
                                  <a:gd name="T43" fmla="*/ -1706 h 559"/>
                                  <a:gd name="T44" fmla="+- 0 7603 6898"/>
                                  <a:gd name="T45" fmla="*/ T44 w 706"/>
                                  <a:gd name="T46" fmla="+- 0 -1666 -2225"/>
                                  <a:gd name="T47" fmla="*/ -1666 h 5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</a:cxnLst>
                                <a:rect l="0" t="0" r="r" b="b"/>
                                <a:pathLst>
                                  <a:path w="706" h="559">
                                    <a:moveTo>
                                      <a:pt x="0" y="0"/>
                                    </a:moveTo>
                                    <a:lnTo>
                                      <a:pt x="98" y="19"/>
                                    </a:lnTo>
                                    <a:lnTo>
                                      <a:pt x="194" y="48"/>
                                    </a:lnTo>
                                    <a:lnTo>
                                      <a:pt x="286" y="88"/>
                                    </a:lnTo>
                                    <a:lnTo>
                                      <a:pt x="373" y="137"/>
                                    </a:lnTo>
                                    <a:lnTo>
                                      <a:pt x="453" y="194"/>
                                    </a:lnTo>
                                    <a:lnTo>
                                      <a:pt x="525" y="258"/>
                                    </a:lnTo>
                                    <a:lnTo>
                                      <a:pt x="588" y="327"/>
                                    </a:lnTo>
                                    <a:lnTo>
                                      <a:pt x="639" y="401"/>
                                    </a:lnTo>
                                    <a:lnTo>
                                      <a:pt x="679" y="479"/>
                                    </a:lnTo>
                                    <a:lnTo>
                                      <a:pt x="694" y="519"/>
                                    </a:lnTo>
                                    <a:lnTo>
                                      <a:pt x="705" y="559"/>
                                    </a:lnTo>
                                  </a:path>
                                </a:pathLst>
                              </a:cu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54004253" name="Group 70"/>
                          <wpg:cNvGrpSpPr>
                            <a:grpSpLocks/>
                          </wpg:cNvGrpSpPr>
                          <wpg:grpSpPr bwMode="auto">
                            <a:xfrm>
                              <a:off x="7541" y="-1692"/>
                              <a:ext cx="118" cy="127"/>
                              <a:chOff x="7541" y="-1692"/>
                              <a:chExt cx="118" cy="127"/>
                            </a:xfrm>
                          </wpg:grpSpPr>
                          <wps:wsp>
                            <wps:cNvPr id="157025578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7541" y="-1692"/>
                                <a:ext cx="118" cy="127"/>
                              </a:xfrm>
                              <a:custGeom>
                                <a:avLst/>
                                <a:gdLst>
                                  <a:gd name="T0" fmla="+- 0 7658 7541"/>
                                  <a:gd name="T1" fmla="*/ T0 w 118"/>
                                  <a:gd name="T2" fmla="+- 0 -1692 -1692"/>
                                  <a:gd name="T3" fmla="*/ -1692 h 127"/>
                                  <a:gd name="T4" fmla="+- 0 7541 7541"/>
                                  <a:gd name="T5" fmla="*/ T4 w 118"/>
                                  <a:gd name="T6" fmla="+- 0 -1678 -1692"/>
                                  <a:gd name="T7" fmla="*/ -1678 h 127"/>
                                  <a:gd name="T8" fmla="+- 0 7614 7541"/>
                                  <a:gd name="T9" fmla="*/ T8 w 118"/>
                                  <a:gd name="T10" fmla="+- 0 -1565 -1692"/>
                                  <a:gd name="T11" fmla="*/ -1565 h 127"/>
                                  <a:gd name="T12" fmla="+- 0 7658 7541"/>
                                  <a:gd name="T13" fmla="*/ T12 w 118"/>
                                  <a:gd name="T14" fmla="+- 0 -1692 -1692"/>
                                  <a:gd name="T15" fmla="*/ -1692 h 12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18" h="127">
                                    <a:moveTo>
                                      <a:pt x="117" y="0"/>
                                    </a:moveTo>
                                    <a:lnTo>
                                      <a:pt x="0" y="14"/>
                                    </a:lnTo>
                                    <a:lnTo>
                                      <a:pt x="73" y="127"/>
                                    </a:lnTo>
                                    <a:lnTo>
                                      <a:pt x="1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03331371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6797" y="-2285"/>
                              <a:ext cx="125" cy="120"/>
                              <a:chOff x="6797" y="-2285"/>
                              <a:chExt cx="125" cy="120"/>
                            </a:xfrm>
                          </wpg:grpSpPr>
                          <wps:wsp>
                            <wps:cNvPr id="1740425081" name="Freeform 69"/>
                            <wps:cNvSpPr>
                              <a:spLocks/>
                            </wps:cNvSpPr>
                            <wps:spPr bwMode="auto">
                              <a:xfrm>
                                <a:off x="6797" y="-2285"/>
                                <a:ext cx="125" cy="120"/>
                              </a:xfrm>
                              <a:custGeom>
                                <a:avLst/>
                                <a:gdLst>
                                  <a:gd name="T0" fmla="+- 0 6922 6797"/>
                                  <a:gd name="T1" fmla="*/ T0 w 125"/>
                                  <a:gd name="T2" fmla="+- 0 -2285 -2285"/>
                                  <a:gd name="T3" fmla="*/ -2285 h 120"/>
                                  <a:gd name="T4" fmla="+- 0 6797 6797"/>
                                  <a:gd name="T5" fmla="*/ T4 w 125"/>
                                  <a:gd name="T6" fmla="+- 0 -2233 -2285"/>
                                  <a:gd name="T7" fmla="*/ -2233 h 120"/>
                                  <a:gd name="T8" fmla="+- 0 6914 6797"/>
                                  <a:gd name="T9" fmla="*/ T8 w 125"/>
                                  <a:gd name="T10" fmla="+- 0 -2165 -2285"/>
                                  <a:gd name="T11" fmla="*/ -2165 h 120"/>
                                  <a:gd name="T12" fmla="+- 0 6922 6797"/>
                                  <a:gd name="T13" fmla="*/ T12 w 125"/>
                                  <a:gd name="T14" fmla="+- 0 -2285 -2285"/>
                                  <a:gd name="T15" fmla="*/ -2285 h 1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5" h="120">
                                    <a:moveTo>
                                      <a:pt x="125" y="0"/>
                                    </a:moveTo>
                                    <a:lnTo>
                                      <a:pt x="0" y="52"/>
                                    </a:lnTo>
                                    <a:lnTo>
                                      <a:pt x="117" y="120"/>
                                    </a:lnTo>
                                    <a:lnTo>
                                      <a:pt x="1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40041898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4212" y="-1565"/>
                              <a:ext cx="1020" cy="593"/>
                              <a:chOff x="4212" y="-1565"/>
                              <a:chExt cx="1020" cy="593"/>
                            </a:xfrm>
                          </wpg:grpSpPr>
                          <wps:wsp>
                            <wps:cNvPr id="1607464904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4212" y="-1565"/>
                                <a:ext cx="1020" cy="593"/>
                              </a:xfrm>
                              <a:custGeom>
                                <a:avLst/>
                                <a:gdLst>
                                  <a:gd name="T0" fmla="+- 0 4311 4212"/>
                                  <a:gd name="T1" fmla="*/ T0 w 1020"/>
                                  <a:gd name="T2" fmla="+- 0 -1565 -1565"/>
                                  <a:gd name="T3" fmla="*/ -1565 h 593"/>
                                  <a:gd name="T4" fmla="+- 0 5133 4212"/>
                                  <a:gd name="T5" fmla="*/ T4 w 1020"/>
                                  <a:gd name="T6" fmla="+- 0 -1565 -1565"/>
                                  <a:gd name="T7" fmla="*/ -1565 h 593"/>
                                  <a:gd name="T8" fmla="+- 0 5156 4212"/>
                                  <a:gd name="T9" fmla="*/ T8 w 1020"/>
                                  <a:gd name="T10" fmla="+- 0 -1563 -1565"/>
                                  <a:gd name="T11" fmla="*/ -1563 h 593"/>
                                  <a:gd name="T12" fmla="+- 0 5210 4212"/>
                                  <a:gd name="T13" fmla="*/ T12 w 1020"/>
                                  <a:gd name="T14" fmla="+- 0 -1528 -1565"/>
                                  <a:gd name="T15" fmla="*/ -1528 h 593"/>
                                  <a:gd name="T16" fmla="+- 0 5232 4212"/>
                                  <a:gd name="T17" fmla="*/ T16 w 1020"/>
                                  <a:gd name="T18" fmla="+- 0 -1071 -1565"/>
                                  <a:gd name="T19" fmla="*/ -1071 h 593"/>
                                  <a:gd name="T20" fmla="+- 0 5229 4212"/>
                                  <a:gd name="T21" fmla="*/ T20 w 1020"/>
                                  <a:gd name="T22" fmla="+- 0 -1049 -1565"/>
                                  <a:gd name="T23" fmla="*/ -1049 h 593"/>
                                  <a:gd name="T24" fmla="+- 0 5195 4212"/>
                                  <a:gd name="T25" fmla="*/ T24 w 1020"/>
                                  <a:gd name="T26" fmla="+- 0 -994 -1565"/>
                                  <a:gd name="T27" fmla="*/ -994 h 593"/>
                                  <a:gd name="T28" fmla="+- 0 4311 4212"/>
                                  <a:gd name="T29" fmla="*/ T28 w 1020"/>
                                  <a:gd name="T30" fmla="+- 0 -972 -1565"/>
                                  <a:gd name="T31" fmla="*/ -972 h 593"/>
                                  <a:gd name="T32" fmla="+- 0 4288 4212"/>
                                  <a:gd name="T33" fmla="*/ T32 w 1020"/>
                                  <a:gd name="T34" fmla="+- 0 -975 -1565"/>
                                  <a:gd name="T35" fmla="*/ -975 h 593"/>
                                  <a:gd name="T36" fmla="+- 0 4234 4212"/>
                                  <a:gd name="T37" fmla="*/ T36 w 1020"/>
                                  <a:gd name="T38" fmla="+- 0 -1010 -1565"/>
                                  <a:gd name="T39" fmla="*/ -1010 h 593"/>
                                  <a:gd name="T40" fmla="+- 0 4212 4212"/>
                                  <a:gd name="T41" fmla="*/ T40 w 1020"/>
                                  <a:gd name="T42" fmla="+- 0 -1466 -1565"/>
                                  <a:gd name="T43" fmla="*/ -1466 h 593"/>
                                  <a:gd name="T44" fmla="+- 0 4215 4212"/>
                                  <a:gd name="T45" fmla="*/ T44 w 1020"/>
                                  <a:gd name="T46" fmla="+- 0 -1489 -1565"/>
                                  <a:gd name="T47" fmla="*/ -1489 h 593"/>
                                  <a:gd name="T48" fmla="+- 0 4249 4212"/>
                                  <a:gd name="T49" fmla="*/ T48 w 1020"/>
                                  <a:gd name="T50" fmla="+- 0 -1544 -1565"/>
                                  <a:gd name="T51" fmla="*/ -1544 h 593"/>
                                  <a:gd name="T52" fmla="+- 0 4311 4212"/>
                                  <a:gd name="T53" fmla="*/ T52 w 1020"/>
                                  <a:gd name="T54" fmla="+- 0 -1565 -1565"/>
                                  <a:gd name="T55" fmla="*/ -1565 h 5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1020" h="593">
                                    <a:moveTo>
                                      <a:pt x="99" y="0"/>
                                    </a:moveTo>
                                    <a:lnTo>
                                      <a:pt x="921" y="0"/>
                                    </a:lnTo>
                                    <a:lnTo>
                                      <a:pt x="944" y="2"/>
                                    </a:lnTo>
                                    <a:lnTo>
                                      <a:pt x="998" y="37"/>
                                    </a:lnTo>
                                    <a:lnTo>
                                      <a:pt x="1020" y="494"/>
                                    </a:lnTo>
                                    <a:lnTo>
                                      <a:pt x="1017" y="516"/>
                                    </a:lnTo>
                                    <a:lnTo>
                                      <a:pt x="983" y="571"/>
                                    </a:lnTo>
                                    <a:lnTo>
                                      <a:pt x="99" y="593"/>
                                    </a:lnTo>
                                    <a:lnTo>
                                      <a:pt x="76" y="590"/>
                                    </a:lnTo>
                                    <a:lnTo>
                                      <a:pt x="22" y="555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3" y="76"/>
                                    </a:lnTo>
                                    <a:lnTo>
                                      <a:pt x="37" y="21"/>
                                    </a:lnTo>
                                    <a:lnTo>
                                      <a:pt x="9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69593720" name="Picture 6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517" y="-1488"/>
                                <a:ext cx="605" cy="3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1175792135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4733" y="-2225"/>
                              <a:ext cx="660" cy="559"/>
                              <a:chOff x="4733" y="-2225"/>
                              <a:chExt cx="660" cy="559"/>
                            </a:xfrm>
                          </wpg:grpSpPr>
                          <wps:wsp>
                            <wps:cNvPr id="633671659" name="Freeform 63"/>
                            <wps:cNvSpPr>
                              <a:spLocks/>
                            </wps:cNvSpPr>
                            <wps:spPr bwMode="auto">
                              <a:xfrm>
                                <a:off x="4733" y="-2225"/>
                                <a:ext cx="660" cy="559"/>
                              </a:xfrm>
                              <a:custGeom>
                                <a:avLst/>
                                <a:gdLst>
                                  <a:gd name="T0" fmla="+- 0 5393 4733"/>
                                  <a:gd name="T1" fmla="*/ T0 w 660"/>
                                  <a:gd name="T2" fmla="+- 0 -2225 -2225"/>
                                  <a:gd name="T3" fmla="*/ -2225 h 559"/>
                                  <a:gd name="T4" fmla="+- 0 5300 4733"/>
                                  <a:gd name="T5" fmla="*/ T4 w 660"/>
                                  <a:gd name="T6" fmla="+- 0 -2206 -2225"/>
                                  <a:gd name="T7" fmla="*/ -2206 h 559"/>
                                  <a:gd name="T8" fmla="+- 0 5210 4733"/>
                                  <a:gd name="T9" fmla="*/ T8 w 660"/>
                                  <a:gd name="T10" fmla="+- 0 -2175 -2225"/>
                                  <a:gd name="T11" fmla="*/ -2175 h 559"/>
                                  <a:gd name="T12" fmla="+- 0 5124 4733"/>
                                  <a:gd name="T13" fmla="*/ T12 w 660"/>
                                  <a:gd name="T14" fmla="+- 0 -2135 -2225"/>
                                  <a:gd name="T15" fmla="*/ -2135 h 559"/>
                                  <a:gd name="T16" fmla="+- 0 5043 4733"/>
                                  <a:gd name="T17" fmla="*/ T16 w 660"/>
                                  <a:gd name="T18" fmla="+- 0 -2086 -2225"/>
                                  <a:gd name="T19" fmla="*/ -2086 h 559"/>
                                  <a:gd name="T20" fmla="+- 0 4968 4733"/>
                                  <a:gd name="T21" fmla="*/ T20 w 660"/>
                                  <a:gd name="T22" fmla="+- 0 -2029 -2225"/>
                                  <a:gd name="T23" fmla="*/ -2029 h 559"/>
                                  <a:gd name="T24" fmla="+- 0 4901 4733"/>
                                  <a:gd name="T25" fmla="*/ T24 w 660"/>
                                  <a:gd name="T26" fmla="+- 0 -1966 -2225"/>
                                  <a:gd name="T27" fmla="*/ -1966 h 559"/>
                                  <a:gd name="T28" fmla="+- 0 4843 4733"/>
                                  <a:gd name="T29" fmla="*/ T28 w 660"/>
                                  <a:gd name="T30" fmla="+- 0 -1897 -2225"/>
                                  <a:gd name="T31" fmla="*/ -1897 h 559"/>
                                  <a:gd name="T32" fmla="+- 0 4794 4733"/>
                                  <a:gd name="T33" fmla="*/ T32 w 660"/>
                                  <a:gd name="T34" fmla="+- 0 -1823 -2225"/>
                                  <a:gd name="T35" fmla="*/ -1823 h 559"/>
                                  <a:gd name="T36" fmla="+- 0 4757 4733"/>
                                  <a:gd name="T37" fmla="*/ T36 w 660"/>
                                  <a:gd name="T38" fmla="+- 0 -1746 -2225"/>
                                  <a:gd name="T39" fmla="*/ -1746 h 559"/>
                                  <a:gd name="T40" fmla="+- 0 4743 4733"/>
                                  <a:gd name="T41" fmla="*/ T40 w 660"/>
                                  <a:gd name="T42" fmla="+- 0 -1706 -2225"/>
                                  <a:gd name="T43" fmla="*/ -1706 h 559"/>
                                  <a:gd name="T44" fmla="+- 0 4733 4733"/>
                                  <a:gd name="T45" fmla="*/ T44 w 660"/>
                                  <a:gd name="T46" fmla="+- 0 -1666 -2225"/>
                                  <a:gd name="T47" fmla="*/ -1666 h 5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</a:cxnLst>
                                <a:rect l="0" t="0" r="r" b="b"/>
                                <a:pathLst>
                                  <a:path w="660" h="559">
                                    <a:moveTo>
                                      <a:pt x="660" y="0"/>
                                    </a:moveTo>
                                    <a:lnTo>
                                      <a:pt x="567" y="19"/>
                                    </a:lnTo>
                                    <a:lnTo>
                                      <a:pt x="477" y="50"/>
                                    </a:lnTo>
                                    <a:lnTo>
                                      <a:pt x="391" y="90"/>
                                    </a:lnTo>
                                    <a:lnTo>
                                      <a:pt x="310" y="139"/>
                                    </a:lnTo>
                                    <a:lnTo>
                                      <a:pt x="235" y="196"/>
                                    </a:lnTo>
                                    <a:lnTo>
                                      <a:pt x="168" y="259"/>
                                    </a:lnTo>
                                    <a:lnTo>
                                      <a:pt x="110" y="328"/>
                                    </a:lnTo>
                                    <a:lnTo>
                                      <a:pt x="61" y="402"/>
                                    </a:lnTo>
                                    <a:lnTo>
                                      <a:pt x="24" y="479"/>
                                    </a:lnTo>
                                    <a:lnTo>
                                      <a:pt x="10" y="519"/>
                                    </a:lnTo>
                                    <a:lnTo>
                                      <a:pt x="0" y="559"/>
                                    </a:lnTo>
                                  </a:path>
                                </a:pathLst>
                              </a:cu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69595932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4675" y="-1692"/>
                              <a:ext cx="120" cy="127"/>
                              <a:chOff x="4675" y="-1692"/>
                              <a:chExt cx="120" cy="127"/>
                            </a:xfrm>
                          </wpg:grpSpPr>
                          <wps:wsp>
                            <wps:cNvPr id="1426108581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4675" y="-1692"/>
                                <a:ext cx="120" cy="127"/>
                              </a:xfrm>
                              <a:custGeom>
                                <a:avLst/>
                                <a:gdLst>
                                  <a:gd name="T0" fmla="+- 0 4675 4675"/>
                                  <a:gd name="T1" fmla="*/ T0 w 120"/>
                                  <a:gd name="T2" fmla="+- 0 -1692 -1692"/>
                                  <a:gd name="T3" fmla="*/ -1692 h 127"/>
                                  <a:gd name="T4" fmla="+- 0 4722 4675"/>
                                  <a:gd name="T5" fmla="*/ T4 w 120"/>
                                  <a:gd name="T6" fmla="+- 0 -1565 -1692"/>
                                  <a:gd name="T7" fmla="*/ -1565 h 127"/>
                                  <a:gd name="T8" fmla="+- 0 4795 4675"/>
                                  <a:gd name="T9" fmla="*/ T8 w 120"/>
                                  <a:gd name="T10" fmla="+- 0 -1679 -1692"/>
                                  <a:gd name="T11" fmla="*/ -1679 h 127"/>
                                  <a:gd name="T12" fmla="+- 0 4675 4675"/>
                                  <a:gd name="T13" fmla="*/ T12 w 120"/>
                                  <a:gd name="T14" fmla="+- 0 -1692 -1692"/>
                                  <a:gd name="T15" fmla="*/ -1692 h 12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7">
                                    <a:moveTo>
                                      <a:pt x="0" y="0"/>
                                    </a:moveTo>
                                    <a:lnTo>
                                      <a:pt x="47" y="127"/>
                                    </a:lnTo>
                                    <a:lnTo>
                                      <a:pt x="12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99214589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5369" y="-2283"/>
                              <a:ext cx="125" cy="120"/>
                              <a:chOff x="5369" y="-2283"/>
                              <a:chExt cx="125" cy="120"/>
                            </a:xfrm>
                          </wpg:grpSpPr>
                          <wps:wsp>
                            <wps:cNvPr id="961803118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5369" y="-2283"/>
                                <a:ext cx="125" cy="120"/>
                              </a:xfrm>
                              <a:custGeom>
                                <a:avLst/>
                                <a:gdLst>
                                  <a:gd name="T0" fmla="+- 0 5369 5369"/>
                                  <a:gd name="T1" fmla="*/ T0 w 125"/>
                                  <a:gd name="T2" fmla="+- 0 -2283 -2283"/>
                                  <a:gd name="T3" fmla="*/ -2283 h 120"/>
                                  <a:gd name="T4" fmla="+- 0 5378 5369"/>
                                  <a:gd name="T5" fmla="*/ T4 w 125"/>
                                  <a:gd name="T6" fmla="+- 0 -2163 -2283"/>
                                  <a:gd name="T7" fmla="*/ -2163 h 120"/>
                                  <a:gd name="T8" fmla="+- 0 5494 5369"/>
                                  <a:gd name="T9" fmla="*/ T8 w 125"/>
                                  <a:gd name="T10" fmla="+- 0 -2232 -2283"/>
                                  <a:gd name="T11" fmla="*/ -2232 h 120"/>
                                  <a:gd name="T12" fmla="+- 0 5369 5369"/>
                                  <a:gd name="T13" fmla="*/ T12 w 125"/>
                                  <a:gd name="T14" fmla="+- 0 -2283 -2283"/>
                                  <a:gd name="T15" fmla="*/ -2283 h 1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5" h="120">
                                    <a:moveTo>
                                      <a:pt x="0" y="0"/>
                                    </a:moveTo>
                                    <a:lnTo>
                                      <a:pt x="9" y="120"/>
                                    </a:lnTo>
                                    <a:lnTo>
                                      <a:pt x="125" y="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12279455" name="Freeform 57"/>
                          <wps:cNvSpPr>
                            <a:spLocks/>
                          </wps:cNvSpPr>
                          <wps:spPr bwMode="auto">
                            <a:xfrm>
                              <a:off x="5376" y="-598"/>
                              <a:ext cx="1560" cy="406"/>
                            </a:xfrm>
                            <a:custGeom>
                              <a:avLst/>
                              <a:gdLst>
                                <a:gd name="T0" fmla="+- 0 5444 5376"/>
                                <a:gd name="T1" fmla="*/ T0 w 1560"/>
                                <a:gd name="T2" fmla="+- 0 -598 -598"/>
                                <a:gd name="T3" fmla="*/ -598 h 406"/>
                                <a:gd name="T4" fmla="+- 0 6869 5376"/>
                                <a:gd name="T5" fmla="*/ T4 w 1560"/>
                                <a:gd name="T6" fmla="+- 0 -598 -598"/>
                                <a:gd name="T7" fmla="*/ -598 h 406"/>
                                <a:gd name="T8" fmla="+- 0 6891 5376"/>
                                <a:gd name="T9" fmla="*/ T8 w 1560"/>
                                <a:gd name="T10" fmla="+- 0 -594 -598"/>
                                <a:gd name="T11" fmla="*/ -594 h 406"/>
                                <a:gd name="T12" fmla="+- 0 6910 5376"/>
                                <a:gd name="T13" fmla="*/ T12 w 1560"/>
                                <a:gd name="T14" fmla="+- 0 -584 -598"/>
                                <a:gd name="T15" fmla="*/ -584 h 406"/>
                                <a:gd name="T16" fmla="+- 0 6925 5376"/>
                                <a:gd name="T17" fmla="*/ T16 w 1560"/>
                                <a:gd name="T18" fmla="+- 0 -568 -598"/>
                                <a:gd name="T19" fmla="*/ -568 h 406"/>
                                <a:gd name="T20" fmla="+- 0 6934 5376"/>
                                <a:gd name="T21" fmla="*/ T20 w 1560"/>
                                <a:gd name="T22" fmla="+- 0 -548 -598"/>
                                <a:gd name="T23" fmla="*/ -548 h 406"/>
                                <a:gd name="T24" fmla="+- 0 6936 5376"/>
                                <a:gd name="T25" fmla="*/ T24 w 1560"/>
                                <a:gd name="T26" fmla="+- 0 -260 -598"/>
                                <a:gd name="T27" fmla="*/ -260 h 406"/>
                                <a:gd name="T28" fmla="+- 0 6932 5376"/>
                                <a:gd name="T29" fmla="*/ T28 w 1560"/>
                                <a:gd name="T30" fmla="+- 0 -238 -598"/>
                                <a:gd name="T31" fmla="*/ -238 h 406"/>
                                <a:gd name="T32" fmla="+- 0 6922 5376"/>
                                <a:gd name="T33" fmla="*/ T32 w 1560"/>
                                <a:gd name="T34" fmla="+- 0 -219 -598"/>
                                <a:gd name="T35" fmla="*/ -219 h 406"/>
                                <a:gd name="T36" fmla="+- 0 6906 5376"/>
                                <a:gd name="T37" fmla="*/ T36 w 1560"/>
                                <a:gd name="T38" fmla="+- 0 -204 -598"/>
                                <a:gd name="T39" fmla="*/ -204 h 406"/>
                                <a:gd name="T40" fmla="+- 0 6886 5376"/>
                                <a:gd name="T41" fmla="*/ T40 w 1560"/>
                                <a:gd name="T42" fmla="+- 0 -195 -598"/>
                                <a:gd name="T43" fmla="*/ -195 h 406"/>
                                <a:gd name="T44" fmla="+- 0 5444 5376"/>
                                <a:gd name="T45" fmla="*/ T44 w 1560"/>
                                <a:gd name="T46" fmla="+- 0 -192 -598"/>
                                <a:gd name="T47" fmla="*/ -192 h 406"/>
                                <a:gd name="T48" fmla="+- 0 5421 5376"/>
                                <a:gd name="T49" fmla="*/ T48 w 1560"/>
                                <a:gd name="T50" fmla="+- 0 -196 -598"/>
                                <a:gd name="T51" fmla="*/ -196 h 406"/>
                                <a:gd name="T52" fmla="+- 0 5402 5376"/>
                                <a:gd name="T53" fmla="*/ T52 w 1560"/>
                                <a:gd name="T54" fmla="+- 0 -207 -598"/>
                                <a:gd name="T55" fmla="*/ -207 h 406"/>
                                <a:gd name="T56" fmla="+- 0 5387 5376"/>
                                <a:gd name="T57" fmla="*/ T56 w 1560"/>
                                <a:gd name="T58" fmla="+- 0 -222 -598"/>
                                <a:gd name="T59" fmla="*/ -222 h 406"/>
                                <a:gd name="T60" fmla="+- 0 5378 5376"/>
                                <a:gd name="T61" fmla="*/ T60 w 1560"/>
                                <a:gd name="T62" fmla="+- 0 -242 -598"/>
                                <a:gd name="T63" fmla="*/ -242 h 406"/>
                                <a:gd name="T64" fmla="+- 0 5376 5376"/>
                                <a:gd name="T65" fmla="*/ T64 w 1560"/>
                                <a:gd name="T66" fmla="+- 0 -530 -598"/>
                                <a:gd name="T67" fmla="*/ -530 h 406"/>
                                <a:gd name="T68" fmla="+- 0 5380 5376"/>
                                <a:gd name="T69" fmla="*/ T68 w 1560"/>
                                <a:gd name="T70" fmla="+- 0 -553 -598"/>
                                <a:gd name="T71" fmla="*/ -553 h 406"/>
                                <a:gd name="T72" fmla="+- 0 5390 5376"/>
                                <a:gd name="T73" fmla="*/ T72 w 1560"/>
                                <a:gd name="T74" fmla="+- 0 -572 -598"/>
                                <a:gd name="T75" fmla="*/ -572 h 406"/>
                                <a:gd name="T76" fmla="+- 0 5406 5376"/>
                                <a:gd name="T77" fmla="*/ T76 w 1560"/>
                                <a:gd name="T78" fmla="+- 0 -587 -598"/>
                                <a:gd name="T79" fmla="*/ -587 h 406"/>
                                <a:gd name="T80" fmla="+- 0 5426 5376"/>
                                <a:gd name="T81" fmla="*/ T80 w 1560"/>
                                <a:gd name="T82" fmla="+- 0 -596 -598"/>
                                <a:gd name="T83" fmla="*/ -596 h 406"/>
                                <a:gd name="T84" fmla="+- 0 5444 5376"/>
                                <a:gd name="T85" fmla="*/ T84 w 1560"/>
                                <a:gd name="T86" fmla="+- 0 -598 -598"/>
                                <a:gd name="T87" fmla="*/ -598 h 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560" h="406">
                                  <a:moveTo>
                                    <a:pt x="68" y="0"/>
                                  </a:moveTo>
                                  <a:lnTo>
                                    <a:pt x="1493" y="0"/>
                                  </a:lnTo>
                                  <a:lnTo>
                                    <a:pt x="1515" y="4"/>
                                  </a:lnTo>
                                  <a:lnTo>
                                    <a:pt x="1534" y="14"/>
                                  </a:lnTo>
                                  <a:lnTo>
                                    <a:pt x="1549" y="30"/>
                                  </a:lnTo>
                                  <a:lnTo>
                                    <a:pt x="1558" y="50"/>
                                  </a:lnTo>
                                  <a:lnTo>
                                    <a:pt x="1560" y="338"/>
                                  </a:lnTo>
                                  <a:lnTo>
                                    <a:pt x="1556" y="360"/>
                                  </a:lnTo>
                                  <a:lnTo>
                                    <a:pt x="1546" y="379"/>
                                  </a:lnTo>
                                  <a:lnTo>
                                    <a:pt x="1530" y="394"/>
                                  </a:lnTo>
                                  <a:lnTo>
                                    <a:pt x="1510" y="403"/>
                                  </a:lnTo>
                                  <a:lnTo>
                                    <a:pt x="68" y="406"/>
                                  </a:lnTo>
                                  <a:lnTo>
                                    <a:pt x="45" y="402"/>
                                  </a:lnTo>
                                  <a:lnTo>
                                    <a:pt x="26" y="391"/>
                                  </a:lnTo>
                                  <a:lnTo>
                                    <a:pt x="11" y="376"/>
                                  </a:lnTo>
                                  <a:lnTo>
                                    <a:pt x="2" y="356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04138440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4735" y="-872"/>
                              <a:ext cx="540" cy="468"/>
                              <a:chOff x="4735" y="-872"/>
                              <a:chExt cx="540" cy="468"/>
                            </a:xfrm>
                          </wpg:grpSpPr>
                          <wps:wsp>
                            <wps:cNvPr id="2056860886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4735" y="-872"/>
                                <a:ext cx="540" cy="468"/>
                              </a:xfrm>
                              <a:custGeom>
                                <a:avLst/>
                                <a:gdLst>
                                  <a:gd name="T0" fmla="+- 0 4735 4735"/>
                                  <a:gd name="T1" fmla="*/ T0 w 540"/>
                                  <a:gd name="T2" fmla="+- 0 -872 -872"/>
                                  <a:gd name="T3" fmla="*/ -872 h 468"/>
                                  <a:gd name="T4" fmla="+- 0 4757 4735"/>
                                  <a:gd name="T5" fmla="*/ T4 w 540"/>
                                  <a:gd name="T6" fmla="+- 0 -806 -872"/>
                                  <a:gd name="T7" fmla="*/ -806 h 468"/>
                                  <a:gd name="T8" fmla="+- 0 4788 4735"/>
                                  <a:gd name="T9" fmla="*/ T8 w 540"/>
                                  <a:gd name="T10" fmla="+- 0 -742 -872"/>
                                  <a:gd name="T11" fmla="*/ -742 h 468"/>
                                  <a:gd name="T12" fmla="+- 0 4829 4735"/>
                                  <a:gd name="T13" fmla="*/ T12 w 540"/>
                                  <a:gd name="T14" fmla="+- 0 -681 -872"/>
                                  <a:gd name="T15" fmla="*/ -681 h 468"/>
                                  <a:gd name="T16" fmla="+- 0 4877 4735"/>
                                  <a:gd name="T17" fmla="*/ T16 w 540"/>
                                  <a:gd name="T18" fmla="+- 0 -623 -872"/>
                                  <a:gd name="T19" fmla="*/ -623 h 468"/>
                                  <a:gd name="T20" fmla="+- 0 4931 4735"/>
                                  <a:gd name="T21" fmla="*/ T20 w 540"/>
                                  <a:gd name="T22" fmla="+- 0 -571 -872"/>
                                  <a:gd name="T23" fmla="*/ -571 h 468"/>
                                  <a:gd name="T24" fmla="+- 0 4992 4735"/>
                                  <a:gd name="T25" fmla="*/ T24 w 540"/>
                                  <a:gd name="T26" fmla="+- 0 -523 -872"/>
                                  <a:gd name="T27" fmla="*/ -523 h 468"/>
                                  <a:gd name="T28" fmla="+- 0 5058 4735"/>
                                  <a:gd name="T29" fmla="*/ T28 w 540"/>
                                  <a:gd name="T30" fmla="+- 0 -482 -872"/>
                                  <a:gd name="T31" fmla="*/ -482 h 468"/>
                                  <a:gd name="T32" fmla="+- 0 5127 4735"/>
                                  <a:gd name="T33" fmla="*/ T32 w 540"/>
                                  <a:gd name="T34" fmla="+- 0 -448 -872"/>
                                  <a:gd name="T35" fmla="*/ -448 h 468"/>
                                  <a:gd name="T36" fmla="+- 0 5200 4735"/>
                                  <a:gd name="T37" fmla="*/ T36 w 540"/>
                                  <a:gd name="T38" fmla="+- 0 -421 -872"/>
                                  <a:gd name="T39" fmla="*/ -421 h 468"/>
                                  <a:gd name="T40" fmla="+- 0 5238 4735"/>
                                  <a:gd name="T41" fmla="*/ T40 w 540"/>
                                  <a:gd name="T42" fmla="+- 0 -411 -872"/>
                                  <a:gd name="T43" fmla="*/ -411 h 468"/>
                                  <a:gd name="T44" fmla="+- 0 5275 4735"/>
                                  <a:gd name="T45" fmla="*/ T44 w 540"/>
                                  <a:gd name="T46" fmla="+- 0 -404 -872"/>
                                  <a:gd name="T47" fmla="*/ -404 h 46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</a:cxnLst>
                                <a:rect l="0" t="0" r="r" b="b"/>
                                <a:pathLst>
                                  <a:path w="540" h="468">
                                    <a:moveTo>
                                      <a:pt x="0" y="0"/>
                                    </a:moveTo>
                                    <a:lnTo>
                                      <a:pt x="22" y="66"/>
                                    </a:lnTo>
                                    <a:lnTo>
                                      <a:pt x="53" y="130"/>
                                    </a:lnTo>
                                    <a:lnTo>
                                      <a:pt x="94" y="191"/>
                                    </a:lnTo>
                                    <a:lnTo>
                                      <a:pt x="142" y="249"/>
                                    </a:lnTo>
                                    <a:lnTo>
                                      <a:pt x="196" y="301"/>
                                    </a:lnTo>
                                    <a:lnTo>
                                      <a:pt x="257" y="349"/>
                                    </a:lnTo>
                                    <a:lnTo>
                                      <a:pt x="323" y="390"/>
                                    </a:lnTo>
                                    <a:lnTo>
                                      <a:pt x="392" y="424"/>
                                    </a:lnTo>
                                    <a:lnTo>
                                      <a:pt x="465" y="451"/>
                                    </a:lnTo>
                                    <a:lnTo>
                                      <a:pt x="503" y="461"/>
                                    </a:lnTo>
                                    <a:lnTo>
                                      <a:pt x="540" y="468"/>
                                    </a:lnTo>
                                  </a:path>
                                </a:pathLst>
                              </a:cu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54434980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5251" y="-466"/>
                              <a:ext cx="125" cy="120"/>
                              <a:chOff x="5251" y="-466"/>
                              <a:chExt cx="125" cy="120"/>
                            </a:xfrm>
                          </wpg:grpSpPr>
                          <wps:wsp>
                            <wps:cNvPr id="1361589232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5251" y="-466"/>
                                <a:ext cx="125" cy="120"/>
                              </a:xfrm>
                              <a:custGeom>
                                <a:avLst/>
                                <a:gdLst>
                                  <a:gd name="T0" fmla="+- 0 5262 5251"/>
                                  <a:gd name="T1" fmla="*/ T0 w 125"/>
                                  <a:gd name="T2" fmla="+- 0 -466 -466"/>
                                  <a:gd name="T3" fmla="*/ -466 h 120"/>
                                  <a:gd name="T4" fmla="+- 0 5251 5251"/>
                                  <a:gd name="T5" fmla="*/ T4 w 125"/>
                                  <a:gd name="T6" fmla="+- 0 -346 -466"/>
                                  <a:gd name="T7" fmla="*/ -346 h 120"/>
                                  <a:gd name="T8" fmla="+- 0 5376 5251"/>
                                  <a:gd name="T9" fmla="*/ T8 w 125"/>
                                  <a:gd name="T10" fmla="+- 0 -396 -466"/>
                                  <a:gd name="T11" fmla="*/ -396 h 120"/>
                                  <a:gd name="T12" fmla="+- 0 5262 5251"/>
                                  <a:gd name="T13" fmla="*/ T12 w 125"/>
                                  <a:gd name="T14" fmla="+- 0 -466 -466"/>
                                  <a:gd name="T15" fmla="*/ -466 h 1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5" h="120">
                                    <a:moveTo>
                                      <a:pt x="11" y="0"/>
                                    </a:moveTo>
                                    <a:lnTo>
                                      <a:pt x="0" y="120"/>
                                    </a:lnTo>
                                    <a:lnTo>
                                      <a:pt x="125" y="70"/>
                                    </a:lnTo>
                                    <a:lnTo>
                                      <a:pt x="1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82063496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4678" y="-972"/>
                              <a:ext cx="120" cy="127"/>
                              <a:chOff x="4678" y="-972"/>
                              <a:chExt cx="120" cy="127"/>
                            </a:xfrm>
                          </wpg:grpSpPr>
                          <wps:wsp>
                            <wps:cNvPr id="614782662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4678" y="-972"/>
                                <a:ext cx="120" cy="127"/>
                              </a:xfrm>
                              <a:custGeom>
                                <a:avLst/>
                                <a:gdLst>
                                  <a:gd name="T0" fmla="+- 0 4722 4678"/>
                                  <a:gd name="T1" fmla="*/ T0 w 120"/>
                                  <a:gd name="T2" fmla="+- 0 -972 -972"/>
                                  <a:gd name="T3" fmla="*/ -972 h 127"/>
                                  <a:gd name="T4" fmla="+- 0 4678 4678"/>
                                  <a:gd name="T5" fmla="*/ T4 w 120"/>
                                  <a:gd name="T6" fmla="+- 0 -845 -972"/>
                                  <a:gd name="T7" fmla="*/ -845 h 127"/>
                                  <a:gd name="T8" fmla="+- 0 4798 4678"/>
                                  <a:gd name="T9" fmla="*/ T8 w 120"/>
                                  <a:gd name="T10" fmla="+- 0 -860 -972"/>
                                  <a:gd name="T11" fmla="*/ -860 h 127"/>
                                  <a:gd name="T12" fmla="+- 0 4722 4678"/>
                                  <a:gd name="T13" fmla="*/ T12 w 120"/>
                                  <a:gd name="T14" fmla="+- 0 -972 -972"/>
                                  <a:gd name="T15" fmla="*/ -972 h 12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7">
                                    <a:moveTo>
                                      <a:pt x="44" y="0"/>
                                    </a:moveTo>
                                    <a:lnTo>
                                      <a:pt x="0" y="127"/>
                                    </a:lnTo>
                                    <a:lnTo>
                                      <a:pt x="120" y="112"/>
                                    </a:lnTo>
                                    <a:lnTo>
                                      <a:pt x="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6956376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7037" y="-874"/>
                              <a:ext cx="564" cy="470"/>
                              <a:chOff x="7037" y="-874"/>
                              <a:chExt cx="564" cy="470"/>
                            </a:xfrm>
                          </wpg:grpSpPr>
                          <wps:wsp>
                            <wps:cNvPr id="1921504702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7037" y="-874"/>
                                <a:ext cx="564" cy="470"/>
                              </a:xfrm>
                              <a:custGeom>
                                <a:avLst/>
                                <a:gdLst>
                                  <a:gd name="T0" fmla="+- 0 7601 7037"/>
                                  <a:gd name="T1" fmla="*/ T0 w 564"/>
                                  <a:gd name="T2" fmla="+- 0 -874 -874"/>
                                  <a:gd name="T3" fmla="*/ -874 h 470"/>
                                  <a:gd name="T4" fmla="+- 0 7578 7037"/>
                                  <a:gd name="T5" fmla="*/ T4 w 564"/>
                                  <a:gd name="T6" fmla="+- 0 -808 -874"/>
                                  <a:gd name="T7" fmla="*/ -808 h 470"/>
                                  <a:gd name="T8" fmla="+- 0 7545 7037"/>
                                  <a:gd name="T9" fmla="*/ T8 w 564"/>
                                  <a:gd name="T10" fmla="+- 0 -743 -874"/>
                                  <a:gd name="T11" fmla="*/ -743 h 470"/>
                                  <a:gd name="T12" fmla="+- 0 7503 7037"/>
                                  <a:gd name="T13" fmla="*/ T12 w 564"/>
                                  <a:gd name="T14" fmla="+- 0 -682 -874"/>
                                  <a:gd name="T15" fmla="*/ -682 h 470"/>
                                  <a:gd name="T16" fmla="+- 0 7453 7037"/>
                                  <a:gd name="T17" fmla="*/ T16 w 564"/>
                                  <a:gd name="T18" fmla="+- 0 -624 -874"/>
                                  <a:gd name="T19" fmla="*/ -624 h 470"/>
                                  <a:gd name="T20" fmla="+- 0 7396 7037"/>
                                  <a:gd name="T21" fmla="*/ T20 w 564"/>
                                  <a:gd name="T22" fmla="+- 0 -571 -874"/>
                                  <a:gd name="T23" fmla="*/ -571 h 470"/>
                                  <a:gd name="T24" fmla="+- 0 7332 7037"/>
                                  <a:gd name="T25" fmla="*/ T24 w 564"/>
                                  <a:gd name="T26" fmla="+- 0 -523 -874"/>
                                  <a:gd name="T27" fmla="*/ -523 h 470"/>
                                  <a:gd name="T28" fmla="+- 0 7264 7037"/>
                                  <a:gd name="T29" fmla="*/ T28 w 564"/>
                                  <a:gd name="T30" fmla="+- 0 -482 -874"/>
                                  <a:gd name="T31" fmla="*/ -482 h 470"/>
                                  <a:gd name="T32" fmla="+- 0 7191 7037"/>
                                  <a:gd name="T33" fmla="*/ T32 w 564"/>
                                  <a:gd name="T34" fmla="+- 0 -448 -874"/>
                                  <a:gd name="T35" fmla="*/ -448 h 470"/>
                                  <a:gd name="T36" fmla="+- 0 7115 7037"/>
                                  <a:gd name="T37" fmla="*/ T36 w 564"/>
                                  <a:gd name="T38" fmla="+- 0 -421 -874"/>
                                  <a:gd name="T39" fmla="*/ -421 h 470"/>
                                  <a:gd name="T40" fmla="+- 0 7076 7037"/>
                                  <a:gd name="T41" fmla="*/ T40 w 564"/>
                                  <a:gd name="T42" fmla="+- 0 -411 -874"/>
                                  <a:gd name="T43" fmla="*/ -411 h 470"/>
                                  <a:gd name="T44" fmla="+- 0 7037 7037"/>
                                  <a:gd name="T45" fmla="*/ T44 w 564"/>
                                  <a:gd name="T46" fmla="+- 0 -404 -874"/>
                                  <a:gd name="T47" fmla="*/ -404 h 47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</a:cxnLst>
                                <a:rect l="0" t="0" r="r" b="b"/>
                                <a:pathLst>
                                  <a:path w="564" h="470">
                                    <a:moveTo>
                                      <a:pt x="564" y="0"/>
                                    </a:moveTo>
                                    <a:lnTo>
                                      <a:pt x="541" y="66"/>
                                    </a:lnTo>
                                    <a:lnTo>
                                      <a:pt x="508" y="131"/>
                                    </a:lnTo>
                                    <a:lnTo>
                                      <a:pt x="466" y="192"/>
                                    </a:lnTo>
                                    <a:lnTo>
                                      <a:pt x="416" y="250"/>
                                    </a:lnTo>
                                    <a:lnTo>
                                      <a:pt x="359" y="303"/>
                                    </a:lnTo>
                                    <a:lnTo>
                                      <a:pt x="295" y="351"/>
                                    </a:lnTo>
                                    <a:lnTo>
                                      <a:pt x="227" y="392"/>
                                    </a:lnTo>
                                    <a:lnTo>
                                      <a:pt x="154" y="426"/>
                                    </a:lnTo>
                                    <a:lnTo>
                                      <a:pt x="78" y="453"/>
                                    </a:lnTo>
                                    <a:lnTo>
                                      <a:pt x="39" y="463"/>
                                    </a:lnTo>
                                    <a:lnTo>
                                      <a:pt x="0" y="470"/>
                                    </a:lnTo>
                                  </a:path>
                                </a:pathLst>
                              </a:cu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92566327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6936" y="-466"/>
                              <a:ext cx="125" cy="120"/>
                              <a:chOff x="6936" y="-466"/>
                              <a:chExt cx="125" cy="120"/>
                            </a:xfrm>
                          </wpg:grpSpPr>
                          <wps:wsp>
                            <wps:cNvPr id="78659361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6936" y="-466"/>
                                <a:ext cx="125" cy="120"/>
                              </a:xfrm>
                              <a:custGeom>
                                <a:avLst/>
                                <a:gdLst>
                                  <a:gd name="T0" fmla="+- 0 7051 6936"/>
                                  <a:gd name="T1" fmla="*/ T0 w 125"/>
                                  <a:gd name="T2" fmla="+- 0 -466 -466"/>
                                  <a:gd name="T3" fmla="*/ -466 h 120"/>
                                  <a:gd name="T4" fmla="+- 0 6936 6936"/>
                                  <a:gd name="T5" fmla="*/ T4 w 125"/>
                                  <a:gd name="T6" fmla="+- 0 -396 -466"/>
                                  <a:gd name="T7" fmla="*/ -396 h 120"/>
                                  <a:gd name="T8" fmla="+- 0 7061 6936"/>
                                  <a:gd name="T9" fmla="*/ T8 w 125"/>
                                  <a:gd name="T10" fmla="+- 0 -346 -466"/>
                                  <a:gd name="T11" fmla="*/ -346 h 120"/>
                                  <a:gd name="T12" fmla="+- 0 7051 6936"/>
                                  <a:gd name="T13" fmla="*/ T12 w 125"/>
                                  <a:gd name="T14" fmla="+- 0 -466 -466"/>
                                  <a:gd name="T15" fmla="*/ -466 h 1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5" h="120">
                                    <a:moveTo>
                                      <a:pt x="115" y="0"/>
                                    </a:moveTo>
                                    <a:lnTo>
                                      <a:pt x="0" y="70"/>
                                    </a:lnTo>
                                    <a:lnTo>
                                      <a:pt x="125" y="120"/>
                                    </a:lnTo>
                                    <a:lnTo>
                                      <a:pt x="1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39871584" name="Group 43"/>
                          <wpg:cNvGrpSpPr>
                            <a:grpSpLocks/>
                          </wpg:cNvGrpSpPr>
                          <wpg:grpSpPr bwMode="auto">
                            <a:xfrm>
                              <a:off x="7541" y="-972"/>
                              <a:ext cx="118" cy="127"/>
                              <a:chOff x="7541" y="-972"/>
                              <a:chExt cx="118" cy="127"/>
                            </a:xfrm>
                          </wpg:grpSpPr>
                          <wps:wsp>
                            <wps:cNvPr id="742823925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7541" y="-972"/>
                                <a:ext cx="118" cy="127"/>
                              </a:xfrm>
                              <a:custGeom>
                                <a:avLst/>
                                <a:gdLst>
                                  <a:gd name="T0" fmla="+- 0 7615 7541"/>
                                  <a:gd name="T1" fmla="*/ T0 w 118"/>
                                  <a:gd name="T2" fmla="+- 0 -972 -972"/>
                                  <a:gd name="T3" fmla="*/ -972 h 127"/>
                                  <a:gd name="T4" fmla="+- 0 7541 7541"/>
                                  <a:gd name="T5" fmla="*/ T4 w 118"/>
                                  <a:gd name="T6" fmla="+- 0 -861 -972"/>
                                  <a:gd name="T7" fmla="*/ -861 h 127"/>
                                  <a:gd name="T8" fmla="+- 0 7658 7541"/>
                                  <a:gd name="T9" fmla="*/ T8 w 118"/>
                                  <a:gd name="T10" fmla="+- 0 -845 -972"/>
                                  <a:gd name="T11" fmla="*/ -845 h 127"/>
                                  <a:gd name="T12" fmla="+- 0 7615 7541"/>
                                  <a:gd name="T13" fmla="*/ T12 w 118"/>
                                  <a:gd name="T14" fmla="+- 0 -972 -972"/>
                                  <a:gd name="T15" fmla="*/ -972 h 12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18" h="127">
                                    <a:moveTo>
                                      <a:pt x="74" y="0"/>
                                    </a:moveTo>
                                    <a:lnTo>
                                      <a:pt x="0" y="111"/>
                                    </a:lnTo>
                                    <a:lnTo>
                                      <a:pt x="117" y="127"/>
                                    </a:lnTo>
                                    <a:lnTo>
                                      <a:pt x="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70230272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6670" y="-1268"/>
                              <a:ext cx="252" cy="2"/>
                              <a:chOff x="6670" y="-1268"/>
                              <a:chExt cx="252" cy="2"/>
                            </a:xfrm>
                          </wpg:grpSpPr>
                          <wps:wsp>
                            <wps:cNvPr id="1691211336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6670" y="-1268"/>
                                <a:ext cx="252" cy="2"/>
                              </a:xfrm>
                              <a:custGeom>
                                <a:avLst/>
                                <a:gdLst>
                                  <a:gd name="T0" fmla="+- 0 6670 6670"/>
                                  <a:gd name="T1" fmla="*/ T0 w 252"/>
                                  <a:gd name="T2" fmla="+- 0 6922 6670"/>
                                  <a:gd name="T3" fmla="*/ T2 w 25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52">
                                    <a:moveTo>
                                      <a:pt x="0" y="0"/>
                                    </a:moveTo>
                                    <a:lnTo>
                                      <a:pt x="252" y="0"/>
                                    </a:lnTo>
                                  </a:path>
                                </a:pathLst>
                              </a:cu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75892751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6902" y="-1328"/>
                              <a:ext cx="120" cy="120"/>
                              <a:chOff x="6902" y="-1328"/>
                              <a:chExt cx="120" cy="120"/>
                            </a:xfrm>
                          </wpg:grpSpPr>
                          <wps:wsp>
                            <wps:cNvPr id="1981727954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6902" y="-1328"/>
                                <a:ext cx="120" cy="120"/>
                              </a:xfrm>
                              <a:custGeom>
                                <a:avLst/>
                                <a:gdLst>
                                  <a:gd name="T0" fmla="+- 0 6903 6902"/>
                                  <a:gd name="T1" fmla="*/ T0 w 120"/>
                                  <a:gd name="T2" fmla="+- 0 -1328 -1328"/>
                                  <a:gd name="T3" fmla="*/ -1328 h 120"/>
                                  <a:gd name="T4" fmla="+- 0 6902 6902"/>
                                  <a:gd name="T5" fmla="*/ T4 w 120"/>
                                  <a:gd name="T6" fmla="+- 0 -1208 -1328"/>
                                  <a:gd name="T7" fmla="*/ -1208 h 120"/>
                                  <a:gd name="T8" fmla="+- 0 7022 6902"/>
                                  <a:gd name="T9" fmla="*/ T8 w 120"/>
                                  <a:gd name="T10" fmla="+- 0 -1267 -1328"/>
                                  <a:gd name="T11" fmla="*/ -1267 h 120"/>
                                  <a:gd name="T12" fmla="+- 0 6903 6902"/>
                                  <a:gd name="T13" fmla="*/ T12 w 120"/>
                                  <a:gd name="T14" fmla="+- 0 -1328 -1328"/>
                                  <a:gd name="T15" fmla="*/ -1328 h 1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0">
                                    <a:moveTo>
                                      <a:pt x="1" y="0"/>
                                    </a:moveTo>
                                    <a:lnTo>
                                      <a:pt x="0" y="120"/>
                                    </a:lnTo>
                                    <a:lnTo>
                                      <a:pt x="120" y="61"/>
                                    </a:lnTo>
                                    <a:lnTo>
                                      <a:pt x="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14609226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6569" y="-1328"/>
                              <a:ext cx="120" cy="120"/>
                              <a:chOff x="6569" y="-1328"/>
                              <a:chExt cx="120" cy="120"/>
                            </a:xfrm>
                          </wpg:grpSpPr>
                          <wps:wsp>
                            <wps:cNvPr id="195772943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6569" y="-1328"/>
                                <a:ext cx="120" cy="120"/>
                              </a:xfrm>
                              <a:custGeom>
                                <a:avLst/>
                                <a:gdLst>
                                  <a:gd name="T0" fmla="+- 0 6689 6569"/>
                                  <a:gd name="T1" fmla="*/ T0 w 120"/>
                                  <a:gd name="T2" fmla="+- 0 -1328 -1328"/>
                                  <a:gd name="T3" fmla="*/ -1328 h 120"/>
                                  <a:gd name="T4" fmla="+- 0 6569 6569"/>
                                  <a:gd name="T5" fmla="*/ T4 w 120"/>
                                  <a:gd name="T6" fmla="+- 0 -1268 -1328"/>
                                  <a:gd name="T7" fmla="*/ -1268 h 120"/>
                                  <a:gd name="T8" fmla="+- 0 6689 6569"/>
                                  <a:gd name="T9" fmla="*/ T8 w 120"/>
                                  <a:gd name="T10" fmla="+- 0 -1208 -1328"/>
                                  <a:gd name="T11" fmla="*/ -1208 h 120"/>
                                  <a:gd name="T12" fmla="+- 0 6689 6569"/>
                                  <a:gd name="T13" fmla="*/ T12 w 120"/>
                                  <a:gd name="T14" fmla="+- 0 -1328 -1328"/>
                                  <a:gd name="T15" fmla="*/ -1328 h 1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0">
                                    <a:moveTo>
                                      <a:pt x="120" y="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120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62101943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5333" y="-1268"/>
                              <a:ext cx="281" cy="2"/>
                              <a:chOff x="5333" y="-1268"/>
                              <a:chExt cx="281" cy="2"/>
                            </a:xfrm>
                          </wpg:grpSpPr>
                          <wps:wsp>
                            <wps:cNvPr id="1904324725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5333" y="-1268"/>
                                <a:ext cx="281" cy="2"/>
                              </a:xfrm>
                              <a:custGeom>
                                <a:avLst/>
                                <a:gdLst>
                                  <a:gd name="T0" fmla="+- 0 5614 5333"/>
                                  <a:gd name="T1" fmla="*/ T0 w 281"/>
                                  <a:gd name="T2" fmla="+- 0 5333 5333"/>
                                  <a:gd name="T3" fmla="*/ T2 w 28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81">
                                    <a:moveTo>
                                      <a:pt x="281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41137881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5232" y="-1328"/>
                              <a:ext cx="120" cy="120"/>
                              <a:chOff x="5232" y="-1328"/>
                              <a:chExt cx="120" cy="120"/>
                            </a:xfrm>
                          </wpg:grpSpPr>
                          <wps:wsp>
                            <wps:cNvPr id="1897969140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5232" y="-1328"/>
                                <a:ext cx="120" cy="120"/>
                              </a:xfrm>
                              <a:custGeom>
                                <a:avLst/>
                                <a:gdLst>
                                  <a:gd name="T0" fmla="+- 0 5352 5232"/>
                                  <a:gd name="T1" fmla="*/ T0 w 120"/>
                                  <a:gd name="T2" fmla="+- 0 -1328 -1328"/>
                                  <a:gd name="T3" fmla="*/ -1328 h 120"/>
                                  <a:gd name="T4" fmla="+- 0 5232 5232"/>
                                  <a:gd name="T5" fmla="*/ T4 w 120"/>
                                  <a:gd name="T6" fmla="+- 0 -1268 -1328"/>
                                  <a:gd name="T7" fmla="*/ -1268 h 120"/>
                                  <a:gd name="T8" fmla="+- 0 5352 5232"/>
                                  <a:gd name="T9" fmla="*/ T8 w 120"/>
                                  <a:gd name="T10" fmla="+- 0 -1208 -1328"/>
                                  <a:gd name="T11" fmla="*/ -1208 h 120"/>
                                  <a:gd name="T12" fmla="+- 0 5352 5232"/>
                                  <a:gd name="T13" fmla="*/ T12 w 120"/>
                                  <a:gd name="T14" fmla="+- 0 -1328 -1328"/>
                                  <a:gd name="T15" fmla="*/ -1328 h 1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0">
                                    <a:moveTo>
                                      <a:pt x="120" y="0"/>
                                    </a:moveTo>
                                    <a:lnTo>
                                      <a:pt x="0" y="60"/>
                                    </a:lnTo>
                                    <a:lnTo>
                                      <a:pt x="120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4607562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5594" y="-1328"/>
                              <a:ext cx="120" cy="120"/>
                              <a:chOff x="5594" y="-1328"/>
                              <a:chExt cx="120" cy="120"/>
                            </a:xfrm>
                          </wpg:grpSpPr>
                          <wps:wsp>
                            <wps:cNvPr id="2027132766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5594" y="-1328"/>
                                <a:ext cx="120" cy="120"/>
                              </a:xfrm>
                              <a:custGeom>
                                <a:avLst/>
                                <a:gdLst>
                                  <a:gd name="T0" fmla="+- 0 5595 5594"/>
                                  <a:gd name="T1" fmla="*/ T0 w 120"/>
                                  <a:gd name="T2" fmla="+- 0 -1328 -1328"/>
                                  <a:gd name="T3" fmla="*/ -1328 h 120"/>
                                  <a:gd name="T4" fmla="+- 0 5594 5594"/>
                                  <a:gd name="T5" fmla="*/ T4 w 120"/>
                                  <a:gd name="T6" fmla="+- 0 -1208 -1328"/>
                                  <a:gd name="T7" fmla="*/ -1208 h 120"/>
                                  <a:gd name="T8" fmla="+- 0 5714 5594"/>
                                  <a:gd name="T9" fmla="*/ T8 w 120"/>
                                  <a:gd name="T10" fmla="+- 0 -1267 -1328"/>
                                  <a:gd name="T11" fmla="*/ -1267 h 120"/>
                                  <a:gd name="T12" fmla="+- 0 5595 5594"/>
                                  <a:gd name="T13" fmla="*/ T12 w 120"/>
                                  <a:gd name="T14" fmla="+- 0 -1328 -1328"/>
                                  <a:gd name="T15" fmla="*/ -1328 h 1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0">
                                    <a:moveTo>
                                      <a:pt x="1" y="0"/>
                                    </a:moveTo>
                                    <a:lnTo>
                                      <a:pt x="0" y="120"/>
                                    </a:lnTo>
                                    <a:lnTo>
                                      <a:pt x="120" y="61"/>
                                    </a:lnTo>
                                    <a:lnTo>
                                      <a:pt x="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8814583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6142" y="-872"/>
                              <a:ext cx="12" cy="159"/>
                              <a:chOff x="6142" y="-872"/>
                              <a:chExt cx="12" cy="159"/>
                            </a:xfrm>
                          </wpg:grpSpPr>
                          <wps:wsp>
                            <wps:cNvPr id="388200291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6142" y="-872"/>
                                <a:ext cx="12" cy="159"/>
                              </a:xfrm>
                              <a:custGeom>
                                <a:avLst/>
                                <a:gdLst>
                                  <a:gd name="T0" fmla="+- 0 6142 6142"/>
                                  <a:gd name="T1" fmla="*/ T0 w 12"/>
                                  <a:gd name="T2" fmla="+- 0 -872 -872"/>
                                  <a:gd name="T3" fmla="*/ -872 h 159"/>
                                  <a:gd name="T4" fmla="+- 0 6146 6142"/>
                                  <a:gd name="T5" fmla="*/ T4 w 12"/>
                                  <a:gd name="T6" fmla="+- 0 -795 -872"/>
                                  <a:gd name="T7" fmla="*/ -795 h 159"/>
                                  <a:gd name="T8" fmla="+- 0 6149 6142"/>
                                  <a:gd name="T9" fmla="*/ T8 w 12"/>
                                  <a:gd name="T10" fmla="+- 0 -781 -872"/>
                                  <a:gd name="T11" fmla="*/ -781 h 159"/>
                                  <a:gd name="T12" fmla="+- 0 6151 6142"/>
                                  <a:gd name="T13" fmla="*/ T12 w 12"/>
                                  <a:gd name="T14" fmla="+- 0 -766 -872"/>
                                  <a:gd name="T15" fmla="*/ -766 h 159"/>
                                  <a:gd name="T16" fmla="+- 0 6152 6142"/>
                                  <a:gd name="T17" fmla="*/ T16 w 12"/>
                                  <a:gd name="T18" fmla="+- 0 -742 -872"/>
                                  <a:gd name="T19" fmla="*/ -742 h 159"/>
                                  <a:gd name="T20" fmla="+- 0 6153 6142"/>
                                  <a:gd name="T21" fmla="*/ T20 w 12"/>
                                  <a:gd name="T22" fmla="+- 0 -712 -872"/>
                                  <a:gd name="T23" fmla="*/ -712 h 15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12" h="159">
                                    <a:moveTo>
                                      <a:pt x="0" y="0"/>
                                    </a:moveTo>
                                    <a:lnTo>
                                      <a:pt x="4" y="77"/>
                                    </a:lnTo>
                                    <a:lnTo>
                                      <a:pt x="7" y="91"/>
                                    </a:lnTo>
                                    <a:lnTo>
                                      <a:pt x="9" y="106"/>
                                    </a:lnTo>
                                    <a:lnTo>
                                      <a:pt x="10" y="130"/>
                                    </a:lnTo>
                                    <a:lnTo>
                                      <a:pt x="11" y="160"/>
                                    </a:lnTo>
                                  </a:path>
                                </a:pathLst>
                              </a:cu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6881803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6094" y="-720"/>
                              <a:ext cx="120" cy="122"/>
                              <a:chOff x="6094" y="-720"/>
                              <a:chExt cx="120" cy="122"/>
                            </a:xfrm>
                          </wpg:grpSpPr>
                          <wps:wsp>
                            <wps:cNvPr id="970969548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6094" y="-720"/>
                                <a:ext cx="120" cy="122"/>
                              </a:xfrm>
                              <a:custGeom>
                                <a:avLst/>
                                <a:gdLst>
                                  <a:gd name="T0" fmla="+- 0 6214 6094"/>
                                  <a:gd name="T1" fmla="*/ T0 w 120"/>
                                  <a:gd name="T2" fmla="+- 0 -720 -720"/>
                                  <a:gd name="T3" fmla="*/ -720 h 122"/>
                                  <a:gd name="T4" fmla="+- 0 6094 6094"/>
                                  <a:gd name="T5" fmla="*/ T4 w 120"/>
                                  <a:gd name="T6" fmla="+- 0 -719 -720"/>
                                  <a:gd name="T7" fmla="*/ -719 h 122"/>
                                  <a:gd name="T8" fmla="+- 0 6155 6094"/>
                                  <a:gd name="T9" fmla="*/ T8 w 120"/>
                                  <a:gd name="T10" fmla="+- 0 -598 -720"/>
                                  <a:gd name="T11" fmla="*/ -598 h 122"/>
                                  <a:gd name="T12" fmla="+- 0 6214 6094"/>
                                  <a:gd name="T13" fmla="*/ T12 w 120"/>
                                  <a:gd name="T14" fmla="+- 0 -720 -720"/>
                                  <a:gd name="T15" fmla="*/ -720 h 12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2">
                                    <a:moveTo>
                                      <a:pt x="120" y="0"/>
                                    </a:moveTo>
                                    <a:lnTo>
                                      <a:pt x="0" y="1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99426920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6082" y="-972"/>
                              <a:ext cx="120" cy="120"/>
                              <a:chOff x="6082" y="-972"/>
                              <a:chExt cx="120" cy="120"/>
                            </a:xfrm>
                          </wpg:grpSpPr>
                          <wps:wsp>
                            <wps:cNvPr id="1514144422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6082" y="-972"/>
                                <a:ext cx="120" cy="120"/>
                              </a:xfrm>
                              <a:custGeom>
                                <a:avLst/>
                                <a:gdLst>
                                  <a:gd name="T0" fmla="+- 0 6140 6082"/>
                                  <a:gd name="T1" fmla="*/ T0 w 120"/>
                                  <a:gd name="T2" fmla="+- 0 -972 -972"/>
                                  <a:gd name="T3" fmla="*/ -972 h 120"/>
                                  <a:gd name="T4" fmla="+- 0 6082 6082"/>
                                  <a:gd name="T5" fmla="*/ T4 w 120"/>
                                  <a:gd name="T6" fmla="+- 0 -852 -972"/>
                                  <a:gd name="T7" fmla="*/ -852 h 120"/>
                                  <a:gd name="T8" fmla="+- 0 6202 6082"/>
                                  <a:gd name="T9" fmla="*/ T8 w 120"/>
                                  <a:gd name="T10" fmla="+- 0 -854 -972"/>
                                  <a:gd name="T11" fmla="*/ -854 h 120"/>
                                  <a:gd name="T12" fmla="+- 0 6140 6082"/>
                                  <a:gd name="T13" fmla="*/ T12 w 120"/>
                                  <a:gd name="T14" fmla="+- 0 -972 -972"/>
                                  <a:gd name="T15" fmla="*/ -972 h 1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0">
                                    <a:moveTo>
                                      <a:pt x="58" y="0"/>
                                    </a:moveTo>
                                    <a:lnTo>
                                      <a:pt x="0" y="120"/>
                                    </a:lnTo>
                                    <a:lnTo>
                                      <a:pt x="120" y="118"/>
                                    </a:lnTo>
                                    <a:lnTo>
                                      <a:pt x="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91769173" name="Text Box 2"/>
                        <wps:cNvSpPr txBox="1"/>
                        <wps:spPr>
                          <a:xfrm>
                            <a:off x="868680" y="22860"/>
                            <a:ext cx="731520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EE5D133" w14:textId="77777777" w:rsidR="002B5F2E" w:rsidRDefault="002B5F2E" w:rsidP="002B5F2E">
                              <w:r>
                                <w:rPr>
                                  <w:rFonts w:eastAsia="Times New Roman" w:cs="Times New Roman"/>
                                  <w:spacing w:val="-3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eastAsia="Times New Roman" w:cs="Times New Roman"/>
                                  <w:spacing w:val="-2"/>
                                  <w:sz w:val="16"/>
                                  <w:szCs w:val="16"/>
                                </w:rPr>
                                <w:t>e</w:t>
                              </w:r>
                              <w:r>
                                <w:rPr>
                                  <w:rFonts w:eastAsia="Times New Roman" w:cs="Times New Roman"/>
                                  <w:sz w:val="16"/>
                                  <w:szCs w:val="16"/>
                                </w:rPr>
                                <w:t>chn</w:t>
                              </w:r>
                              <w:r>
                                <w:rPr>
                                  <w:rFonts w:eastAsia="Times New Roman" w:cs="Times New Roman"/>
                                  <w:spacing w:val="-2"/>
                                  <w:sz w:val="16"/>
                                  <w:szCs w:val="16"/>
                                </w:rPr>
                                <w:t>olo</w:t>
                              </w:r>
                              <w:r>
                                <w:rPr>
                                  <w:rFonts w:eastAsia="Times New Roman" w:cs="Times New Roman"/>
                                  <w:sz w:val="16"/>
                                  <w:szCs w:val="16"/>
                                </w:rPr>
                                <w:t>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003142" name="Text Box 2"/>
                        <wps:cNvSpPr txBox="1"/>
                        <wps:spPr>
                          <a:xfrm>
                            <a:off x="1036320" y="617220"/>
                            <a:ext cx="39306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1979016" w14:textId="77777777" w:rsidR="002B5F2E" w:rsidRPr="003B4D50" w:rsidRDefault="002B5F2E" w:rsidP="002B5F2E">
                              <w:pPr>
                                <w:rPr>
                                  <w:rFonts w:eastAsia="Times New Roman" w:cs="Times New Roman"/>
                                  <w:spacing w:val="-3"/>
                                  <w:sz w:val="16"/>
                                  <w:szCs w:val="16"/>
                                </w:rPr>
                              </w:pPr>
                              <w:r w:rsidRPr="003B4D50">
                                <w:rPr>
                                  <w:rFonts w:eastAsia="Times New Roman" w:cs="Times New Roman"/>
                                  <w:spacing w:val="-3"/>
                                  <w:sz w:val="16"/>
                                  <w:szCs w:val="16"/>
                                </w:rPr>
                                <w:t>User</w:t>
                              </w:r>
                            </w:p>
                            <w:p w14:paraId="2E7F4787" w14:textId="77777777" w:rsidR="002B5F2E" w:rsidRPr="003B4D50" w:rsidRDefault="002B5F2E" w:rsidP="002B5F2E">
                              <w:pPr>
                                <w:rPr>
                                  <w:rFonts w:eastAsia="Times New Roman" w:cs="Times New Roman"/>
                                  <w:spacing w:val="-3"/>
                                  <w:sz w:val="16"/>
                                  <w:szCs w:val="16"/>
                                </w:rPr>
                              </w:pPr>
                              <w:r w:rsidRPr="003B4D50">
                                <w:rPr>
                                  <w:rFonts w:eastAsia="Times New Roman" w:cs="Times New Roman"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63E7CDF9" w14:textId="77777777" w:rsidR="002B5F2E" w:rsidRDefault="002B5F2E" w:rsidP="002B5F2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1654679" name="Text Box 4"/>
                        <wps:cNvSpPr txBox="1"/>
                        <wps:spPr>
                          <a:xfrm>
                            <a:off x="792480" y="1188720"/>
                            <a:ext cx="899160" cy="205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ED5BD2F" w14:textId="77777777" w:rsidR="002B5F2E" w:rsidRPr="00E56BB6" w:rsidRDefault="002B5F2E" w:rsidP="002B5F2E">
                              <w:pPr>
                                <w:jc w:val="center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E56BB6">
                                <w:rPr>
                                  <w:sz w:val="16"/>
                                  <w:szCs w:val="18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516192" name="Text Box 2"/>
                        <wps:cNvSpPr txBox="1"/>
                        <wps:spPr>
                          <a:xfrm>
                            <a:off x="1828800" y="609600"/>
                            <a:ext cx="670560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8C78FA2" w14:textId="77777777" w:rsidR="002B5F2E" w:rsidRDefault="002B5F2E" w:rsidP="002B5F2E">
                              <w:r>
                                <w:rPr>
                                  <w:rFonts w:eastAsia="Times New Roman" w:cs="Times New Roman"/>
                                  <w:spacing w:val="-3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eastAsia="Times New Roman" w:cs="Times New Roman"/>
                                  <w:spacing w:val="-2"/>
                                  <w:sz w:val="16"/>
                                  <w:szCs w:val="16"/>
                                </w:rPr>
                                <w:t>e</w:t>
                              </w:r>
                              <w:r>
                                <w:rPr>
                                  <w:rFonts w:eastAsia="Times New Roman" w:cs="Times New Roman"/>
                                  <w:sz w:val="16"/>
                                  <w:szCs w:val="16"/>
                                </w:rPr>
                                <w:t>chn</w:t>
                              </w:r>
                              <w:r>
                                <w:rPr>
                                  <w:rFonts w:eastAsia="Times New Roman" w:cs="Times New Roman"/>
                                  <w:spacing w:val="-2"/>
                                  <w:sz w:val="16"/>
                                  <w:szCs w:val="16"/>
                                </w:rPr>
                                <w:t>olo</w:t>
                              </w:r>
                              <w:r>
                                <w:rPr>
                                  <w:rFonts w:eastAsia="Times New Roman" w:cs="Times New Roman"/>
                                  <w:sz w:val="16"/>
                                  <w:szCs w:val="16"/>
                                </w:rPr>
                                <w:t>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729440" name="Text Box 2"/>
                        <wps:cNvSpPr txBox="1"/>
                        <wps:spPr>
                          <a:xfrm>
                            <a:off x="76200" y="594360"/>
                            <a:ext cx="510540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ADE38B5" w14:textId="77777777" w:rsidR="002B5F2E" w:rsidRPr="00E56BB6" w:rsidRDefault="002B5F2E" w:rsidP="002B5F2E">
                              <w:pPr>
                                <w:jc w:val="center"/>
                              </w:pPr>
                              <w:r>
                                <w:rPr>
                                  <w:rFonts w:eastAsia="Times New Roman" w:cs="Times New Roman"/>
                                  <w:spacing w:val="-3"/>
                                  <w:sz w:val="16"/>
                                  <w:szCs w:val="16"/>
                                </w:rPr>
                                <w:t>User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DE5B4" id="Group 36" o:spid="_x0000_s1026" style="position:absolute;margin-left:92.25pt;margin-top:15.7pt;width:199.65pt;height:112.2pt;z-index:-251656192" coordsize="25355,14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">
                <v:group id="Group 749627109" o:spid="_x0000_s1027" style="position:absolute;width:25355;height:14249" coordorigin="4212,-2436" coordsize="3993,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">
                  <v:shape id="Freeform 88" o:spid="_x0000_s1028" style="position:absolute;left:5714;top:-1565;width:854;height:593;visibility:visible;mso-wrap-style:square;v-text-anchor:top" coordsize="85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" path="m99,l756,r23,2l833,37r22,457l852,516r-34,55l99,593,76,590,22,555,,99,3,76,38,21,99,xe" filled="f" strokeweight=".72pt">
                    <v:path arrowok="t" o:connecttype="custom" o:connectlocs="99,-1565;756,-1565;779,-1563;833,-1528;855,-1071;852,-1049;818,-994;99,-972;76,-975;22,-1010;0,-1466;3,-1489;38,-1544;99,-1565" o:connectangles="0,0,0,0,0,0,0,0,0,0,0,0,0,0"/>
                  </v:shape>
                  <v:group id="Group 84" o:spid="_x0000_s1029" style="position:absolute;left:6143;top:-1930;width:2;height:242" coordorigin="6143,-1930" coordsize="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">
                    <v:shape id="Freeform 85" o:spid="_x0000_s1030" style="position:absolute;left:6143;top:-1930;width:2;height:242;visibility:visible;mso-wrap-style:square;v-text-anchor:top" coordsize="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" path="m,l,241e" filled="f" strokeweight=".04103mm">
                      <v:path arrowok="t" o:connecttype="custom" o:connectlocs="0,-1930;0,-1689" o:connectangles="0,0"/>
                    </v:shape>
                  </v:group>
                  <v:group id="Group 82" o:spid="_x0000_s1031" style="position:absolute;left:6082;top:-1688;width:120;height:120" coordorigin="6082,-1688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">
                    <v:shape id="Freeform 83" o:spid="_x0000_s1032" style="position:absolute;left:6082;top:-168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" path="m,l59,120,120,1,,xe" fillcolor="black" stroked="f">
                      <v:path arrowok="t" o:connecttype="custom" o:connectlocs="0,-1688;59,-1568;120,-1687;0,-1688" o:connectangles="0,0,0,0"/>
                    </v:shape>
                  </v:group>
                  <v:shape id="Freeform 81" o:spid="_x0000_s1033" style="position:absolute;left:5494;top:-2436;width:1303;height:406;visibility:visible;mso-wrap-style:square;v-text-anchor:top" coordsize="1303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" path="m67,l1235,r23,3l1277,14r14,16l1301,50r2,288l1299,360r-10,19l1273,394r-20,9l67,405,45,401,26,391,11,375,2,355,,67,3,45,14,26,30,11,50,2,67,xe" filled="f" strokeweight=".72pt">
                    <v:path arrowok="t" o:connecttype="custom" o:connectlocs="67,-2436;1235,-2436;1258,-2433;1277,-2422;1291,-2406;1301,-2386;1303,-2098;1299,-2076;1289,-2057;1273,-2042;1253,-2033;67,-2031;45,-2035;26,-2045;11,-2061;2,-2081;0,-2369;3,-2391;14,-2410;30,-2425;50,-2434;67,-2436" o:connectangles="0,0,0,0,0,0,0,0,0,0,0,0,0,0,0,0,0,0,0,0,0,0"/>
                  </v:shape>
                  <v:group id="Group 77" o:spid="_x0000_s1034" style="position:absolute;left:6084;top:-2031;width:120;height:120" coordorigin="6084,-2031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">
                    <v:shape id="Freeform 78" o:spid="_x0000_s1035" style="position:absolute;left:6084;top:-203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" path="m60,l,120r120,l60,xe" fillcolor="black" stroked="f">
                      <v:path arrowok="t" o:connecttype="custom" o:connectlocs="60,-2031;0,-1911;120,-1911;60,-2031" o:connectangles="0,0,0,0"/>
                    </v:shape>
                  </v:group>
                  <v:shape id="Freeform 76" o:spid="_x0000_s1036" style="position:absolute;left:7022;top:-1565;width:1183;height:593;visibility:visible;mso-wrap-style:square;v-text-anchor:top" coordsize="1183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" path="m99,r986,l1108,2r54,35l1184,494r-3,22l1146,571,99,593,76,590,22,555,,99,3,76,38,21,99,xe" filled="f" strokeweight=".72pt">
                    <v:path arrowok="t" o:connecttype="custom" o:connectlocs="99,-1565;1085,-1565;1108,-1563;1162,-1528;1184,-1071;1181,-1049;1146,-994;99,-972;76,-975;22,-1010;0,-1466;3,-1489;38,-1544;99,-1565" o:connectangles="0,0,0,0,0,0,0,0,0,0,0,0,0,0"/>
                  </v:shape>
                  <v:group id="Group 72" o:spid="_x0000_s1037" style="position:absolute;left:6898;top:-2225;width:706;height:559" coordorigin="6898,-2225" coordsize="706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">
                    <v:shape id="Freeform 73" o:spid="_x0000_s1038" style="position:absolute;left:6898;top:-2225;width:706;height:559;visibility:visible;mso-wrap-style:square;v-text-anchor:top" coordsize="706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" path="m,l98,19r96,29l286,88r87,49l453,194r72,64l588,327r51,74l679,479r15,40l705,559e" filled="f" strokeweight=".96pt">
                      <v:path arrowok="t" o:connecttype="custom" o:connectlocs="0,-2225;98,-2206;194,-2177;286,-2137;373,-2088;453,-2031;525,-1967;588,-1898;639,-1824;679,-1746;694,-1706;705,-1666" o:connectangles="0,0,0,0,0,0,0,0,0,0,0,0"/>
                    </v:shape>
                  </v:group>
                  <v:group id="Group 70" o:spid="_x0000_s1039" style="position:absolute;left:7541;top:-1692;width:118;height:127" coordorigin="7541,-1692" coordsize="1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">
                    <v:shape id="Freeform 71" o:spid="_x0000_s1040" style="position:absolute;left:7541;top:-1692;width:118;height:127;visibility:visible;mso-wrap-style:square;v-text-anchor:top" coordsize="1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" path="m117,l,14,73,127,117,xe" fillcolor="black" stroked="f">
                      <v:path arrowok="t" o:connecttype="custom" o:connectlocs="117,-1692;0,-1678;73,-1565;117,-1692" o:connectangles="0,0,0,0"/>
                    </v:shape>
                  </v:group>
                  <v:group id="Group 68" o:spid="_x0000_s1041" style="position:absolute;left:6797;top:-2285;width:125;height:120" coordorigin="6797,-2285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">
                    <v:shape id="Freeform 69" o:spid="_x0000_s1042" style="position:absolute;left:6797;top:-2285;width:125;height:120;visibility:visible;mso-wrap-style:square;v-text-anchor:top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" path="m125,l,52r117,68l125,xe" fillcolor="black" stroked="f">
                      <v:path arrowok="t" o:connecttype="custom" o:connectlocs="125,-2285;0,-2233;117,-2165;125,-2285" o:connectangles="0,0,0,0"/>
                    </v:shape>
                  </v:group>
                  <v:group id="Group 64" o:spid="_x0000_s1043" style="position:absolute;left:4212;top:-1565;width:1020;height:593" coordorigin="4212,-1565" coordsize="1020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">
                    <v:shape id="Freeform 67" o:spid="_x0000_s1044" style="position:absolute;left:4212;top:-1565;width:1020;height:593;visibility:visible;mso-wrap-style:square;v-text-anchor:top" coordsize="1020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" path="m99,l921,r23,2l998,37r22,457l1017,516r-34,55l99,593,76,590,22,555,,99,3,76,37,21,99,xe" filled="f" strokeweight=".72pt">
                      <v:path arrowok="t" o:connecttype="custom" o:connectlocs="99,-1565;921,-1565;944,-1563;998,-1528;1020,-1071;1017,-1049;983,-994;99,-972;76,-975;22,-1010;0,-1466;3,-1489;37,-1544;99,-1565" o:connectangles="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6" o:spid="_x0000_s1045" type="#_x0000_t75" style="position:absolute;left:4517;top:-1488;width:605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">
                      <v:imagedata r:id="rId24" o:title=""/>
                    </v:shape>
                  </v:group>
                  <v:group id="Group 62" o:spid="_x0000_s1046" style="position:absolute;left:4733;top:-2225;width:660;height:559" coordorigin="4733,-2225" coordsize="66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">
                    <v:shape id="Freeform 63" o:spid="_x0000_s1047" style="position:absolute;left:4733;top:-2225;width:660;height:559;visibility:visible;mso-wrap-style:square;v-text-anchor:top" coordsize="66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" path="m660,l567,19,477,50,391,90r-81,49l235,196r-67,63l110,328,61,402,24,479,10,519,,559e" filled="f" strokeweight=".96pt">
                      <v:path arrowok="t" o:connecttype="custom" o:connectlocs="660,-2225;567,-2206;477,-2175;391,-2135;310,-2086;235,-2029;168,-1966;110,-1897;61,-1823;24,-1746;10,-1706;0,-1666" o:connectangles="0,0,0,0,0,0,0,0,0,0,0,0"/>
                    </v:shape>
                  </v:group>
                  <v:group id="Group 60" o:spid="_x0000_s1048" style="position:absolute;left:4675;top:-1692;width:120;height:127" coordorigin="4675,-1692" coordsize="12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">
                    <v:shape id="Freeform 61" o:spid="_x0000_s1049" style="position:absolute;left:4675;top:-1692;width:120;height:127;visibility:visible;mso-wrap-style:square;v-text-anchor:top" coordsize="12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" path="m,l47,127,120,13,,xe" fillcolor="black" stroked="f">
                      <v:path arrowok="t" o:connecttype="custom" o:connectlocs="0,-1692;47,-1565;120,-1679;0,-1692" o:connectangles="0,0,0,0"/>
                    </v:shape>
                  </v:group>
                  <v:group id="Group 58" o:spid="_x0000_s1050" style="position:absolute;left:5369;top:-2283;width:125;height:120" coordorigin="5369,-2283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">
                    <v:shape id="Freeform 59" o:spid="_x0000_s1051" style="position:absolute;left:5369;top:-2283;width:125;height:120;visibility:visible;mso-wrap-style:square;v-text-anchor:top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" path="m,l9,120,125,51,,xe" fillcolor="black" stroked="f">
                      <v:path arrowok="t" o:connecttype="custom" o:connectlocs="0,-2283;9,-2163;125,-2232;0,-2283" o:connectangles="0,0,0,0"/>
                    </v:shape>
                  </v:group>
                  <v:shape id="Freeform 57" o:spid="_x0000_s1052" style="position:absolute;left:5376;top:-598;width:1560;height:406;visibility:visible;mso-wrap-style:square;v-text-anchor:top" coordsize="1560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" path="m68,l1493,r22,4l1534,14r15,16l1558,50r2,288l1556,360r-10,19l1530,394r-20,9l68,406,45,402,26,391,11,376,2,356,,68,4,45,14,26,30,11,50,2,68,xe" filled="f" strokeweight=".72pt">
                    <v:path arrowok="t" o:connecttype="custom" o:connectlocs="68,-598;1493,-598;1515,-594;1534,-584;1549,-568;1558,-548;1560,-260;1556,-238;1546,-219;1530,-204;1510,-195;68,-192;45,-196;26,-207;11,-222;2,-242;0,-530;4,-553;14,-572;30,-587;50,-596;68,-598" o:connectangles="0,0,0,0,0,0,0,0,0,0,0,0,0,0,0,0,0,0,0,0,0,0"/>
                  </v:shape>
                  <v:group id="Group 53" o:spid="_x0000_s1053" style="position:absolute;left:4735;top:-872;width:540;height:468" coordorigin="4735,-872" coordsize="54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">
                    <v:shape id="Freeform 54" o:spid="_x0000_s1054" style="position:absolute;left:4735;top:-872;width:540;height:468;visibility:visible;mso-wrap-style:square;v-text-anchor:top" coordsize="54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" path="m,l22,66r31,64l94,191r48,58l196,301r61,48l323,390r69,34l465,451r38,10l540,468e" filled="f" strokeweight=".96pt">
                      <v:path arrowok="t" o:connecttype="custom" o:connectlocs="0,-872;22,-806;53,-742;94,-681;142,-623;196,-571;257,-523;323,-482;392,-448;465,-421;503,-411;540,-404" o:connectangles="0,0,0,0,0,0,0,0,0,0,0,0"/>
                    </v:shape>
                  </v:group>
                  <v:group id="Group 51" o:spid="_x0000_s1055" style="position:absolute;left:5251;top:-466;width:125;height:120" coordorigin="5251,-466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">
                    <v:shape id="Freeform 52" o:spid="_x0000_s1056" style="position:absolute;left:5251;top:-466;width:125;height:120;visibility:visible;mso-wrap-style:square;v-text-anchor:top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" path="m11,l,120,125,70,11,xe" fillcolor="black" stroked="f">
                      <v:path arrowok="t" o:connecttype="custom" o:connectlocs="11,-466;0,-346;125,-396;11,-466" o:connectangles="0,0,0,0"/>
                    </v:shape>
                  </v:group>
                  <v:group id="Group 49" o:spid="_x0000_s1057" style="position:absolute;left:4678;top:-972;width:120;height:127" coordorigin="4678,-972" coordsize="12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">
                    <v:shape id="Freeform 50" o:spid="_x0000_s1058" style="position:absolute;left:4678;top:-972;width:120;height:127;visibility:visible;mso-wrap-style:square;v-text-anchor:top" coordsize="12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" path="m44,l,127,120,112,44,xe" fillcolor="black" stroked="f">
                      <v:path arrowok="t" o:connecttype="custom" o:connectlocs="44,-972;0,-845;120,-860;44,-972" o:connectangles="0,0,0,0"/>
                    </v:shape>
                  </v:group>
                  <v:group id="Group 47" o:spid="_x0000_s1059" style="position:absolute;left:7037;top:-874;width:564;height:470" coordorigin="7037,-874" coordsize="564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">
                    <v:shape id="Freeform 48" o:spid="_x0000_s1060" style="position:absolute;left:7037;top:-874;width:564;height:470;visibility:visible;mso-wrap-style:square;v-text-anchor:top" coordsize="564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" path="m564,l541,66r-33,65l466,192r-50,58l359,303r-64,48l227,392r-73,34l78,453,39,463,,470e" filled="f" strokeweight=".96pt">
                      <v:path arrowok="t" o:connecttype="custom" o:connectlocs="564,-874;541,-808;508,-743;466,-682;416,-624;359,-571;295,-523;227,-482;154,-448;78,-421;39,-411;0,-404" o:connectangles="0,0,0,0,0,0,0,0,0,0,0,0"/>
                    </v:shape>
                  </v:group>
                  <v:group id="Group 45" o:spid="_x0000_s1061" style="position:absolute;left:6936;top:-466;width:125;height:120" coordorigin="6936,-466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">
                    <v:shape id="Freeform 46" o:spid="_x0000_s1062" style="position:absolute;left:6936;top:-466;width:125;height:120;visibility:visible;mso-wrap-style:square;v-text-anchor:top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" path="m115,l,70r125,50l115,xe" fillcolor="black" stroked="f">
                      <v:path arrowok="t" o:connecttype="custom" o:connectlocs="115,-466;0,-396;125,-346;115,-466" o:connectangles="0,0,0,0"/>
                    </v:shape>
                  </v:group>
                  <v:group id="Group 43" o:spid="_x0000_s1063" style="position:absolute;left:7541;top:-972;width:118;height:127" coordorigin="7541,-972" coordsize="1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">
                    <v:shape id="Freeform 44" o:spid="_x0000_s1064" style="position:absolute;left:7541;top:-972;width:118;height:127;visibility:visible;mso-wrap-style:square;v-text-anchor:top" coordsize="11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" path="m74,l,111r117,16l74,xe" fillcolor="black" stroked="f">
                      <v:path arrowok="t" o:connecttype="custom" o:connectlocs="74,-972;0,-861;117,-845;74,-972" o:connectangles="0,0,0,0"/>
                    </v:shape>
                  </v:group>
                  <v:group id="Group 41" o:spid="_x0000_s1065" style="position:absolute;left:6670;top:-1268;width:252;height:2" coordorigin="6670,-1268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">
                    <v:shape id="Freeform 42" o:spid="_x0000_s1066" style="position:absolute;left:6670;top:-1268;width:252;height:2;visibility:visible;mso-wrap-style:square;v-text-anchor:top" coordsize="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" path="m,l252,e" filled="f" strokeweight=".96pt">
                      <v:path arrowok="t" o:connecttype="custom" o:connectlocs="0,0;252,0" o:connectangles="0,0"/>
                    </v:shape>
                  </v:group>
                  <v:group id="Group 39" o:spid="_x0000_s1067" style="position:absolute;left:6902;top:-1328;width:120;height:120" coordorigin="6902,-1328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">
                    <v:shape id="Freeform 40" o:spid="_x0000_s1068" style="position:absolute;left:6902;top:-132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" path="m1,l,120,120,61,1,xe" fillcolor="black" stroked="f">
                      <v:path arrowok="t" o:connecttype="custom" o:connectlocs="1,-1328;0,-1208;120,-1267;1,-1328" o:connectangles="0,0,0,0"/>
                    </v:shape>
                  </v:group>
                  <v:group id="Group 37" o:spid="_x0000_s1069" style="position:absolute;left:6569;top:-1328;width:120;height:120" coordorigin="6569,-1328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">
                    <v:shape id="Freeform 38" o:spid="_x0000_s1070" style="position:absolute;left:6569;top:-132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" path="m120,l,60r120,60l120,xe" fillcolor="black" stroked="f">
                      <v:path arrowok="t" o:connecttype="custom" o:connectlocs="120,-1328;0,-1268;120,-1208;120,-1328" o:connectangles="0,0,0,0"/>
                    </v:shape>
                  </v:group>
                  <v:group id="Group 35" o:spid="_x0000_s1071" style="position:absolute;left:5333;top:-1268;width:281;height:2" coordorigin="5333,-1268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">
                    <v:shape id="Freeform 36" o:spid="_x0000_s1072" style="position:absolute;left:5333;top:-1268;width:281;height:2;visibility:visible;mso-wrap-style:square;v-text-anchor:top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" path="m281,l,e" filled="f" strokeweight=".96pt">
                      <v:path arrowok="t" o:connecttype="custom" o:connectlocs="281,0;0,0" o:connectangles="0,0"/>
                    </v:shape>
                  </v:group>
                  <v:group id="Group 33" o:spid="_x0000_s1073" style="position:absolute;left:5232;top:-1328;width:120;height:120" coordorigin="5232,-1328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">
                    <v:shape id="Freeform 34" o:spid="_x0000_s1074" style="position:absolute;left:5232;top:-132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" path="m120,l,60r120,60l120,xe" fillcolor="black" stroked="f">
                      <v:path arrowok="t" o:connecttype="custom" o:connectlocs="120,-1328;0,-1268;120,-1208;120,-1328" o:connectangles="0,0,0,0"/>
                    </v:shape>
                  </v:group>
                  <v:group id="Group 31" o:spid="_x0000_s1075" style="position:absolute;left:5594;top:-1328;width:120;height:120" coordorigin="5594,-1328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">
                    <v:shape id="Freeform 32" o:spid="_x0000_s1076" style="position:absolute;left:5594;top:-132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" path="m1,l,120,120,61,1,xe" fillcolor="black" stroked="f">
                      <v:path arrowok="t" o:connecttype="custom" o:connectlocs="1,-1328;0,-1208;120,-1267;1,-1328" o:connectangles="0,0,0,0"/>
                    </v:shape>
                  </v:group>
                  <v:group id="Group 29" o:spid="_x0000_s1077" style="position:absolute;left:6142;top:-872;width:12;height:159" coordorigin="6142,-872" coordsize="12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">
                    <v:shape id="Freeform 30" o:spid="_x0000_s1078" style="position:absolute;left:6142;top:-872;width:12;height:159;visibility:visible;mso-wrap-style:square;v-text-anchor:top" coordsize="12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" path="m,l4,77,7,91r2,15l10,130r1,30e" filled="f" strokeweight=".96pt">
                      <v:path arrowok="t" o:connecttype="custom" o:connectlocs="0,-872;4,-795;7,-781;9,-766;10,-742;11,-712" o:connectangles="0,0,0,0,0,0"/>
                    </v:shape>
                  </v:group>
                  <v:group id="Group 27" o:spid="_x0000_s1079" style="position:absolute;left:6094;top:-720;width:120;height:122" coordorigin="6094,-720" coordsize="1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">
                    <v:shape id="Freeform 28" o:spid="_x0000_s1080" style="position:absolute;left:6094;top:-720;width:120;height:122;visibility:visible;mso-wrap-style:square;v-text-anchor:top" coordsize="1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" path="m120,l,1,61,122,120,xe" fillcolor="black" stroked="f">
                      <v:path arrowok="t" o:connecttype="custom" o:connectlocs="120,-720;0,-719;61,-598;120,-720" o:connectangles="0,0,0,0"/>
                    </v:shape>
                  </v:group>
                  <v:group id="Group 25" o:spid="_x0000_s1081" style="position:absolute;left:6082;top:-972;width:120;height:120" coordorigin="6082,-972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">
                    <v:shape id="Freeform 26" o:spid="_x0000_s1082" style="position:absolute;left:6082;top:-97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" path="m58,l,120r120,-2l58,xe" fillcolor="black" stroked="f">
                      <v:path arrowok="t" o:connecttype="custom" o:connectlocs="58,-972;0,-852;120,-854;58,-972" o:connectangles="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83" type="#_x0000_t202" style="position:absolute;left:8686;top:228;width:731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" fillcolor="white [3201]" strokecolor="white [3212]" strokeweight=".5pt">
                  <v:textbox>
                    <w:txbxContent>
                      <w:p w14:paraId="6EE5D133" w14:textId="77777777" w:rsidR="002B5F2E" w:rsidRDefault="002B5F2E" w:rsidP="002B5F2E">
                        <w:r>
                          <w:rPr>
                            <w:rFonts w:eastAsia="Times New Roman" w:cs="Times New Roman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eastAsia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eastAsia="Times New Roman" w:cs="Times New Roman"/>
                            <w:sz w:val="16"/>
                            <w:szCs w:val="16"/>
                          </w:rPr>
                          <w:t>chn</w:t>
                        </w:r>
                        <w:r>
                          <w:rPr>
                            <w:rFonts w:eastAsia="Times New Roman" w:cs="Times New Roman"/>
                            <w:spacing w:val="-2"/>
                            <w:sz w:val="16"/>
                            <w:szCs w:val="16"/>
                          </w:rPr>
                          <w:t>olo</w:t>
                        </w:r>
                        <w:r>
                          <w:rPr>
                            <w:rFonts w:eastAsia="Times New Roman" w:cs="Times New Roman"/>
                            <w:sz w:val="16"/>
                            <w:szCs w:val="16"/>
                          </w:rPr>
                          <w:t>gy</w:t>
                        </w:r>
                      </w:p>
                    </w:txbxContent>
                  </v:textbox>
                </v:shape>
                <v:shape id="Text Box 2" o:spid="_x0000_s1084" type="#_x0000_t202" style="position:absolute;left:10363;top:6172;width:393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" fillcolor="white [3201]" strokecolor="white [3212]" strokeweight=".5pt">
                  <v:textbox>
                    <w:txbxContent>
                      <w:p w14:paraId="01979016" w14:textId="77777777" w:rsidR="002B5F2E" w:rsidRPr="003B4D50" w:rsidRDefault="002B5F2E" w:rsidP="002B5F2E">
                        <w:pPr>
                          <w:rPr>
                            <w:rFonts w:eastAsia="Times New Roman" w:cs="Times New Roman"/>
                            <w:spacing w:val="-3"/>
                            <w:sz w:val="16"/>
                            <w:szCs w:val="16"/>
                          </w:rPr>
                        </w:pPr>
                        <w:r w:rsidRPr="003B4D50">
                          <w:rPr>
                            <w:rFonts w:eastAsia="Times New Roman" w:cs="Times New Roman"/>
                            <w:spacing w:val="-3"/>
                            <w:sz w:val="16"/>
                            <w:szCs w:val="16"/>
                          </w:rPr>
                          <w:t>User</w:t>
                        </w:r>
                      </w:p>
                      <w:p w14:paraId="2E7F4787" w14:textId="77777777" w:rsidR="002B5F2E" w:rsidRPr="003B4D50" w:rsidRDefault="002B5F2E" w:rsidP="002B5F2E">
                        <w:pPr>
                          <w:rPr>
                            <w:rFonts w:eastAsia="Times New Roman" w:cs="Times New Roman"/>
                            <w:spacing w:val="-3"/>
                            <w:sz w:val="16"/>
                            <w:szCs w:val="16"/>
                          </w:rPr>
                        </w:pPr>
                        <w:r w:rsidRPr="003B4D50">
                          <w:rPr>
                            <w:rFonts w:eastAsia="Times New Roman" w:cs="Times New Roman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63E7CDF9" w14:textId="77777777" w:rsidR="002B5F2E" w:rsidRDefault="002B5F2E" w:rsidP="002B5F2E"/>
                    </w:txbxContent>
                  </v:textbox>
                </v:shape>
                <v:shape id="Text Box 4" o:spid="_x0000_s1085" type="#_x0000_t202" style="position:absolute;left:7924;top:11887;width:899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" fillcolor="white [3201]" strokecolor="white [3212]" strokeweight=".5pt">
                  <v:textbox>
                    <w:txbxContent>
                      <w:p w14:paraId="4ED5BD2F" w14:textId="77777777" w:rsidR="002B5F2E" w:rsidRPr="00E56BB6" w:rsidRDefault="002B5F2E" w:rsidP="002B5F2E">
                        <w:pPr>
                          <w:jc w:val="center"/>
                          <w:rPr>
                            <w:sz w:val="16"/>
                            <w:szCs w:val="18"/>
                          </w:rPr>
                        </w:pPr>
                        <w:r w:rsidRPr="00E56BB6">
                          <w:rPr>
                            <w:sz w:val="16"/>
                            <w:szCs w:val="18"/>
                          </w:rPr>
                          <w:t>Organization</w:t>
                        </w:r>
                      </w:p>
                    </w:txbxContent>
                  </v:textbox>
                </v:shape>
                <v:shape id="Text Box 2" o:spid="_x0000_s1086" type="#_x0000_t202" style="position:absolute;left:18288;top:6096;width:670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" fillcolor="white [3201]" strokecolor="white [3212]" strokeweight=".5pt">
                  <v:textbox>
                    <w:txbxContent>
                      <w:p w14:paraId="78C78FA2" w14:textId="77777777" w:rsidR="002B5F2E" w:rsidRDefault="002B5F2E" w:rsidP="002B5F2E">
                        <w:r>
                          <w:rPr>
                            <w:rFonts w:eastAsia="Times New Roman" w:cs="Times New Roman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eastAsia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eastAsia="Times New Roman" w:cs="Times New Roman"/>
                            <w:sz w:val="16"/>
                            <w:szCs w:val="16"/>
                          </w:rPr>
                          <w:t>chn</w:t>
                        </w:r>
                        <w:r>
                          <w:rPr>
                            <w:rFonts w:eastAsia="Times New Roman" w:cs="Times New Roman"/>
                            <w:spacing w:val="-2"/>
                            <w:sz w:val="16"/>
                            <w:szCs w:val="16"/>
                          </w:rPr>
                          <w:t>olo</w:t>
                        </w:r>
                        <w:r>
                          <w:rPr>
                            <w:rFonts w:eastAsia="Times New Roman" w:cs="Times New Roman"/>
                            <w:sz w:val="16"/>
                            <w:szCs w:val="16"/>
                          </w:rPr>
                          <w:t>gy</w:t>
                        </w:r>
                      </w:p>
                    </w:txbxContent>
                  </v:textbox>
                </v:shape>
                <v:shape id="Text Box 2" o:spid="_x0000_s1087" type="#_x0000_t202" style="position:absolute;left:762;top:5943;width:510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" fillcolor="white [3201]" strokecolor="white [3212]" strokeweight=".5pt">
                  <v:textbox>
                    <w:txbxContent>
                      <w:p w14:paraId="1ADE38B5" w14:textId="77777777" w:rsidR="002B5F2E" w:rsidRPr="00E56BB6" w:rsidRDefault="002B5F2E" w:rsidP="002B5F2E">
                        <w:pPr>
                          <w:jc w:val="center"/>
                        </w:pPr>
                        <w:r>
                          <w:rPr>
                            <w:rFonts w:eastAsia="Times New Roman" w:cs="Times New Roman"/>
                            <w:spacing w:val="-3"/>
                            <w:sz w:val="16"/>
                            <w:szCs w:val="16"/>
                          </w:rPr>
                          <w:t>User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35F27F1E" w14:textId="007878B1" w:rsidR="002B5F2E" w:rsidRPr="00F84846" w:rsidRDefault="002B5F2E">
      <w:pPr>
        <w:rPr>
          <w:rFonts w:ascii="FM Abhaya" w:eastAsia="FM Abhaya" w:hAnsi="FM Abhaya"/>
          <w:sz w:val="20"/>
          <w:szCs w:val="20"/>
          <w:lang w:bidi="si-LK"/>
        </w:rPr>
      </w:pPr>
    </w:p>
    <w:p w14:paraId="1731439F" w14:textId="77777777" w:rsidR="002B5F2E" w:rsidRPr="00F84846" w:rsidRDefault="002B5F2E">
      <w:pPr>
        <w:rPr>
          <w:rFonts w:ascii="FM Abhaya" w:eastAsia="FM Abhaya" w:hAnsi="FM Abhaya"/>
          <w:sz w:val="20"/>
          <w:szCs w:val="20"/>
          <w:lang w:bidi="si-LK"/>
        </w:rPr>
      </w:pPr>
    </w:p>
    <w:p w14:paraId="74363F94" w14:textId="77777777" w:rsidR="002B5F2E" w:rsidRPr="00F84846" w:rsidRDefault="002B5F2E">
      <w:pPr>
        <w:rPr>
          <w:rFonts w:ascii="FM Abhaya" w:eastAsia="FM Abhaya" w:hAnsi="FM Abhaya"/>
          <w:sz w:val="20"/>
          <w:szCs w:val="20"/>
          <w:lang w:bidi="si-LK"/>
        </w:rPr>
      </w:pPr>
    </w:p>
    <w:p w14:paraId="7C5A24E8" w14:textId="77777777" w:rsidR="002B5F2E" w:rsidRPr="00F84846" w:rsidRDefault="002B5F2E">
      <w:pPr>
        <w:rPr>
          <w:rFonts w:ascii="FM Abhaya" w:eastAsia="FM Abhaya" w:hAnsi="FM Abhaya"/>
          <w:sz w:val="20"/>
          <w:szCs w:val="20"/>
          <w:lang w:bidi="si-LK"/>
        </w:rPr>
      </w:pPr>
    </w:p>
    <w:p w14:paraId="1F9DEB58" w14:textId="77777777" w:rsidR="002B5F2E" w:rsidRPr="00F84846" w:rsidRDefault="002B5F2E">
      <w:pPr>
        <w:rPr>
          <w:rFonts w:ascii="FM Abhaya" w:eastAsia="FM Abhaya" w:hAnsi="FM Abhaya"/>
          <w:sz w:val="20"/>
          <w:szCs w:val="20"/>
          <w:lang w:bidi="si-LK"/>
        </w:rPr>
      </w:pPr>
    </w:p>
    <w:p w14:paraId="54F69FD0" w14:textId="77777777" w:rsidR="00D26100" w:rsidRPr="00F84846" w:rsidRDefault="00D26100" w:rsidP="00D26100">
      <w:pPr>
        <w:ind w:left="2160" w:firstLine="720"/>
        <w:rPr>
          <w:rFonts w:ascii="FM Abhaya" w:eastAsia="FM Abhaya" w:hAnsi="FM Abhaya"/>
          <w:sz w:val="20"/>
          <w:szCs w:val="20"/>
          <w:lang w:bidi="si-LK"/>
        </w:rPr>
      </w:pP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rEmh</w:t>
      </w:r>
      <w:proofErr w:type="spellEnd"/>
      <w:r w:rsidRPr="00F84846">
        <w:rPr>
          <w:rFonts w:ascii="FM Abhaya" w:eastAsia="FM Abhaya" w:hAnsi="FM Abhaya"/>
          <w:sz w:val="20"/>
          <w:szCs w:val="20"/>
          <w:cs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2: </w:t>
      </w:r>
      <w:r w:rsidRPr="00E74FDF">
        <w:rPr>
          <w:rFonts w:ascii="FMAbhaya" w:eastAsia="FM Abhaya" w:hAnsi="FMAbhaya"/>
          <w:sz w:val="20"/>
          <w:szCs w:val="20"/>
          <w:lang w:bidi="si-LK"/>
        </w:rPr>
        <w:t xml:space="preserve">m¾fhaIK </w:t>
      </w:r>
      <w:proofErr w:type="spellStart"/>
      <w:r w:rsidRPr="00E74FDF">
        <w:rPr>
          <w:rFonts w:ascii="FMAbhaya" w:eastAsia="FM Abhaya" w:hAnsi="FMAbhaya"/>
          <w:sz w:val="20"/>
          <w:szCs w:val="20"/>
          <w:lang w:bidi="si-LK"/>
        </w:rPr>
        <w:t>rduqj</w:t>
      </w:r>
      <w:proofErr w:type="spellEnd"/>
    </w:p>
    <w:p w14:paraId="3BAE9A9C" w14:textId="77777777" w:rsidR="00D26100" w:rsidRDefault="00D26100" w:rsidP="00D26100">
      <w:pPr>
        <w:rPr>
          <w:rFonts w:ascii="FMAbhaya" w:eastAsia="FM Abhaya" w:hAnsi="FMAbhaya"/>
          <w:sz w:val="20"/>
          <w:szCs w:val="20"/>
          <w:lang w:bidi="si-LK"/>
        </w:rPr>
      </w:pPr>
    </w:p>
    <w:p w14:paraId="6C07C193" w14:textId="4A73130C" w:rsidR="00D26100" w:rsidRPr="0040168F" w:rsidRDefault="00D26100" w:rsidP="00D26100">
      <w:p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lsÍfï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§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Submission), </w:t>
      </w:r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my;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lreKq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(</w:t>
      </w:r>
    </w:p>
    <w:p w14:paraId="009A0E48" w14:textId="77777777" w:rsidR="00D26100" w:rsidRPr="0040168F" w:rsidRDefault="00D26100" w:rsidP="00D26100">
      <w:pPr>
        <w:pStyle w:val="ListParagraph"/>
        <w:numPr>
          <w:ilvl w:val="0"/>
          <w:numId w:val="34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iEu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i|ydu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úia;r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figure legends) </w:t>
      </w:r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we;=&lt;;a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fjku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;=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jla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^m&lt;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uqj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miqj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j.=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>&amp;'</w:t>
      </w:r>
    </w:p>
    <w:p w14:paraId="31228698" w14:textId="77777777" w:rsidR="00D26100" w:rsidRPr="0040168F" w:rsidRDefault="00D26100" w:rsidP="00D26100">
      <w:pPr>
        <w:pStyle w:val="ListParagraph"/>
        <w:numPr>
          <w:ilvl w:val="0"/>
          <w:numId w:val="34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iEu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igyklau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ksjerÈ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wxlh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iys;j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fjku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f.dkqjla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^Wod( </w:t>
      </w:r>
      <w:proofErr w:type="spellStart"/>
      <w:r w:rsidRPr="0040168F">
        <w:rPr>
          <w:rFonts w:ascii="FMAbhaya" w:eastAsia="FM Abhaya" w:hAnsi="FMAbhaya"/>
          <w:sz w:val="20"/>
          <w:szCs w:val="20"/>
          <w:lang w:bidi="si-LK"/>
        </w:rPr>
        <w:t>rEmh</w:t>
      </w:r>
      <w:proofErr w:type="spellEnd"/>
      <w:r w:rsidRPr="0040168F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lang w:bidi="si-LK"/>
        </w:rPr>
        <w:t>1</w:t>
      </w:r>
      <w:r w:rsidRPr="00613140">
        <w:rPr>
          <w:rFonts w:ascii="FMAbhaya" w:eastAsia="FM Abhaya" w:hAnsi="FMAbhaya"/>
          <w:sz w:val="20"/>
          <w:szCs w:val="20"/>
          <w:lang w:bidi="si-LK"/>
        </w:rPr>
        <w:t>w</w:t>
      </w:r>
      <w:r w:rsidRPr="0040168F">
        <w:rPr>
          <w:rFonts w:ascii="FMAbhaya" w:eastAsia="FM Abhaya" w:hAnsi="FMAbhaya"/>
          <w:sz w:val="20"/>
          <w:szCs w:val="20"/>
          <w:lang w:bidi="si-LK"/>
        </w:rPr>
        <w:t>&amp;'</w:t>
      </w:r>
    </w:p>
    <w:p w14:paraId="772AD864" w14:textId="77777777" w:rsidR="002B5F2E" w:rsidRPr="00F84846" w:rsidRDefault="002B5F2E" w:rsidP="002B5F2E">
      <w:pPr>
        <w:rPr>
          <w:rFonts w:ascii="FM Abhaya" w:eastAsia="FM Abhaya" w:hAnsi="FM Abhaya"/>
          <w:sz w:val="20"/>
          <w:szCs w:val="20"/>
          <w:lang w:bidi="si-LK"/>
        </w:rPr>
      </w:pPr>
    </w:p>
    <w:p w14:paraId="170220B5" w14:textId="77777777" w:rsidR="00D26100" w:rsidRPr="00E12FE6" w:rsidRDefault="00D26100" w:rsidP="00D26100">
      <w:pPr>
        <w:rPr>
          <w:rFonts w:ascii="FM Abhaya" w:eastAsia="FM Abhaya" w:hAnsi="FM Abhaya"/>
          <w:b/>
          <w:bCs/>
          <w:lang w:bidi="si-LK"/>
        </w:rPr>
      </w:pPr>
      <w:proofErr w:type="spellStart"/>
      <w:r w:rsidRPr="00E12FE6">
        <w:rPr>
          <w:rFonts w:ascii="FMAbhaya" w:eastAsia="FM Abhaya" w:hAnsi="FMAbhaya"/>
          <w:b/>
          <w:bCs/>
          <w:lang w:bidi="si-LK"/>
        </w:rPr>
        <w:t>äðg,a</w:t>
      </w:r>
      <w:proofErr w:type="spellEnd"/>
      <w:r w:rsidRPr="00E12FE6">
        <w:rPr>
          <w:rFonts w:ascii="FMAbhaya" w:eastAsia="FM Abhaya" w:hAnsi="FMAbhaya"/>
          <w:b/>
          <w:bCs/>
          <w:lang w:bidi="si-LK"/>
        </w:rPr>
        <w:t xml:space="preserve"> ks¾udK </w:t>
      </w:r>
      <w:r w:rsidRPr="00E12FE6">
        <w:rPr>
          <w:rFonts w:ascii="FM Abhaya" w:eastAsia="FM Abhaya" w:hAnsi="FM Abhaya"/>
          <w:b/>
          <w:bCs/>
          <w:cs/>
          <w:lang w:bidi="si-LK"/>
        </w:rPr>
        <w:t>(</w:t>
      </w:r>
      <w:r w:rsidRPr="00E12FE6">
        <w:rPr>
          <w:rFonts w:ascii="FM Abhaya" w:eastAsia="FM Abhaya" w:hAnsi="FM Abhaya"/>
          <w:b/>
          <w:bCs/>
          <w:lang w:bidi="si-LK"/>
        </w:rPr>
        <w:t xml:space="preserve">Digital art)   </w:t>
      </w:r>
    </w:p>
    <w:p w14:paraId="47AD8EF4" w14:textId="77777777" w:rsidR="00D26100" w:rsidRPr="00B07738" w:rsidRDefault="00D26100" w:rsidP="00D26100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Tfí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bf,lafg%dksl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ks¾udK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wjika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jQ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miq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" Tn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uDÿldx.h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l=ula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jqj;a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lreKdlr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tu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my;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oelafjk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tla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wdlD;shlg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format) 'Save as'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mßj¾;kh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^f¾Çh Ñ;%"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fyda,a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>*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afgdaka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halftones)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f¾Çh$fyda,a*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afgdaka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ixl,k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my;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olajd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úfNaok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resolution)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wjYH;d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sn|j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wjOdkh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fhduq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>&amp;(</w:t>
      </w:r>
    </w:p>
    <w:p w14:paraId="68520041" w14:textId="77777777" w:rsidR="00D26100" w:rsidRDefault="00D26100" w:rsidP="00D26100">
      <w:pPr>
        <w:jc w:val="both"/>
        <w:rPr>
          <w:rFonts w:ascii="FM Abhaya" w:eastAsia="FM Abhaya" w:hAnsi="FM Abhaya"/>
          <w:b/>
          <w:bCs/>
          <w:sz w:val="20"/>
          <w:szCs w:val="20"/>
          <w:lang w:bidi="si-LK"/>
        </w:rPr>
      </w:pPr>
    </w:p>
    <w:p w14:paraId="2CE0A0BF" w14:textId="77777777" w:rsidR="00D26100" w:rsidRPr="00B07738" w:rsidRDefault="00D26100" w:rsidP="00D26100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EPF</w:t>
      </w:r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PDF:</w:t>
      </w:r>
    </w:p>
    <w:p w14:paraId="40837EC7" w14:textId="77777777" w:rsidR="00D26100" w:rsidRPr="00B07738" w:rsidRDefault="00D26100" w:rsidP="00D26100">
      <w:pPr>
        <w:numPr>
          <w:ilvl w:val="0"/>
          <w:numId w:val="18"/>
        </w:numPr>
        <w:rPr>
          <w:rFonts w:ascii="FM Abhaya" w:eastAsia="FM Abhaya" w:hAnsi="FM Abhaya"/>
          <w:sz w:val="20"/>
          <w:szCs w:val="20"/>
          <w:lang w:bidi="si-LK"/>
        </w:rPr>
      </w:pP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tínjQ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wl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=re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ú,di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embedded fonts)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iys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ffoYsl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kso¾Yk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>Vector illustrations).</w:t>
      </w:r>
    </w:p>
    <w:p w14:paraId="0A75AA03" w14:textId="5939442D" w:rsidR="00D26100" w:rsidRPr="00B07738" w:rsidRDefault="00D26100" w:rsidP="00D26100">
      <w:pPr>
        <w:rPr>
          <w:rFonts w:ascii="FMAbhaya" w:eastAsia="FM Abhaya" w:hAnsi="FMAbhaya"/>
          <w:sz w:val="20"/>
          <w:szCs w:val="20"/>
          <w:lang w:bidi="si-LK"/>
        </w:rPr>
      </w:pP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TIFF</w:t>
      </w:r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JPEG:</w:t>
      </w:r>
    </w:p>
    <w:p w14:paraId="5F07F228" w14:textId="77777777" w:rsidR="00D26100" w:rsidRPr="00B07738" w:rsidRDefault="00D26100" w:rsidP="00D26100">
      <w:pPr>
        <w:pStyle w:val="ListParagraph"/>
        <w:numPr>
          <w:ilvl w:val="0"/>
          <w:numId w:val="35"/>
        </w:numPr>
        <w:rPr>
          <w:rFonts w:ascii="FMAbhaya" w:eastAsia="FM Abhaya" w:hAnsi="FMAbhaya"/>
          <w:sz w:val="20"/>
          <w:szCs w:val="20"/>
          <w:lang w:bidi="si-LK"/>
        </w:rPr>
      </w:pPr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j¾K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w¿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meye;s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>grayscale/halftone)</w:t>
      </w:r>
      <w:r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PdhdrEm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wju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jYfhka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300 dpi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úfNaokhla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mj;ajd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kak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4EE1C3CB" w14:textId="77777777" w:rsidR="00D26100" w:rsidRPr="00B07738" w:rsidRDefault="00D26100" w:rsidP="00D26100">
      <w:pPr>
        <w:pStyle w:val="ListParagraph"/>
        <w:numPr>
          <w:ilvl w:val="0"/>
          <w:numId w:val="35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ìÜuema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,o ^iïmQ¾Kfhkau l¿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iqÿ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mslai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iys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;&amp; f¾Çh Ñ;%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line drawings)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wju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jYfhka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1000 dpi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úfNaokhla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mj;ajd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kak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462125BA" w14:textId="77777777" w:rsidR="00D26100" w:rsidRPr="00B07738" w:rsidRDefault="00D26100" w:rsidP="00D26100">
      <w:pPr>
        <w:pStyle w:val="ListParagraph"/>
        <w:numPr>
          <w:ilvl w:val="0"/>
          <w:numId w:val="35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ìÜuema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,o f¾Çh$fyda,a*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afgdaka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ixl,k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^j¾K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w¿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meye;s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&amp;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wju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jYfhka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500 dpi</w:t>
      </w:r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úfNaokhla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mj;ajd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kak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6C25BA8C" w14:textId="390EE506" w:rsidR="00D26100" w:rsidRPr="00E12FE6" w:rsidRDefault="00D26100" w:rsidP="00D26100">
      <w:pPr>
        <w:rPr>
          <w:rFonts w:ascii="FMAbhaya" w:eastAsia="FM Abhaya" w:hAnsi="FMAbhaya"/>
          <w:b/>
          <w:bCs/>
          <w:sz w:val="20"/>
          <w:szCs w:val="20"/>
          <w:lang w:bidi="si-LK"/>
        </w:rPr>
      </w:pPr>
      <w:r w:rsidRPr="00E12FE6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my; </w:t>
      </w:r>
      <w:proofErr w:type="spellStart"/>
      <w:r w:rsidRPr="00E12FE6">
        <w:rPr>
          <w:rFonts w:ascii="FMAbhaya" w:eastAsia="FM Abhaya" w:hAnsi="FMAbhaya"/>
          <w:b/>
          <w:bCs/>
          <w:sz w:val="20"/>
          <w:szCs w:val="20"/>
          <w:lang w:bidi="si-LK"/>
        </w:rPr>
        <w:t>oE</w:t>
      </w:r>
      <w:proofErr w:type="spellEnd"/>
      <w:r w:rsidRPr="00E12FE6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E12FE6">
        <w:rPr>
          <w:rFonts w:ascii="FMAbhaya" w:eastAsia="FM Abhaya" w:hAnsi="FMAbhaya"/>
          <w:b/>
          <w:bCs/>
          <w:sz w:val="20"/>
          <w:szCs w:val="20"/>
          <w:lang w:bidi="si-LK"/>
        </w:rPr>
        <w:t>fkdlrkak</w:t>
      </w:r>
      <w:proofErr w:type="spellEnd"/>
      <w:r w:rsidRPr="00E12FE6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</w:p>
    <w:p w14:paraId="7E7288B6" w14:textId="77777777" w:rsidR="00D26100" w:rsidRPr="00B07738" w:rsidRDefault="00D26100" w:rsidP="00D26100">
      <w:pPr>
        <w:pStyle w:val="ListParagraph"/>
        <w:numPr>
          <w:ilvl w:val="0"/>
          <w:numId w:val="36"/>
        </w:numPr>
        <w:rPr>
          <w:rFonts w:ascii="FMAbhaya" w:eastAsia="FM Abhaya" w:hAnsi="FMAbhaya"/>
          <w:sz w:val="20"/>
          <w:szCs w:val="20"/>
          <w:lang w:bidi="si-LK"/>
        </w:rPr>
      </w:pPr>
      <w:r w:rsidRPr="00B07738">
        <w:rPr>
          <w:rFonts w:ascii="FMAbhaya" w:eastAsia="FM Abhaya" w:hAnsi="FMAbhaya"/>
          <w:sz w:val="20"/>
          <w:szCs w:val="20"/>
          <w:lang w:bidi="si-LK"/>
        </w:rPr>
        <w:t>;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srh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u; o¾Ykh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ùug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muKla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iqÿiq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^</w:t>
      </w:r>
      <w:r w:rsidRPr="00B07738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lang w:bidi="si-LK"/>
        </w:rPr>
        <w:t>GIF, BMP, PICT,</w:t>
      </w:r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WPG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jeks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&amp;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f.dkq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fkdfokak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¦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tajd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idudkHfhka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b;d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wvq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mslai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m%udKhlska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iSñ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; j¾K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mrdihlska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hqla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fõ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0AF3B810" w14:textId="77777777" w:rsidR="00D26100" w:rsidRPr="00B07738" w:rsidRDefault="00D26100" w:rsidP="00D26100">
      <w:pPr>
        <w:pStyle w:val="ListParagraph"/>
        <w:numPr>
          <w:ilvl w:val="0"/>
          <w:numId w:val="36"/>
        </w:numPr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wêl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wvq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úfNaokhla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low resolution)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iys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f.dkq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fkdfokak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42E900B9" w14:textId="77777777" w:rsidR="00D26100" w:rsidRPr="00B07738" w:rsidRDefault="00D26100" w:rsidP="00D26100">
      <w:pPr>
        <w:pStyle w:val="ListParagraph"/>
        <w:numPr>
          <w:ilvl w:val="0"/>
          <w:numId w:val="36"/>
        </w:numPr>
        <w:rPr>
          <w:rFonts w:ascii="FMAbhaya" w:eastAsia="FM Abhaya" w:hAnsi="FMAbhaya"/>
          <w:sz w:val="20"/>
          <w:szCs w:val="20"/>
          <w:lang w:bidi="si-LK"/>
        </w:rPr>
      </w:pPr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wka;¾.;hg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jvd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wêl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úYd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,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excessively large)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rduq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07738">
        <w:rPr>
          <w:rFonts w:ascii="FMAbhaya" w:eastAsia="FM Abhaya" w:hAnsi="FMAbhaya"/>
          <w:sz w:val="20"/>
          <w:szCs w:val="20"/>
          <w:lang w:bidi="si-LK"/>
        </w:rPr>
        <w:t>fkdfokak</w:t>
      </w:r>
      <w:proofErr w:type="spellEnd"/>
      <w:r w:rsidRPr="00B07738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79D4D5A8" w14:textId="77777777" w:rsidR="00D26100" w:rsidRPr="004F7FA5" w:rsidRDefault="00D26100" w:rsidP="00D26100">
      <w:pPr>
        <w:rPr>
          <w:rFonts w:ascii="FM Abhaya" w:eastAsia="FM Abhaya" w:hAnsi="FM Abhaya"/>
          <w:sz w:val="20"/>
          <w:szCs w:val="20"/>
          <w:lang w:bidi="si-LK"/>
        </w:rPr>
      </w:pPr>
      <w:r w:rsidRPr="00B07738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j.=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Tables)</w:t>
      </w:r>
    </w:p>
    <w:p w14:paraId="75158E28" w14:textId="77777777" w:rsidR="00D26100" w:rsidRPr="004F7FA5" w:rsidRDefault="00D26100" w:rsidP="00D26100">
      <w:pPr>
        <w:pStyle w:val="ListParagraph"/>
        <w:numPr>
          <w:ilvl w:val="0"/>
          <w:numId w:val="37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iEu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j.=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jlau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l¿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iqÿ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E12FE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E12FE6">
        <w:rPr>
          <w:rFonts w:ascii="FM Abhaya" w:eastAsia="FM Abhaya" w:hAnsi="FM Abhaya"/>
          <w:sz w:val="20"/>
          <w:szCs w:val="20"/>
          <w:lang w:bidi="si-LK"/>
        </w:rPr>
        <w:t>white and black)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j¾Kj,ska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muKla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iukaú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úh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56FB85BF" w14:textId="77777777" w:rsidR="00D26100" w:rsidRPr="004F7FA5" w:rsidRDefault="00D26100" w:rsidP="00D26100">
      <w:pPr>
        <w:pStyle w:val="ListParagraph"/>
        <w:numPr>
          <w:ilvl w:val="0"/>
          <w:numId w:val="37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j.=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rduq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images)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fkdj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" 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Microsoft Office Word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wdlD;sfhka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ixialrKh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yels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editable text)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0A46DBEA" w14:textId="77777777" w:rsidR="00D26100" w:rsidRPr="00F84846" w:rsidRDefault="00D26100" w:rsidP="00A735AC">
      <w:pPr>
        <w:numPr>
          <w:ilvl w:val="0"/>
          <w:numId w:val="21"/>
        </w:numPr>
        <w:spacing w:after="0"/>
        <w:jc w:val="both"/>
        <w:rPr>
          <w:rFonts w:ascii="FM Abhaya" w:eastAsia="FM Abhaya" w:hAnsi="FM Abhaya"/>
          <w:sz w:val="20"/>
          <w:szCs w:val="20"/>
          <w:lang w:bidi="si-LK"/>
        </w:rPr>
      </w:pPr>
      <w:r w:rsidRPr="00111EEA">
        <w:rPr>
          <w:rFonts w:ascii="FMAbhaya" w:eastAsia="FM Abhaya" w:hAnsi="FMAbhaya"/>
          <w:sz w:val="20"/>
          <w:szCs w:val="20"/>
          <w:lang w:bidi="si-LK"/>
        </w:rPr>
        <w:lastRenderedPageBreak/>
        <w:t>´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kEu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úfYaI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igykla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 j.=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jg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 my&lt;ska 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i|yka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;=h ^Wod( </w:t>
      </w:r>
      <w:r w:rsidRPr="00F84846">
        <w:rPr>
          <w:rFonts w:ascii="FM Abhaya" w:eastAsia="FM Abhaya" w:hAnsi="FM Abhaya"/>
          <w:i/>
          <w:iCs/>
          <w:sz w:val="20"/>
          <w:szCs w:val="20"/>
          <w:lang w:bidi="si-LK"/>
        </w:rPr>
        <w:t xml:space="preserve">*P&lt;0.05 based on </w:t>
      </w:r>
      <w:proofErr w:type="spellStart"/>
      <w:r w:rsidRPr="00F84846">
        <w:rPr>
          <w:rFonts w:ascii="FM Abhaya" w:eastAsia="FM Abhaya" w:hAnsi="FM Abhaya"/>
          <w:i/>
          <w:iCs/>
          <w:sz w:val="20"/>
          <w:szCs w:val="20"/>
          <w:lang w:bidi="si-LK"/>
        </w:rPr>
        <w:t>mean±SD</w:t>
      </w:r>
      <w:proofErr w:type="spellEnd"/>
      <w:r w:rsidRPr="00F84846">
        <w:rPr>
          <w:rFonts w:ascii="FM Abhaya" w:eastAsia="FM Abhaya" w:hAnsi="FM Abhaya"/>
          <w:i/>
          <w:iCs/>
          <w:sz w:val="20"/>
          <w:szCs w:val="20"/>
          <w:lang w:bidi="si-LK"/>
        </w:rPr>
        <w:t xml:space="preserve"> (n=30) using independent t test.</w:t>
      </w:r>
      <w:r w:rsidRPr="00F84846">
        <w:rPr>
          <w:rFonts w:ascii="FM Abhaya" w:eastAsia="FM Abhaya" w:hAnsi="FM Abhaya"/>
          <w:sz w:val="20"/>
          <w:szCs w:val="20"/>
          <w:lang w:bidi="si-LK"/>
        </w:rPr>
        <w:t>).</w:t>
      </w:r>
    </w:p>
    <w:p w14:paraId="5B6F4638" w14:textId="77777777" w:rsidR="00D26100" w:rsidRPr="00111EEA" w:rsidRDefault="00D26100" w:rsidP="00D26100">
      <w:pPr>
        <w:pStyle w:val="ListParagraph"/>
        <w:numPr>
          <w:ilvl w:val="0"/>
          <w:numId w:val="37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111EEA">
        <w:rPr>
          <w:rFonts w:ascii="FMAbhaya" w:eastAsia="FM Abhaya" w:hAnsi="FMAbhaya"/>
          <w:sz w:val="20"/>
          <w:szCs w:val="20"/>
          <w:lang w:bidi="si-LK"/>
        </w:rPr>
        <w:t>m¾fhaIK m;%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sldfõ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fjk;a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fldgiaj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, 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oekgu;a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idlÉPd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f;dr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;=re j.= ;=&lt;g 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kej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 xml:space="preserve">; we;=&lt;;a </w:t>
      </w:r>
      <w:proofErr w:type="spellStart"/>
      <w:r w:rsidRPr="00111EEA">
        <w:rPr>
          <w:rFonts w:ascii="FMAbhaya" w:eastAsia="FM Abhaya" w:hAnsi="FMAbhaya"/>
          <w:sz w:val="20"/>
          <w:szCs w:val="20"/>
          <w:lang w:bidi="si-LK"/>
        </w:rPr>
        <w:t>fkdlrkak</w:t>
      </w:r>
      <w:proofErr w:type="spellEnd"/>
      <w:r w:rsidRPr="00111EEA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56E5C49C" w14:textId="77777777" w:rsidR="00D26100" w:rsidRPr="004F7FA5" w:rsidRDefault="00D26100" w:rsidP="00D26100">
      <w:pPr>
        <w:pStyle w:val="ListParagraph"/>
        <w:numPr>
          <w:ilvl w:val="0"/>
          <w:numId w:val="37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j.=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i</w:t>
      </w:r>
      <w:proofErr w:type="spellEnd"/>
      <w:r w:rsidRPr="004F7FA5">
        <w:rPr>
          <w:rFonts w:ascii="FMAbhaya" w:eastAsia="FM Abhaya" w:hAnsi="FMAbhaya" w:cs="Iskoola Pota"/>
          <w:sz w:val="20"/>
          <w:szCs w:val="20"/>
          <w:cs/>
          <w:lang w:bidi="si-LK"/>
        </w:rPr>
        <w:t>ෛ</w:t>
      </w:r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,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>cells)</w:t>
      </w:r>
      <w:r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;=&lt;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isria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Í;s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>vertical rules/lines)</w:t>
      </w:r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fijke,s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lsÍï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shading)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fkdlrkak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47B46E96" w14:textId="77777777" w:rsidR="00D26100" w:rsidRPr="004F7FA5" w:rsidRDefault="00D26100" w:rsidP="00D26100">
      <w:pPr>
        <w:pStyle w:val="ListParagraph"/>
        <w:numPr>
          <w:ilvl w:val="0"/>
          <w:numId w:val="37"/>
        </w:numPr>
        <w:jc w:val="both"/>
        <w:rPr>
          <w:rFonts w:ascii="FM Abhaya" w:eastAsia="FM Abhaya" w:hAnsi="FM Abhaya"/>
          <w:sz w:val="20"/>
          <w:szCs w:val="20"/>
          <w:lang w:bidi="si-LK"/>
        </w:rPr>
      </w:pPr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j.= wka;¾.;h( </w:t>
      </w:r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f*</w:t>
      </w:r>
      <w:proofErr w:type="spellStart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dfkdrej</w:t>
      </w:r>
      <w:proofErr w:type="spellEnd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(</w:t>
      </w:r>
      <w:r w:rsidRPr="00191760">
        <w:rPr>
          <w:rFonts w:cstheme="minorHAnsi"/>
          <w:color w:val="000000" w:themeColor="text1"/>
          <w:sz w:val="20"/>
          <w:szCs w:val="20"/>
        </w:rPr>
        <w:t xml:space="preserve"> </w:t>
      </w:r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 xml:space="preserve">t*a </w:t>
      </w:r>
      <w:proofErr w:type="spellStart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tï</w:t>
      </w:r>
      <w:proofErr w:type="spellEnd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wNh</w:t>
      </w:r>
      <w:proofErr w:type="spellEnd"/>
      <w:r w:rsidRPr="00191760">
        <w:rPr>
          <w:rFonts w:ascii="FM Abhaya" w:eastAsia="FM Abhaya" w:hAnsi="FM Abhaya"/>
          <w:sz w:val="20"/>
          <w:szCs w:val="20"/>
          <w:lang w:bidi="si-LK"/>
        </w:rPr>
        <w:t>,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m%udKh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F7FA5">
        <w:rPr>
          <w:rFonts w:ascii="FMAbhaya" w:eastAsia="FM Abhaya" w:hAnsi="FMAbhaya" w:cs="Iskoola Pota"/>
          <w:sz w:val="20"/>
          <w:szCs w:val="20"/>
          <w:cs/>
          <w:lang w:bidi="si-LK"/>
        </w:rPr>
        <w:t>10</w:t>
      </w:r>
      <w:r w:rsidRPr="00F84846">
        <w:rPr>
          <w:rFonts w:ascii="FM Abhaya" w:eastAsia="FM Abhaya" w:hAnsi="FM Abhaya"/>
          <w:sz w:val="20"/>
          <w:szCs w:val="20"/>
          <w:lang w:bidi="si-LK"/>
        </w:rPr>
        <w:t>,</w:t>
      </w:r>
      <w:r w:rsidRPr="004F7FA5">
        <w:rPr>
          <w:rFonts w:ascii="FMAbhaya" w:eastAsia="FM Abhaya" w:hAnsi="FMAbhaya" w:cs="Iskoola Pota"/>
          <w:sz w:val="20"/>
          <w:szCs w:val="20"/>
          <w:cs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fma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&lt;s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fþo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mr;rh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spacing) </w:t>
      </w:r>
      <w:r w:rsidRPr="004F7FA5">
        <w:rPr>
          <w:rFonts w:ascii="FMAbhaya" w:eastAsia="FM Abhaya" w:hAnsi="FMAbhaya" w:cs="Iskoola Pota"/>
          <w:sz w:val="20"/>
          <w:szCs w:val="20"/>
          <w:cs/>
          <w:lang w:bidi="si-LK"/>
        </w:rPr>
        <w:t>1</w:t>
      </w:r>
      <w:r w:rsidRPr="004F7FA5">
        <w:rPr>
          <w:rFonts w:ascii="FMAbhaya" w:eastAsia="FM Abhaya" w:hAnsi="FMAbhaya"/>
          <w:sz w:val="20"/>
          <w:szCs w:val="20"/>
          <w:lang w:bidi="si-LK"/>
        </w:rPr>
        <w:t>'</w:t>
      </w:r>
      <w:r w:rsidRPr="004F7FA5">
        <w:rPr>
          <w:rFonts w:ascii="FMAbhaya" w:eastAsia="FM Abhaya" w:hAnsi="FMAbhaya" w:cs="Iskoola Pota"/>
          <w:sz w:val="20"/>
          <w:szCs w:val="20"/>
          <w:cs/>
          <w:lang w:bidi="si-LK"/>
        </w:rPr>
        <w:t>15</w:t>
      </w:r>
    </w:p>
    <w:p w14:paraId="70034921" w14:textId="77777777" w:rsidR="00D26100" w:rsidRPr="004F7FA5" w:rsidRDefault="00D26100" w:rsidP="00D26100">
      <w:pPr>
        <w:pStyle w:val="ListParagraph"/>
        <w:numPr>
          <w:ilvl w:val="0"/>
          <w:numId w:val="37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uQ,dY%h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191760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191760">
        <w:rPr>
          <w:rFonts w:ascii="FM Abhaya" w:eastAsia="FM Abhaya" w:hAnsi="FM Abhaya"/>
          <w:sz w:val="20"/>
          <w:szCs w:val="20"/>
          <w:lang w:bidi="si-LK"/>
        </w:rPr>
        <w:t>References/Source):</w:t>
      </w:r>
      <w:r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f*</w:t>
      </w:r>
      <w:proofErr w:type="spellStart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dfkdrej</w:t>
      </w:r>
      <w:proofErr w:type="spellEnd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(</w:t>
      </w:r>
      <w:r w:rsidRPr="00191760">
        <w:rPr>
          <w:rFonts w:cstheme="minorHAnsi"/>
          <w:color w:val="000000" w:themeColor="text1"/>
          <w:sz w:val="20"/>
          <w:szCs w:val="20"/>
        </w:rPr>
        <w:t xml:space="preserve"> </w:t>
      </w:r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 xml:space="preserve">t*a </w:t>
      </w:r>
      <w:proofErr w:type="spellStart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tï</w:t>
      </w:r>
      <w:proofErr w:type="spellEnd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wNh</w:t>
      </w:r>
      <w:proofErr w:type="spellEnd"/>
      <w:r w:rsidRPr="00191760">
        <w:rPr>
          <w:rFonts w:ascii="FM Abhaya" w:eastAsia="FM Abhaya" w:hAnsi="FM Abhaya"/>
          <w:sz w:val="20"/>
          <w:szCs w:val="20"/>
          <w:lang w:bidi="si-LK"/>
        </w:rPr>
        <w:t>,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m%udKh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lang w:bidi="si-LK"/>
        </w:rPr>
        <w:t>10,</w:t>
      </w:r>
      <w:r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jug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>&lt;.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eiaùu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</w:p>
    <w:p w14:paraId="4919729F" w14:textId="77777777" w:rsidR="00D26100" w:rsidRPr="004F7FA5" w:rsidRDefault="00D26100" w:rsidP="00D26100">
      <w:pPr>
        <w:pStyle w:val="ListParagraph"/>
        <w:numPr>
          <w:ilvl w:val="0"/>
          <w:numId w:val="37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j.=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úia;rh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191760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191760">
        <w:rPr>
          <w:rFonts w:ascii="FM Abhaya" w:eastAsia="FM Abhaya" w:hAnsi="FM Abhaya"/>
          <w:sz w:val="20"/>
          <w:szCs w:val="20"/>
          <w:lang w:bidi="si-LK"/>
        </w:rPr>
        <w:t xml:space="preserve">Caption): </w:t>
      </w:r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f*</w:t>
      </w:r>
      <w:proofErr w:type="spellStart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dfkdrej</w:t>
      </w:r>
      <w:proofErr w:type="spellEnd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(</w:t>
      </w:r>
      <w:r w:rsidRPr="00191760">
        <w:rPr>
          <w:rFonts w:cstheme="minorHAnsi"/>
          <w:color w:val="000000" w:themeColor="text1"/>
          <w:sz w:val="20"/>
          <w:szCs w:val="20"/>
        </w:rPr>
        <w:t xml:space="preserve"> </w:t>
      </w:r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 xml:space="preserve">t*a </w:t>
      </w:r>
      <w:proofErr w:type="spellStart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tï</w:t>
      </w:r>
      <w:proofErr w:type="spellEnd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191760">
        <w:rPr>
          <w:rFonts w:ascii="FMAbhaya" w:hAnsi="FMAbhaya" w:cstheme="minorHAnsi"/>
          <w:color w:val="000000" w:themeColor="text1"/>
          <w:sz w:val="20"/>
          <w:szCs w:val="20"/>
        </w:rPr>
        <w:t>wNh</w:t>
      </w:r>
      <w:proofErr w:type="spellEnd"/>
      <w:r w:rsidRPr="00191760">
        <w:rPr>
          <w:rFonts w:ascii="FM Abhaya" w:eastAsia="FM Abhaya" w:hAnsi="FM Abhaya"/>
          <w:sz w:val="20"/>
          <w:szCs w:val="20"/>
          <w:lang w:bidi="si-LK"/>
        </w:rPr>
        <w:t>,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m%udKh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4F7FA5">
        <w:rPr>
          <w:rFonts w:ascii="FMAbhaya" w:eastAsia="FM Abhaya" w:hAnsi="FMAbhaya" w:cs="Iskoola Pota"/>
          <w:sz w:val="20"/>
          <w:szCs w:val="20"/>
          <w:cs/>
          <w:lang w:bidi="si-LK"/>
        </w:rPr>
        <w:t>10</w:t>
      </w:r>
      <w:r w:rsidRPr="00F84846">
        <w:rPr>
          <w:rFonts w:ascii="FM Abhaya" w:eastAsia="FM Abhaya" w:hAnsi="FM Abhaya"/>
          <w:sz w:val="20"/>
          <w:szCs w:val="20"/>
          <w:lang w:bidi="si-LK"/>
        </w:rPr>
        <w:t>,</w:t>
      </w:r>
      <w:r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;o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wl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=re" jug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>&lt;.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eiaùu</w:t>
      </w:r>
      <w:proofErr w:type="spellEnd"/>
    </w:p>
    <w:p w14:paraId="704F0C82" w14:textId="77777777" w:rsidR="00D26100" w:rsidRPr="004F7FA5" w:rsidRDefault="00D26100" w:rsidP="00D26100">
      <w:pPr>
        <w:pStyle w:val="ListParagraph"/>
        <w:numPr>
          <w:ilvl w:val="0"/>
          <w:numId w:val="37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iEu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j.=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jlgu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úia;rhla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caption) </w:t>
      </w:r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we;=&lt;;a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j.n,d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kak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tu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úia;rh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j.=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jg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by&lt;ska ;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nkak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' j.=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úia;rh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wjidkhg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s;la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^'&amp;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fkd;nkak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239FD3C2" w14:textId="77777777" w:rsidR="00D26100" w:rsidRPr="004F7FA5" w:rsidRDefault="00D26100" w:rsidP="00D26100">
      <w:pPr>
        <w:pStyle w:val="ListParagraph"/>
        <w:numPr>
          <w:ilvl w:val="0"/>
          <w:numId w:val="37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j.=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úia;r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iajdëkj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fokak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¦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tajd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j.=j ;=&lt;g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we,ùu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taldnoaO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fkdlrkak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458B8F1F" w14:textId="77777777" w:rsidR="00D26100" w:rsidRPr="004F7FA5" w:rsidRDefault="00D26100" w:rsidP="00D26100">
      <w:pPr>
        <w:pStyle w:val="ListParagraph"/>
        <w:numPr>
          <w:ilvl w:val="0"/>
          <w:numId w:val="37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fmf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ys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j.=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Èiajk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wkqms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sfj,g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wkqj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tajd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wxlkh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^Wod( j.=j </w:t>
      </w:r>
      <w:r w:rsidRPr="004F7FA5">
        <w:rPr>
          <w:rFonts w:ascii="FMAbhaya" w:eastAsia="FM Abhaya" w:hAnsi="FMAbhaya" w:cs="Iskoola Pota"/>
          <w:sz w:val="20"/>
          <w:szCs w:val="20"/>
          <w:cs/>
          <w:lang w:bidi="si-LK"/>
        </w:rPr>
        <w:t>1</w:t>
      </w:r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&amp;"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tu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wxlh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j.=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úia;rhg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4F7FA5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4F7FA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4A3A65D7" w14:textId="5814D87B" w:rsidR="00D26100" w:rsidRDefault="00D26100" w:rsidP="00D26100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39634B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j.=j </w:t>
      </w:r>
      <w:r w:rsidRPr="0039634B">
        <w:rPr>
          <w:rFonts w:ascii="FMAbhaya" w:eastAsia="FM Abhaya" w:hAnsi="FMAbhaya" w:cs="Iskoola Pota"/>
          <w:b/>
          <w:bCs/>
          <w:sz w:val="20"/>
          <w:szCs w:val="20"/>
          <w:cs/>
          <w:lang w:bidi="si-LK"/>
        </w:rPr>
        <w:t>1</w:t>
      </w:r>
      <w:r w:rsidRPr="0039634B">
        <w:rPr>
          <w:rFonts w:ascii="FM Abhaya" w:eastAsia="FM Abhaya" w:hAnsi="FM Abhaya"/>
          <w:b/>
          <w:bCs/>
          <w:sz w:val="20"/>
          <w:szCs w:val="20"/>
          <w:lang w:bidi="si-LK"/>
        </w:rPr>
        <w:t>:</w:t>
      </w:r>
      <w:r w:rsidRPr="00D26100">
        <w:rPr>
          <w:rFonts w:ascii="FMAbhaya" w:eastAsia="FM Abhaya" w:hAnsi="FMAbhaya" w:cs="Iskoola Pota"/>
          <w:sz w:val="20"/>
          <w:szCs w:val="20"/>
          <w:cs/>
          <w:lang w:bidi="si-LK"/>
        </w:rPr>
        <w:t xml:space="preserve"> </w:t>
      </w:r>
      <w:proofErr w:type="spellStart"/>
      <w:r w:rsidRPr="00D26100">
        <w:rPr>
          <w:rFonts w:ascii="FMAbhaya" w:eastAsia="FM Abhaya" w:hAnsi="FMAbhaya"/>
          <w:sz w:val="20"/>
          <w:szCs w:val="20"/>
          <w:lang w:bidi="si-LK"/>
        </w:rPr>
        <w:t>ksjdi</w:t>
      </w:r>
      <w:proofErr w:type="spellEnd"/>
      <w:r w:rsidRPr="00D2610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26100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D2610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26100">
        <w:rPr>
          <w:rFonts w:ascii="FMAbhaya" w:eastAsia="FM Abhaya" w:hAnsi="FMAbhaya"/>
          <w:sz w:val="20"/>
          <w:szCs w:val="20"/>
          <w:lang w:bidi="si-LK"/>
        </w:rPr>
        <w:t>ck.yk</w:t>
      </w:r>
      <w:proofErr w:type="spellEnd"/>
      <w:r w:rsidRPr="00D2610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26100">
        <w:rPr>
          <w:rFonts w:ascii="FMAbhaya" w:eastAsia="FM Abhaya" w:hAnsi="FMAbhaya"/>
          <w:sz w:val="20"/>
          <w:szCs w:val="20"/>
          <w:lang w:bidi="si-LK"/>
        </w:rPr>
        <w:t>iólaIK</w:t>
      </w:r>
      <w:proofErr w:type="spellEnd"/>
      <w:r w:rsidRPr="00D26100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D26100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D26100">
        <w:rPr>
          <w:rFonts w:ascii="FMAbhaya" w:eastAsia="FM Abhaya" w:hAnsi="FMAbhaya"/>
          <w:sz w:val="20"/>
          <w:szCs w:val="20"/>
          <w:lang w:bidi="si-LK"/>
        </w:rPr>
        <w:t>;</w:t>
      </w:r>
    </w:p>
    <w:tbl>
      <w:tblPr>
        <w:tblW w:w="4974" w:type="pct"/>
        <w:tblBorders>
          <w:top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5"/>
        <w:gridCol w:w="3890"/>
        <w:gridCol w:w="2980"/>
      </w:tblGrid>
      <w:tr w:rsidR="00D26100" w:rsidRPr="00C35827" w14:paraId="5361E7FD" w14:textId="77777777" w:rsidTr="00F32ACC">
        <w:trPr>
          <w:trHeight w:val="150"/>
        </w:trPr>
        <w:tc>
          <w:tcPr>
            <w:tcW w:w="1457" w:type="pct"/>
            <w:tcBorders>
              <w:top w:val="single" w:sz="18" w:space="0" w:color="000000"/>
              <w:bottom w:val="single" w:sz="18" w:space="0" w:color="000000"/>
            </w:tcBorders>
          </w:tcPr>
          <w:p w14:paraId="0CB8A0AA" w14:textId="77777777" w:rsidR="00D26100" w:rsidRPr="00961E4C" w:rsidRDefault="00D26100" w:rsidP="00763B1A">
            <w:pPr>
              <w:pStyle w:val="TableContents"/>
              <w:jc w:val="both"/>
              <w:rPr>
                <w:rFonts w:ascii="FMAbhaya" w:eastAsia="Noto Serif CJK SC" w:hAnsi="FMAbhaya" w:cs="Liberation Serif;Times New Roma"/>
                <w:b/>
                <w:bCs/>
                <w:sz w:val="20"/>
                <w:szCs w:val="20"/>
              </w:rPr>
            </w:pPr>
            <w:proofErr w:type="spellStart"/>
            <w:r w:rsidRPr="00961E4C">
              <w:rPr>
                <w:rFonts w:ascii="FMAbhaya" w:eastAsia="Noto Serif CJK SC" w:hAnsi="FMAbhaya" w:cs="Iskoola Pota"/>
                <w:b/>
                <w:bCs/>
                <w:sz w:val="20"/>
                <w:szCs w:val="20"/>
                <w:lang w:bidi="si-LK"/>
              </w:rPr>
              <w:t>mqoa</w:t>
            </w:r>
            <w:proofErr w:type="spellEnd"/>
            <w:r w:rsidRPr="00961E4C">
              <w:rPr>
                <w:rFonts w:ascii="FMAbhaya" w:eastAsia="Noto Serif CJK SC" w:hAnsi="FMAbhaya" w:cs="Iskoola Pota"/>
                <w:b/>
                <w:bCs/>
                <w:sz w:val="20"/>
                <w:szCs w:val="20"/>
                <w:lang w:bidi="si-LK"/>
              </w:rPr>
              <w:t>.,</w:t>
            </w:r>
            <w:proofErr w:type="spellStart"/>
            <w:r w:rsidRPr="00961E4C">
              <w:rPr>
                <w:rFonts w:ascii="FMAbhaya" w:eastAsia="Noto Serif CJK SC" w:hAnsi="FMAbhaya" w:cs="Iskoola Pota"/>
                <w:b/>
                <w:bCs/>
                <w:sz w:val="20"/>
                <w:szCs w:val="20"/>
                <w:lang w:bidi="si-LK"/>
              </w:rPr>
              <w:t>hdf.a</w:t>
            </w:r>
            <w:proofErr w:type="spellEnd"/>
            <w:r w:rsidRPr="00961E4C">
              <w:rPr>
                <w:rFonts w:ascii="FMAbhaya" w:eastAsia="Noto Serif CJK SC" w:hAnsi="FMAbhaya" w:cs="Iskoola Pota"/>
                <w:b/>
                <w:bCs/>
                <w:sz w:val="20"/>
                <w:szCs w:val="20"/>
                <w:lang w:bidi="si-LK"/>
              </w:rPr>
              <w:t xml:space="preserve"> </w:t>
            </w:r>
            <w:proofErr w:type="spellStart"/>
            <w:r w:rsidRPr="00961E4C">
              <w:rPr>
                <w:rFonts w:ascii="FMAbhaya" w:eastAsia="Noto Serif CJK SC" w:hAnsi="FMAbhaya" w:cs="Iskoola Pota"/>
                <w:b/>
                <w:bCs/>
                <w:sz w:val="20"/>
                <w:szCs w:val="20"/>
                <w:lang w:bidi="si-LK"/>
              </w:rPr>
              <w:t>ku</w:t>
            </w:r>
            <w:proofErr w:type="spellEnd"/>
          </w:p>
        </w:tc>
        <w:tc>
          <w:tcPr>
            <w:tcW w:w="2006" w:type="pct"/>
            <w:tcBorders>
              <w:top w:val="single" w:sz="18" w:space="0" w:color="000000"/>
              <w:bottom w:val="single" w:sz="18" w:space="0" w:color="000000"/>
            </w:tcBorders>
          </w:tcPr>
          <w:p w14:paraId="21F85B9F" w14:textId="77777777" w:rsidR="00D26100" w:rsidRPr="00961E4C" w:rsidRDefault="00D26100" w:rsidP="00763B1A">
            <w:pPr>
              <w:pStyle w:val="TableContents"/>
              <w:jc w:val="both"/>
              <w:rPr>
                <w:rFonts w:ascii="FMAbhaya" w:hAnsi="FMAbhaya" w:cs="Liberation Serif;Times New Roma"/>
                <w:b/>
                <w:bCs/>
                <w:sz w:val="20"/>
                <w:szCs w:val="20"/>
              </w:rPr>
            </w:pPr>
            <w:proofErr w:type="spellStart"/>
            <w:r w:rsidRPr="00961E4C">
              <w:rPr>
                <w:rFonts w:ascii="FMAbhaya" w:hAnsi="FMAbhaya" w:cs="Iskoola Pota"/>
                <w:b/>
                <w:bCs/>
                <w:sz w:val="20"/>
                <w:szCs w:val="20"/>
                <w:lang w:bidi="si-LK"/>
              </w:rPr>
              <w:t>mÈxÑ</w:t>
            </w:r>
            <w:proofErr w:type="spellEnd"/>
            <w:r w:rsidRPr="00961E4C">
              <w:rPr>
                <w:rFonts w:ascii="FMAbhaya" w:hAnsi="FMAbhaya" w:cs="Iskoola Pota"/>
                <w:b/>
                <w:bCs/>
                <w:sz w:val="20"/>
                <w:szCs w:val="20"/>
                <w:lang w:bidi="si-LK"/>
              </w:rPr>
              <w:t xml:space="preserve"> ,</w:t>
            </w:r>
            <w:proofErr w:type="spellStart"/>
            <w:r w:rsidRPr="00961E4C">
              <w:rPr>
                <w:rFonts w:ascii="FMAbhaya" w:hAnsi="FMAbhaya" w:cs="Iskoola Pota"/>
                <w:b/>
                <w:bCs/>
                <w:sz w:val="20"/>
                <w:szCs w:val="20"/>
                <w:lang w:bidi="si-LK"/>
              </w:rPr>
              <w:t>smskh</w:t>
            </w:r>
            <w:proofErr w:type="spellEnd"/>
          </w:p>
        </w:tc>
        <w:tc>
          <w:tcPr>
            <w:tcW w:w="1537" w:type="pct"/>
            <w:tcBorders>
              <w:top w:val="single" w:sz="18" w:space="0" w:color="000000"/>
              <w:bottom w:val="single" w:sz="18" w:space="0" w:color="000000"/>
            </w:tcBorders>
          </w:tcPr>
          <w:p w14:paraId="4FDFAFA3" w14:textId="77777777" w:rsidR="00D26100" w:rsidRPr="00961E4C" w:rsidRDefault="00D26100" w:rsidP="00763B1A">
            <w:pPr>
              <w:pStyle w:val="TableContents"/>
              <w:jc w:val="both"/>
              <w:rPr>
                <w:rFonts w:ascii="FMAbhaya" w:hAnsi="FMAbhaya" w:cs="Liberation Serif;Times New Roma"/>
                <w:b/>
                <w:bCs/>
                <w:sz w:val="20"/>
                <w:szCs w:val="20"/>
              </w:rPr>
            </w:pPr>
            <w:proofErr w:type="spellStart"/>
            <w:r w:rsidRPr="00961E4C">
              <w:rPr>
                <w:rFonts w:ascii="FMAbhaya" w:hAnsi="FMAbhaya" w:cs="Iskoola Pota"/>
                <w:b/>
                <w:bCs/>
                <w:sz w:val="20"/>
                <w:szCs w:val="20"/>
                <w:lang w:bidi="si-LK"/>
              </w:rPr>
              <w:t>jD;a;sh</w:t>
            </w:r>
            <w:proofErr w:type="spellEnd"/>
          </w:p>
        </w:tc>
      </w:tr>
      <w:tr w:rsidR="00D26100" w:rsidRPr="00C35827" w14:paraId="7B9250A1" w14:textId="77777777" w:rsidTr="00F32ACC">
        <w:trPr>
          <w:trHeight w:val="16"/>
        </w:trPr>
        <w:tc>
          <w:tcPr>
            <w:tcW w:w="1457" w:type="pct"/>
            <w:tcBorders>
              <w:top w:val="single" w:sz="18" w:space="0" w:color="000000"/>
            </w:tcBorders>
          </w:tcPr>
          <w:p w14:paraId="6E0DC4B3" w14:textId="77777777" w:rsidR="00D26100" w:rsidRPr="00961E4C" w:rsidRDefault="00D26100" w:rsidP="00F32ACC">
            <w:pPr>
              <w:pStyle w:val="ListParagraph"/>
              <w:tabs>
                <w:tab w:val="left" w:pos="1404"/>
              </w:tabs>
              <w:snapToGrid w:val="0"/>
              <w:spacing w:after="0"/>
              <w:ind w:left="0"/>
              <w:rPr>
                <w:rFonts w:ascii="FMAbhaya" w:hAnsi="FMAbhaya"/>
                <w:iCs/>
                <w:sz w:val="20"/>
                <w:szCs w:val="20"/>
              </w:rPr>
            </w:pPr>
            <w:proofErr w:type="spellStart"/>
            <w:r w:rsidRPr="00961E4C">
              <w:rPr>
                <w:rFonts w:ascii="FMAbhaya" w:hAnsi="FMAbhaya" w:cs="Iskoola Pota"/>
                <w:iCs/>
                <w:sz w:val="20"/>
                <w:szCs w:val="20"/>
                <w:lang w:bidi="si-LK"/>
              </w:rPr>
              <w:t>mS'</w:t>
            </w:r>
            <w:proofErr w:type="spellEnd"/>
            <w:r w:rsidRPr="00961E4C">
              <w:rPr>
                <w:rFonts w:ascii="FMAbhaya" w:hAnsi="FMAbhaya" w:cs="Iskoola Pota"/>
                <w:iCs/>
                <w:sz w:val="20"/>
                <w:szCs w:val="20"/>
                <w:lang w:bidi="si-LK"/>
              </w:rPr>
              <w:t xml:space="preserve"> </w:t>
            </w:r>
            <w:proofErr w:type="spellStart"/>
            <w:r w:rsidRPr="00961E4C">
              <w:rPr>
                <w:rFonts w:ascii="FMAbhaya" w:hAnsi="FMAbhaya" w:cs="Iskoola Pota"/>
                <w:iCs/>
                <w:sz w:val="20"/>
                <w:szCs w:val="20"/>
                <w:lang w:bidi="si-LK"/>
              </w:rPr>
              <w:t>iqks,a</w:t>
            </w:r>
            <w:proofErr w:type="spellEnd"/>
            <w:r w:rsidRPr="00961E4C">
              <w:rPr>
                <w:rFonts w:ascii="FMAbhaya" w:hAnsi="FMAbhaya" w:cs="Iskoola Pota"/>
                <w:iCs/>
                <w:sz w:val="20"/>
                <w:szCs w:val="20"/>
                <w:lang w:bidi="si-LK"/>
              </w:rPr>
              <w:t xml:space="preserve"> </w:t>
            </w:r>
            <w:proofErr w:type="spellStart"/>
            <w:r w:rsidRPr="00961E4C">
              <w:rPr>
                <w:rFonts w:ascii="FMAbhaya" w:hAnsi="FMAbhaya" w:cs="Iskoola Pota"/>
                <w:iCs/>
                <w:sz w:val="20"/>
                <w:szCs w:val="20"/>
                <w:lang w:bidi="si-LK"/>
              </w:rPr>
              <w:t>Ydka</w:t>
            </w:r>
            <w:proofErr w:type="spellEnd"/>
            <w:r w:rsidRPr="00961E4C">
              <w:rPr>
                <w:rFonts w:ascii="FMAbhaya" w:hAnsi="FMAbhaya" w:cs="Iskoola Pota"/>
                <w:iCs/>
                <w:sz w:val="20"/>
                <w:szCs w:val="20"/>
                <w:lang w:bidi="si-LK"/>
              </w:rPr>
              <w:t>;</w:t>
            </w:r>
          </w:p>
        </w:tc>
        <w:tc>
          <w:tcPr>
            <w:tcW w:w="2006" w:type="pct"/>
            <w:tcBorders>
              <w:top w:val="single" w:sz="18" w:space="0" w:color="000000"/>
            </w:tcBorders>
          </w:tcPr>
          <w:p w14:paraId="21400788" w14:textId="77777777" w:rsidR="00D26100" w:rsidRPr="00961E4C" w:rsidRDefault="00D26100" w:rsidP="00F32ACC">
            <w:pPr>
              <w:snapToGrid w:val="0"/>
              <w:spacing w:after="0"/>
              <w:rPr>
                <w:rFonts w:ascii="FMAbhaya" w:hAnsi="FMAbhaya"/>
                <w:sz w:val="20"/>
                <w:szCs w:val="20"/>
              </w:rPr>
            </w:pP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wxl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 xml:space="preserve"> </w:t>
            </w:r>
            <w:r w:rsidRPr="00961E4C">
              <w:rPr>
                <w:rFonts w:ascii="FMAbhaya" w:hAnsi="FMAbhaya" w:cs="Iskoola Pota"/>
                <w:sz w:val="20"/>
                <w:szCs w:val="20"/>
                <w:cs/>
                <w:lang w:bidi="si-LK"/>
              </w:rPr>
              <w:t>12</w:t>
            </w:r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"</w:t>
            </w:r>
            <w:r w:rsidRPr="00961E4C">
              <w:rPr>
                <w:rFonts w:ascii="FMAbhaya" w:hAnsi="FMAbhaya" w:cs="Iskoola Pota"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úydr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 xml:space="preserve"> </w:t>
            </w: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udj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;" l=</w:t>
            </w: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reKE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.,</w:t>
            </w:r>
          </w:p>
        </w:tc>
        <w:tc>
          <w:tcPr>
            <w:tcW w:w="1537" w:type="pct"/>
            <w:tcBorders>
              <w:top w:val="single" w:sz="18" w:space="0" w:color="000000"/>
            </w:tcBorders>
          </w:tcPr>
          <w:p w14:paraId="306DB3AA" w14:textId="77777777" w:rsidR="00D26100" w:rsidRPr="00961E4C" w:rsidRDefault="00D26100" w:rsidP="00F32ACC">
            <w:pPr>
              <w:pStyle w:val="TableContents"/>
              <w:snapToGrid w:val="0"/>
              <w:spacing w:line="276" w:lineRule="auto"/>
              <w:jc w:val="both"/>
              <w:rPr>
                <w:rFonts w:ascii="FMAbhaya" w:hAnsi="FMAbhaya" w:cs="Liberation Serif;Times New Roma"/>
                <w:sz w:val="20"/>
                <w:szCs w:val="20"/>
              </w:rPr>
            </w:pP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f.dú;eka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 xml:space="preserve"> </w:t>
            </w: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lghq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;=</w:t>
            </w:r>
          </w:p>
        </w:tc>
      </w:tr>
      <w:tr w:rsidR="00D26100" w:rsidRPr="00C35827" w14:paraId="599A5A6C" w14:textId="77777777" w:rsidTr="00F32ACC">
        <w:trPr>
          <w:trHeight w:val="20"/>
        </w:trPr>
        <w:tc>
          <w:tcPr>
            <w:tcW w:w="1457" w:type="pct"/>
          </w:tcPr>
          <w:p w14:paraId="372C2275" w14:textId="77777777" w:rsidR="00D26100" w:rsidRPr="00961E4C" w:rsidRDefault="00D26100" w:rsidP="00F32ACC">
            <w:pPr>
              <w:snapToGrid w:val="0"/>
              <w:spacing w:after="0"/>
              <w:rPr>
                <w:rFonts w:ascii="FMAbhaya" w:hAnsi="FMAbhaya" w:cs="Liberation Serif;Times New Roma"/>
                <w:iCs/>
                <w:sz w:val="20"/>
                <w:szCs w:val="20"/>
              </w:rPr>
            </w:pPr>
            <w:proofErr w:type="spellStart"/>
            <w:r w:rsidRPr="00961E4C">
              <w:rPr>
                <w:rFonts w:ascii="FMAbhaya" w:hAnsi="FMAbhaya" w:cs="Iskoola Pota"/>
                <w:iCs/>
                <w:sz w:val="20"/>
                <w:szCs w:val="20"/>
                <w:lang w:bidi="si-LK"/>
              </w:rPr>
              <w:t>tï</w:t>
            </w:r>
            <w:proofErr w:type="spellEnd"/>
            <w:r w:rsidRPr="00961E4C">
              <w:rPr>
                <w:rFonts w:ascii="FMAbhaya" w:hAnsi="FMAbhaya" w:cs="Iskoola Pota"/>
                <w:iCs/>
                <w:sz w:val="20"/>
                <w:szCs w:val="20"/>
                <w:lang w:bidi="si-LK"/>
              </w:rPr>
              <w:t xml:space="preserve">' </w:t>
            </w:r>
            <w:proofErr w:type="spellStart"/>
            <w:r w:rsidRPr="00961E4C">
              <w:rPr>
                <w:rFonts w:ascii="FMAbhaya" w:hAnsi="FMAbhaya" w:cs="Iskoola Pota"/>
                <w:iCs/>
                <w:sz w:val="20"/>
                <w:szCs w:val="20"/>
                <w:lang w:bidi="si-LK"/>
              </w:rPr>
              <w:t>wfhaId</w:t>
            </w:r>
            <w:proofErr w:type="spellEnd"/>
            <w:r w:rsidRPr="00961E4C">
              <w:rPr>
                <w:rFonts w:ascii="FMAbhaya" w:hAnsi="FMAbhaya" w:cs="Iskoola Pota"/>
                <w:iCs/>
                <w:sz w:val="20"/>
                <w:szCs w:val="20"/>
                <w:lang w:bidi="si-LK"/>
              </w:rPr>
              <w:t xml:space="preserve"> *¾kEkafvda</w:t>
            </w:r>
          </w:p>
        </w:tc>
        <w:tc>
          <w:tcPr>
            <w:tcW w:w="2006" w:type="pct"/>
          </w:tcPr>
          <w:p w14:paraId="3332A09F" w14:textId="77777777" w:rsidR="00D26100" w:rsidRPr="00961E4C" w:rsidRDefault="00D26100" w:rsidP="00F32ACC">
            <w:pPr>
              <w:pStyle w:val="BodyText"/>
              <w:snapToGrid w:val="0"/>
              <w:spacing w:after="0"/>
              <w:ind w:right="549"/>
              <w:rPr>
                <w:rFonts w:ascii="FMAbhaya" w:hAnsi="FMAbhaya" w:cs="Liberation Serif;Times New Roma"/>
                <w:sz w:val="20"/>
                <w:szCs w:val="20"/>
              </w:rPr>
            </w:pP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fkd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 xml:space="preserve">' </w:t>
            </w:r>
            <w:r w:rsidRPr="00961E4C">
              <w:rPr>
                <w:rFonts w:ascii="FMAbhaya" w:hAnsi="FMAbhaya" w:cs="Iskoola Pota"/>
                <w:sz w:val="20"/>
                <w:szCs w:val="20"/>
                <w:cs/>
                <w:lang w:bidi="si-LK"/>
              </w:rPr>
              <w:t>58</w:t>
            </w:r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 xml:space="preserve">$î" </w:t>
            </w: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uqyqÿ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 xml:space="preserve"> </w:t>
            </w: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udj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 xml:space="preserve">;" </w:t>
            </w: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ó.uqj</w:t>
            </w:r>
            <w:proofErr w:type="spellEnd"/>
          </w:p>
        </w:tc>
        <w:tc>
          <w:tcPr>
            <w:tcW w:w="1537" w:type="pct"/>
          </w:tcPr>
          <w:p w14:paraId="3848BD7E" w14:textId="77777777" w:rsidR="00D26100" w:rsidRPr="00961E4C" w:rsidRDefault="00D26100" w:rsidP="00F32ACC">
            <w:pPr>
              <w:pStyle w:val="TableContents"/>
              <w:snapToGrid w:val="0"/>
              <w:spacing w:line="276" w:lineRule="auto"/>
              <w:jc w:val="both"/>
              <w:rPr>
                <w:rFonts w:ascii="FMAbhaya" w:hAnsi="FMAbhaya" w:cs="Liberation Serif;Times New Roma"/>
                <w:sz w:val="20"/>
                <w:szCs w:val="20"/>
              </w:rPr>
            </w:pP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fm!oa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.,</w:t>
            </w: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sl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 xml:space="preserve"> </w:t>
            </w: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wxYfha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 xml:space="preserve"> </w:t>
            </w: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fiaúld</w:t>
            </w:r>
            <w:proofErr w:type="spellEnd"/>
          </w:p>
        </w:tc>
      </w:tr>
      <w:tr w:rsidR="00D26100" w:rsidRPr="00C35827" w14:paraId="7A8933B0" w14:textId="77777777" w:rsidTr="00F32ACC">
        <w:trPr>
          <w:trHeight w:val="20"/>
        </w:trPr>
        <w:tc>
          <w:tcPr>
            <w:tcW w:w="1457" w:type="pct"/>
          </w:tcPr>
          <w:p w14:paraId="118BBE4C" w14:textId="77777777" w:rsidR="00D26100" w:rsidRPr="00961E4C" w:rsidRDefault="00D26100" w:rsidP="00F32ACC">
            <w:pPr>
              <w:pStyle w:val="BodyText"/>
              <w:snapToGrid w:val="0"/>
              <w:spacing w:after="0"/>
              <w:ind w:right="540"/>
              <w:rPr>
                <w:rFonts w:ascii="FMAbhaya" w:hAnsi="FMAbhaya" w:cs="Liberation Serif;Times New Roma"/>
                <w:iCs/>
                <w:sz w:val="20"/>
                <w:szCs w:val="20"/>
              </w:rPr>
            </w:pPr>
            <w:r w:rsidRPr="00961E4C">
              <w:rPr>
                <w:rFonts w:ascii="FMAbhaya" w:hAnsi="FMAbhaya" w:cs="Iskoola Pota"/>
                <w:iCs/>
                <w:sz w:val="20"/>
                <w:szCs w:val="20"/>
                <w:lang w:val="fr-CD" w:bidi="si-LK"/>
              </w:rPr>
              <w:t>wd¾' ;</w:t>
            </w:r>
            <w:proofErr w:type="spellStart"/>
            <w:r w:rsidRPr="00961E4C">
              <w:rPr>
                <w:rFonts w:ascii="FMAbhaya" w:hAnsi="FMAbhaya" w:cs="Iskoola Pota"/>
                <w:iCs/>
                <w:sz w:val="20"/>
                <w:szCs w:val="20"/>
                <w:lang w:val="fr-CD" w:bidi="si-LK"/>
              </w:rPr>
              <w:t>sjdlrka</w:t>
            </w:r>
            <w:proofErr w:type="spellEnd"/>
          </w:p>
        </w:tc>
        <w:tc>
          <w:tcPr>
            <w:tcW w:w="2006" w:type="pct"/>
          </w:tcPr>
          <w:p w14:paraId="39103404" w14:textId="77777777" w:rsidR="00D26100" w:rsidRPr="00961E4C" w:rsidRDefault="00D26100" w:rsidP="00F32ACC">
            <w:pPr>
              <w:pStyle w:val="BodyText"/>
              <w:snapToGrid w:val="0"/>
              <w:spacing w:after="0"/>
              <w:ind w:right="521"/>
              <w:rPr>
                <w:rFonts w:ascii="FMAbhaya" w:hAnsi="FMAbhaya" w:cs="Liberation Serif;Times New Roma"/>
                <w:sz w:val="20"/>
                <w:szCs w:val="20"/>
              </w:rPr>
            </w:pPr>
            <w:proofErr w:type="spellStart"/>
            <w:r w:rsidRPr="00961E4C">
              <w:rPr>
                <w:rFonts w:ascii="FMAbhaya" w:hAnsi="FMAbhaya" w:cs="Arial"/>
                <w:sz w:val="20"/>
                <w:szCs w:val="20"/>
              </w:rPr>
              <w:t>zu,a,s.d</w:t>
            </w:r>
            <w:proofErr w:type="spellEnd"/>
            <w:r w:rsidRPr="00961E4C">
              <w:rPr>
                <w:rFonts w:ascii="FMAbhaya" w:hAnsi="FMAbhaya" w:cs="Arial"/>
                <w:sz w:val="20"/>
                <w:szCs w:val="20"/>
              </w:rPr>
              <w:t xml:space="preserve"> </w:t>
            </w:r>
            <w:proofErr w:type="spellStart"/>
            <w:r w:rsidRPr="00961E4C">
              <w:rPr>
                <w:rFonts w:ascii="FMAbhaya" w:hAnsi="FMAbhaya" w:cs="Arial"/>
                <w:sz w:val="20"/>
                <w:szCs w:val="20"/>
              </w:rPr>
              <w:t>ksjiz</w:t>
            </w:r>
            <w:proofErr w:type="spellEnd"/>
            <w:r w:rsidRPr="00961E4C">
              <w:rPr>
                <w:rFonts w:ascii="FMAbhaya" w:hAnsi="FMAbhaya" w:cs="Arial"/>
                <w:sz w:val="20"/>
                <w:szCs w:val="20"/>
              </w:rPr>
              <w:t xml:space="preserve">" </w:t>
            </w:r>
            <w:proofErr w:type="spellStart"/>
            <w:r w:rsidRPr="00961E4C">
              <w:rPr>
                <w:rFonts w:ascii="FMAbhaya" w:hAnsi="FMAbhaya" w:cs="Arial"/>
                <w:sz w:val="20"/>
                <w:szCs w:val="20"/>
              </w:rPr>
              <w:t>fldaú,a</w:t>
            </w:r>
            <w:proofErr w:type="spellEnd"/>
            <w:r w:rsidRPr="00961E4C">
              <w:rPr>
                <w:rFonts w:ascii="FMAbhaya" w:hAnsi="FMAbhaya" w:cs="Arial"/>
                <w:sz w:val="20"/>
                <w:szCs w:val="20"/>
              </w:rPr>
              <w:t xml:space="preserve"> </w:t>
            </w:r>
            <w:proofErr w:type="spellStart"/>
            <w:r w:rsidRPr="00961E4C">
              <w:rPr>
                <w:rFonts w:ascii="FMAbhaya" w:hAnsi="FMAbhaya" w:cs="Arial"/>
                <w:sz w:val="20"/>
                <w:szCs w:val="20"/>
              </w:rPr>
              <w:t>mdr</w:t>
            </w:r>
            <w:proofErr w:type="spellEnd"/>
            <w:r w:rsidRPr="00961E4C">
              <w:rPr>
                <w:rFonts w:ascii="FMAbhaya" w:hAnsi="FMAbhaya" w:cs="Arial"/>
                <w:sz w:val="20"/>
                <w:szCs w:val="20"/>
              </w:rPr>
              <w:t xml:space="preserve">" </w:t>
            </w:r>
            <w:proofErr w:type="spellStart"/>
            <w:r w:rsidRPr="00961E4C">
              <w:rPr>
                <w:rFonts w:ascii="FMAbhaya" w:hAnsi="FMAbhaya" w:cs="Arial"/>
                <w:sz w:val="20"/>
                <w:szCs w:val="20"/>
              </w:rPr>
              <w:t>jjqkshdj</w:t>
            </w:r>
            <w:proofErr w:type="spellEnd"/>
          </w:p>
        </w:tc>
        <w:tc>
          <w:tcPr>
            <w:tcW w:w="1537" w:type="pct"/>
          </w:tcPr>
          <w:p w14:paraId="3DA83F17" w14:textId="77777777" w:rsidR="00D26100" w:rsidRPr="00961E4C" w:rsidRDefault="00D26100" w:rsidP="00F32ACC">
            <w:pPr>
              <w:pStyle w:val="TableContents"/>
              <w:snapToGrid w:val="0"/>
              <w:spacing w:line="276" w:lineRule="auto"/>
              <w:jc w:val="both"/>
              <w:rPr>
                <w:rFonts w:ascii="FMAbhaya" w:hAnsi="FMAbhaya" w:cs="Liberation Serif;Times New Roma"/>
                <w:sz w:val="20"/>
                <w:szCs w:val="20"/>
              </w:rPr>
            </w:pP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iajhx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 xml:space="preserve"> /</w:t>
            </w: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lshd</w:t>
            </w:r>
            <w:proofErr w:type="spellEnd"/>
          </w:p>
        </w:tc>
      </w:tr>
      <w:tr w:rsidR="00D26100" w:rsidRPr="00C35827" w14:paraId="75D3224F" w14:textId="77777777" w:rsidTr="00F32ACC">
        <w:trPr>
          <w:trHeight w:val="148"/>
        </w:trPr>
        <w:tc>
          <w:tcPr>
            <w:tcW w:w="1457" w:type="pct"/>
            <w:tcBorders>
              <w:bottom w:val="single" w:sz="18" w:space="0" w:color="000000"/>
            </w:tcBorders>
          </w:tcPr>
          <w:p w14:paraId="7C90DB13" w14:textId="77777777" w:rsidR="00D26100" w:rsidRPr="00961E4C" w:rsidRDefault="00D26100" w:rsidP="00F32ACC">
            <w:pPr>
              <w:pStyle w:val="TableContents"/>
              <w:snapToGrid w:val="0"/>
              <w:spacing w:line="276" w:lineRule="auto"/>
              <w:jc w:val="both"/>
              <w:rPr>
                <w:rFonts w:ascii="FMAbhaya" w:hAnsi="FMAbhaya" w:cs="Liberation Serif;Times New Roma"/>
                <w:sz w:val="20"/>
                <w:szCs w:val="20"/>
              </w:rPr>
            </w:pP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ví,sõ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 xml:space="preserve">' </w:t>
            </w: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ksu,a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 xml:space="preserve"> fmf¾rd</w:t>
            </w:r>
          </w:p>
        </w:tc>
        <w:tc>
          <w:tcPr>
            <w:tcW w:w="2006" w:type="pct"/>
            <w:tcBorders>
              <w:bottom w:val="single" w:sz="18" w:space="0" w:color="000000"/>
            </w:tcBorders>
          </w:tcPr>
          <w:p w14:paraId="5C3156B8" w14:textId="77777777" w:rsidR="00D26100" w:rsidRPr="00961E4C" w:rsidRDefault="00D26100" w:rsidP="00F32ACC">
            <w:pPr>
              <w:pStyle w:val="ListParagraph"/>
              <w:tabs>
                <w:tab w:val="left" w:pos="1620"/>
              </w:tabs>
              <w:snapToGrid w:val="0"/>
              <w:spacing w:before="1" w:after="0"/>
              <w:ind w:left="0"/>
              <w:rPr>
                <w:rFonts w:ascii="FMAbhaya" w:hAnsi="FMAbhaya" w:cs="Liberation Serif;Times New Roma"/>
                <w:sz w:val="20"/>
                <w:szCs w:val="20"/>
              </w:rPr>
            </w:pPr>
            <w:proofErr w:type="spellStart"/>
            <w:r w:rsidRPr="00961E4C">
              <w:rPr>
                <w:rFonts w:ascii="FMAbhaya" w:hAnsi="FMAbhaya" w:cs="Iskoola Pota"/>
                <w:i/>
                <w:sz w:val="20"/>
                <w:szCs w:val="20"/>
                <w:lang w:bidi="si-LK"/>
              </w:rPr>
              <w:t>wxl</w:t>
            </w:r>
            <w:proofErr w:type="spellEnd"/>
            <w:r w:rsidRPr="00961E4C">
              <w:rPr>
                <w:rFonts w:ascii="FMAbhaya" w:hAnsi="FMAbhaya" w:cs="Iskoola Pota"/>
                <w:i/>
                <w:sz w:val="20"/>
                <w:szCs w:val="20"/>
                <w:lang w:bidi="si-LK"/>
              </w:rPr>
              <w:t xml:space="preserve"> </w:t>
            </w:r>
            <w:r w:rsidRPr="00961E4C">
              <w:rPr>
                <w:rFonts w:ascii="FMAbhaya" w:hAnsi="FMAbhaya" w:cs="Iskoola Pota"/>
                <w:i/>
                <w:sz w:val="20"/>
                <w:szCs w:val="20"/>
                <w:cs/>
                <w:lang w:bidi="si-LK"/>
              </w:rPr>
              <w:t>24</w:t>
            </w:r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"</w:t>
            </w:r>
            <w:r w:rsidRPr="00961E4C">
              <w:rPr>
                <w:rFonts w:ascii="FMAbhaya" w:hAnsi="FMAbhaya" w:cs="Iskoola Pota"/>
                <w:i/>
                <w:sz w:val="20"/>
                <w:szCs w:val="20"/>
                <w:cs/>
                <w:lang w:bidi="si-LK"/>
              </w:rPr>
              <w:t xml:space="preserve"> </w:t>
            </w:r>
            <w:proofErr w:type="spellStart"/>
            <w:r w:rsidRPr="00961E4C">
              <w:rPr>
                <w:rFonts w:ascii="FMAbhaya" w:hAnsi="FMAbhaya" w:cs="Iskoola Pota"/>
                <w:i/>
                <w:sz w:val="20"/>
                <w:szCs w:val="20"/>
                <w:lang w:bidi="si-LK"/>
              </w:rPr>
              <w:t>rcudj</w:t>
            </w:r>
            <w:proofErr w:type="spellEnd"/>
            <w:r w:rsidRPr="00961E4C">
              <w:rPr>
                <w:rFonts w:ascii="FMAbhaya" w:hAnsi="FMAbhaya" w:cs="Iskoola Pota"/>
                <w:i/>
                <w:sz w:val="20"/>
                <w:szCs w:val="20"/>
                <w:lang w:bidi="si-LK"/>
              </w:rPr>
              <w:t xml:space="preserve">;" </w:t>
            </w:r>
            <w:proofErr w:type="spellStart"/>
            <w:r w:rsidRPr="00961E4C">
              <w:rPr>
                <w:rFonts w:ascii="FMAbhaya" w:hAnsi="FMAbhaya" w:cs="Iskoola Pota"/>
                <w:i/>
                <w:sz w:val="20"/>
                <w:szCs w:val="20"/>
                <w:lang w:bidi="si-LK"/>
              </w:rPr>
              <w:t>weô,smsáh</w:t>
            </w:r>
            <w:proofErr w:type="spellEnd"/>
          </w:p>
        </w:tc>
        <w:tc>
          <w:tcPr>
            <w:tcW w:w="1537" w:type="pct"/>
            <w:tcBorders>
              <w:bottom w:val="single" w:sz="18" w:space="0" w:color="000000"/>
            </w:tcBorders>
          </w:tcPr>
          <w:p w14:paraId="6BD8C38E" w14:textId="77777777" w:rsidR="00D26100" w:rsidRPr="00961E4C" w:rsidRDefault="00D26100" w:rsidP="00F32ACC">
            <w:pPr>
              <w:pStyle w:val="TableContents"/>
              <w:snapToGrid w:val="0"/>
              <w:spacing w:line="276" w:lineRule="auto"/>
              <w:jc w:val="both"/>
              <w:rPr>
                <w:rFonts w:ascii="FMAbhaya" w:hAnsi="FMAbhaya" w:cs="Liberation Serif;Times New Roma"/>
                <w:sz w:val="20"/>
                <w:szCs w:val="20"/>
              </w:rPr>
            </w:pP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rcfha</w:t>
            </w:r>
            <w:proofErr w:type="spellEnd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 xml:space="preserve"> </w:t>
            </w:r>
            <w:proofErr w:type="spellStart"/>
            <w:r w:rsidRPr="00961E4C">
              <w:rPr>
                <w:rFonts w:ascii="FMAbhaya" w:hAnsi="FMAbhaya" w:cs="Iskoola Pota"/>
                <w:sz w:val="20"/>
                <w:szCs w:val="20"/>
                <w:lang w:bidi="si-LK"/>
              </w:rPr>
              <w:t>fiajl</w:t>
            </w:r>
            <w:proofErr w:type="spellEnd"/>
          </w:p>
        </w:tc>
      </w:tr>
    </w:tbl>
    <w:p w14:paraId="5B358DED" w14:textId="77777777" w:rsidR="00D26100" w:rsidRPr="00961E4C" w:rsidRDefault="00D26100" w:rsidP="00D26100">
      <w:pPr>
        <w:spacing w:after="0"/>
        <w:rPr>
          <w:rFonts w:ascii="FMAbhaya" w:eastAsia="FM Abhaya" w:hAnsi="FMAbhaya" w:cs="Iskoola Pota"/>
          <w:sz w:val="20"/>
          <w:szCs w:val="20"/>
          <w:lang w:bidi="si-LK"/>
        </w:rPr>
      </w:pP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uQ,dY%h</w:t>
      </w:r>
      <w:proofErr w:type="spellEnd"/>
      <w:r w:rsidRPr="00043999">
        <w:rPr>
          <w:rFonts w:ascii="FM Abhaya" w:eastAsia="FM Abhaya" w:hAnsi="FM Abhaya"/>
          <w:sz w:val="20"/>
          <w:szCs w:val="20"/>
          <w:lang w:bidi="si-LK"/>
        </w:rPr>
        <w:t>:</w:t>
      </w:r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ksheÈ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iólaIK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o;a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; </w:t>
      </w:r>
      <w:r w:rsidRPr="00E12FE6">
        <w:rPr>
          <w:rFonts w:eastAsia="FM Abhaya" w:cs="Iskoola Pota"/>
          <w:sz w:val="20"/>
          <w:szCs w:val="20"/>
          <w:cs/>
          <w:lang w:bidi="si-LK"/>
        </w:rPr>
        <w:t>202</w:t>
      </w:r>
      <w:r w:rsidRPr="00E12FE6">
        <w:rPr>
          <w:rFonts w:eastAsia="FM Abhaya" w:cs="Iskoola Pota"/>
          <w:sz w:val="20"/>
          <w:szCs w:val="20"/>
          <w:lang w:bidi="si-LK"/>
        </w:rPr>
        <w:t>6</w:t>
      </w:r>
    </w:p>
    <w:p w14:paraId="4CC452A9" w14:textId="77777777" w:rsidR="00291236" w:rsidRDefault="00291236" w:rsidP="00291236">
      <w:pPr>
        <w:spacing w:after="0"/>
        <w:rPr>
          <w:rFonts w:ascii="FM Abhaya" w:eastAsia="FM Abhaya" w:hAnsi="FM Abhaya"/>
          <w:b/>
          <w:bCs/>
          <w:lang w:bidi="si-LK"/>
        </w:rPr>
      </w:pPr>
    </w:p>
    <w:p w14:paraId="1E840483" w14:textId="77777777" w:rsidR="009E0707" w:rsidRPr="00961E4C" w:rsidRDefault="009E0707" w:rsidP="009E0707">
      <w:pPr>
        <w:spacing w:after="0"/>
        <w:jc w:val="both"/>
        <w:rPr>
          <w:rFonts w:ascii="FMAbhaya" w:eastAsia="FM Abhaya" w:hAnsi="FMAbhaya"/>
          <w:b/>
          <w:bCs/>
          <w:lang w:bidi="si-LK"/>
        </w:rPr>
      </w:pPr>
      <w:r w:rsidRPr="00961E4C">
        <w:rPr>
          <w:rFonts w:ascii="FMAbhaya" w:eastAsia="FM Abhaya" w:hAnsi="FMAbhaya"/>
          <w:b/>
          <w:bCs/>
          <w:lang w:bidi="si-LK"/>
        </w:rPr>
        <w:t>,</w:t>
      </w:r>
      <w:proofErr w:type="spellStart"/>
      <w:r w:rsidRPr="00961E4C">
        <w:rPr>
          <w:rFonts w:ascii="FMAbhaya" w:eastAsia="FM Abhaya" w:hAnsi="FMAbhaya"/>
          <w:b/>
          <w:bCs/>
          <w:lang w:bidi="si-LK"/>
        </w:rPr>
        <w:t>ehsia</w:t>
      </w:r>
      <w:proofErr w:type="spellEnd"/>
      <w:r w:rsidRPr="00961E4C">
        <w:rPr>
          <w:rFonts w:ascii="FMAbhaya" w:eastAsia="FM Abhaya" w:hAnsi="FMAbhaya"/>
          <w:b/>
          <w:bCs/>
          <w:lang w:bidi="si-LK"/>
        </w:rPr>
        <w:t xml:space="preserve">;= </w:t>
      </w:r>
      <w:r w:rsidRPr="00191760">
        <w:rPr>
          <w:rFonts w:ascii="FM Abhaya" w:eastAsia="FM Abhaya" w:hAnsi="FM Abhaya"/>
          <w:b/>
          <w:bCs/>
          <w:cs/>
          <w:lang w:bidi="si-LK"/>
        </w:rPr>
        <w:t>(</w:t>
      </w:r>
      <w:r w:rsidRPr="00191760">
        <w:rPr>
          <w:rFonts w:ascii="FM Abhaya" w:eastAsia="FM Abhaya" w:hAnsi="FM Abhaya"/>
          <w:b/>
          <w:bCs/>
          <w:lang w:bidi="si-LK"/>
        </w:rPr>
        <w:t>Lists)</w:t>
      </w:r>
    </w:p>
    <w:p w14:paraId="49ADCF6F" w14:textId="77777777" w:rsidR="009E0707" w:rsidRDefault="009E0707" w:rsidP="009E0707">
      <w:pPr>
        <w:spacing w:after="0"/>
        <w:jc w:val="both"/>
        <w:rPr>
          <w:rFonts w:ascii="FMAbhaya" w:eastAsia="FM Abhaya" w:hAnsi="FMAbhaya"/>
          <w:sz w:val="20"/>
          <w:szCs w:val="20"/>
          <w:lang w:bidi="si-LK"/>
        </w:rPr>
      </w:pPr>
    </w:p>
    <w:p w14:paraId="2BFBB7DB" w14:textId="77777777" w:rsidR="009E0707" w:rsidRPr="00961E4C" w:rsidRDefault="009E0707" w:rsidP="009E0707">
      <w:pPr>
        <w:spacing w:after="0"/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961E4C">
        <w:rPr>
          <w:rFonts w:ascii="FMAbhaya" w:eastAsia="FM Abhaya" w:hAnsi="FMAbhaya"/>
          <w:sz w:val="20"/>
          <w:szCs w:val="20"/>
          <w:lang w:bidi="si-LK"/>
        </w:rPr>
        <w:t>iïmQ¾K j.=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jla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wjYH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fkdjk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f;dr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;=re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idrdxY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yelsh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fmf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ys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m%Odk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lreKq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flá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lreKq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biau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nq,Ü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bulleted)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wxls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;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numbered) </w:t>
      </w:r>
      <w:r w:rsidRPr="00961E4C">
        <w:rPr>
          <w:rFonts w:ascii="FMAbhaya" w:eastAsia="FM Abhaya" w:hAnsi="FMAbhaya"/>
          <w:sz w:val="20"/>
          <w:szCs w:val="20"/>
          <w:lang w:bidi="si-LK"/>
        </w:rPr>
        <w:t>,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iqÿiq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fõ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72C920ED" w14:textId="77777777" w:rsidR="009E0707" w:rsidRDefault="009E0707" w:rsidP="009E0707">
      <w:pPr>
        <w:spacing w:after="0"/>
        <w:jc w:val="both"/>
        <w:rPr>
          <w:rFonts w:ascii="FMAbhaya" w:eastAsia="FM Abhaya" w:hAnsi="FMAbhaya"/>
          <w:sz w:val="20"/>
          <w:szCs w:val="20"/>
          <w:lang w:bidi="si-LK"/>
        </w:rPr>
      </w:pPr>
    </w:p>
    <w:p w14:paraId="2901122B" w14:textId="77777777" w:rsidR="009E0707" w:rsidRPr="00961E4C" w:rsidRDefault="009E0707" w:rsidP="009E0707">
      <w:pPr>
        <w:spacing w:after="0"/>
        <w:jc w:val="both"/>
        <w:rPr>
          <w:rFonts w:ascii="FM Abhaya" w:eastAsia="FM Abhaya" w:hAnsi="FM Abhaya"/>
          <w:sz w:val="18"/>
          <w:szCs w:val="18"/>
          <w:lang w:bidi="si-LK"/>
        </w:rPr>
      </w:pP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flfia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fj;;a"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fïjd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hq;af;a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lreKq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meyeÈ,s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lr.ekSu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w;HjYH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wjia:djkays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§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muKla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jk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>" m¾fhaIK m;%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sldj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mqrd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lsÍfuka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je&lt;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lS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isáh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961E4C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961E4C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0B379A44" w14:textId="77777777" w:rsidR="00191760" w:rsidRPr="00F84846" w:rsidRDefault="00191760" w:rsidP="00191760">
      <w:pPr>
        <w:spacing w:after="0"/>
        <w:jc w:val="both"/>
        <w:rPr>
          <w:rFonts w:ascii="FM Abhaya" w:eastAsia="FM Abhaya" w:hAnsi="FM Abhaya"/>
          <w:sz w:val="20"/>
          <w:szCs w:val="20"/>
          <w:lang w:bidi="si-LK"/>
        </w:rPr>
      </w:pPr>
    </w:p>
    <w:p w14:paraId="7F7732B7" w14:textId="77777777" w:rsidR="008F6D89" w:rsidRPr="00E12FE6" w:rsidRDefault="008F6D89" w:rsidP="008F6D89">
      <w:pPr>
        <w:rPr>
          <w:rFonts w:ascii="Cambria" w:hAnsi="Cambria"/>
          <w:b/>
          <w:bCs/>
          <w:szCs w:val="24"/>
        </w:rPr>
      </w:pPr>
      <w:proofErr w:type="spellStart"/>
      <w:r w:rsidRPr="00E12FE6">
        <w:rPr>
          <w:rFonts w:ascii="FMAbhaya" w:eastAsia="FM Abhaya" w:hAnsi="FMAbhaya"/>
          <w:b/>
          <w:bCs/>
          <w:lang w:bidi="si-LK"/>
        </w:rPr>
        <w:t>iólrK</w:t>
      </w:r>
      <w:proofErr w:type="spellEnd"/>
      <w:r w:rsidRPr="00E12FE6">
        <w:rPr>
          <w:rFonts w:ascii="FMAbhaya" w:eastAsia="FM Abhaya" w:hAnsi="FMAbhaya"/>
          <w:b/>
          <w:bCs/>
          <w:lang w:bidi="si-LK"/>
        </w:rPr>
        <w:t xml:space="preserve"> </w:t>
      </w:r>
      <w:r w:rsidRPr="00191760">
        <w:rPr>
          <w:rFonts w:ascii="FM Abhaya" w:eastAsia="FM Abhaya" w:hAnsi="FM Abhaya"/>
          <w:b/>
          <w:bCs/>
          <w:cs/>
          <w:lang w:bidi="si-LK"/>
        </w:rPr>
        <w:t>(</w:t>
      </w:r>
      <w:r w:rsidRPr="00E12FE6">
        <w:rPr>
          <w:rFonts w:ascii="Cambria" w:hAnsi="Cambria"/>
          <w:b/>
          <w:bCs/>
          <w:szCs w:val="24"/>
        </w:rPr>
        <w:t>Equations</w:t>
      </w:r>
      <w:r w:rsidRPr="00191760">
        <w:rPr>
          <w:rFonts w:ascii="FM Abhaya" w:eastAsia="FM Abhaya" w:hAnsi="FM Abhaya"/>
          <w:b/>
          <w:bCs/>
          <w:lang w:bidi="si-LK"/>
        </w:rPr>
        <w:t>)</w:t>
      </w:r>
    </w:p>
    <w:p w14:paraId="1AE1A4FF" w14:textId="77777777" w:rsidR="008F6D89" w:rsidRPr="005363E2" w:rsidRDefault="008F6D89" w:rsidP="008F6D89">
      <w:p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ගණි</w:t>
      </w:r>
      <w:r w:rsidRPr="005363E2">
        <w:rPr>
          <w:rFonts w:ascii="FMAbhaya" w:eastAsia="FM Abhaya" w:hAnsi="FMAbhaya" w:cs="Iskoola Pota"/>
          <w:sz w:val="20"/>
          <w:szCs w:val="20"/>
          <w:lang w:bidi="si-LK"/>
        </w:rPr>
        <w:t xml:space="preserve">;uh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iólrK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rduq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images)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fkdj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ixialrKh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yels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editable text)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f,i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iïu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l%ufõohkag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wkqj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tajd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ilia l&lt;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w.hka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ksrEmKh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úp,Hhka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variables) </w:t>
      </w:r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we,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wl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>=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ßka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i/>
          <w:iCs/>
          <w:sz w:val="20"/>
          <w:szCs w:val="20"/>
          <w:lang w:bidi="si-LK"/>
        </w:rPr>
        <w:t>italics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)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oelaúh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r w:rsidRPr="00B71DC1">
        <w:rPr>
          <w:rFonts w:ascii="FM Abhaya" w:eastAsia="FM Abhaya" w:hAnsi="FM Abhaya"/>
          <w:i/>
          <w:iCs/>
          <w:sz w:val="20"/>
          <w:szCs w:val="20"/>
          <w:lang w:bidi="si-LK"/>
        </w:rPr>
        <w:t>X/Y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jeks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l=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vd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Nd.sl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mo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sria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f¾Ldjla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fjkqjg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we,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br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^$&amp;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" </w:t>
      </w:r>
      <w:r w:rsidRPr="00B71DC1">
        <w:rPr>
          <w:rFonts w:ascii="FM Abhaya" w:eastAsia="FM Abhaya" w:hAnsi="FM Abhaya"/>
          <w:i/>
          <w:iCs/>
          <w:sz w:val="20"/>
          <w:szCs w:val="20"/>
          <w:lang w:bidi="si-LK"/>
        </w:rPr>
        <w:t>e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ys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n,hka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ksrEmKh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B71DC1">
        <w:rPr>
          <w:rFonts w:ascii="FM Abhaya" w:eastAsia="FM Abhaya" w:hAnsi="FM Abhaya"/>
          <w:i/>
          <w:iCs/>
          <w:sz w:val="20"/>
          <w:szCs w:val="20"/>
          <w:lang w:bidi="si-LK"/>
        </w:rPr>
        <w:t>'exp'</w:t>
      </w:r>
      <w:r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5363E2">
        <w:rPr>
          <w:rFonts w:ascii="FMAbhaya" w:eastAsia="FM Abhaya" w:hAnsi="FMAbhaya"/>
          <w:sz w:val="20"/>
          <w:szCs w:val="20"/>
          <w:lang w:bidi="si-LK"/>
        </w:rPr>
        <w:t>yel</w:t>
      </w:r>
      <w:proofErr w:type="spellEnd"/>
      <w:r w:rsidRPr="005363E2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5D8390B1" w14:textId="77777777" w:rsidR="008F6D89" w:rsidRDefault="008F6D89" w:rsidP="008F6D89">
      <w:pPr>
        <w:pStyle w:val="ElsDisplayMath"/>
        <w:spacing w:before="160" w:beforeAutospacing="0" w:after="160" w:afterAutospacing="0" w:line="240" w:lineRule="auto"/>
        <w:ind w:firstLine="0"/>
        <w:rPr>
          <w:rFonts w:ascii="FMAbhaya" w:eastAsia="FM Abhaya" w:hAnsi="FMAbhaya"/>
          <w:sz w:val="20"/>
          <w:lang w:bidi="si-LK"/>
        </w:rPr>
      </w:pPr>
      <w:proofErr w:type="spellStart"/>
      <w:r w:rsidRPr="005363E2">
        <w:rPr>
          <w:rFonts w:ascii="FMAbhaya" w:eastAsia="FM Abhaya" w:hAnsi="FMAbhaya"/>
          <w:sz w:val="20"/>
          <w:lang w:bidi="si-LK"/>
        </w:rPr>
        <w:t>myiqj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i|yd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iólrK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wkqms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>&lt;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sfj,ska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wxlkh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l&lt;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yels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w;r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"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tu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wxl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ol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>=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Kq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mig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fm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>&lt;.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eiaúh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hq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;=h'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ish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>¨</w:t>
      </w:r>
      <w:r w:rsidRPr="005363E2">
        <w:rPr>
          <w:rFonts w:eastAsia="FM Abhaya"/>
          <w:sz w:val="20"/>
          <w:lang w:bidi="si-LK"/>
        </w:rPr>
        <w:t>‍</w:t>
      </w:r>
      <w:r w:rsidRPr="005363E2">
        <w:rPr>
          <w:rFonts w:ascii="FMAbhaya" w:eastAsia="FM Abhaya" w:hAnsi="FMAbhaya"/>
          <w:sz w:val="20"/>
          <w:lang w:bidi="si-LK"/>
        </w:rPr>
        <w:t xml:space="preserve">u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i</w:t>
      </w:r>
      <w:r w:rsidRPr="005363E2">
        <w:rPr>
          <w:rFonts w:ascii="FMAbhaya" w:eastAsia="FM Abhaya" w:hAnsi="FMAbhaya" w:cs="FMAbhaya"/>
          <w:sz w:val="20"/>
          <w:lang w:bidi="si-LK"/>
        </w:rPr>
        <w:t>ó</w:t>
      </w:r>
      <w:r w:rsidRPr="005363E2">
        <w:rPr>
          <w:rFonts w:ascii="FMAbhaya" w:eastAsia="FM Abhaya" w:hAnsi="FMAbhaya"/>
          <w:sz w:val="20"/>
          <w:lang w:bidi="si-LK"/>
        </w:rPr>
        <w:t>lrK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lang w:bidi="si-LK"/>
        </w:rPr>
        <w:t xml:space="preserve">Microsoft Word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ys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we;s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lang w:bidi="si-LK"/>
        </w:rPr>
        <w:t xml:space="preserve">'Equation Editor'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Nd</w:t>
      </w:r>
      <w:r w:rsidRPr="005363E2">
        <w:rPr>
          <w:rFonts w:ascii="FMAbhaya" w:eastAsia="FM Abhaya" w:hAnsi="FMAbhaya" w:cs="FMAbhaya"/>
          <w:sz w:val="20"/>
          <w:lang w:bidi="si-LK"/>
        </w:rPr>
        <w:t>ú</w:t>
      </w:r>
      <w:r w:rsidRPr="005363E2">
        <w:rPr>
          <w:rFonts w:ascii="FMAbhaya" w:eastAsia="FM Abhaya" w:hAnsi="FMAbhaya"/>
          <w:sz w:val="20"/>
          <w:lang w:bidi="si-LK"/>
        </w:rPr>
        <w:t>;fhka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 ilia l&lt; </w:t>
      </w:r>
      <w:proofErr w:type="spellStart"/>
      <w:r w:rsidRPr="005363E2">
        <w:rPr>
          <w:rFonts w:ascii="FMAbhaya" w:eastAsia="FM Abhaya" w:hAnsi="FMAbhaya"/>
          <w:sz w:val="20"/>
          <w:lang w:bidi="si-LK"/>
        </w:rPr>
        <w:t>hq</w:t>
      </w:r>
      <w:proofErr w:type="spellEnd"/>
      <w:r w:rsidRPr="005363E2">
        <w:rPr>
          <w:rFonts w:ascii="FMAbhaya" w:eastAsia="FM Abhaya" w:hAnsi="FMAbhaya"/>
          <w:sz w:val="20"/>
          <w:lang w:bidi="si-LK"/>
        </w:rPr>
        <w:t xml:space="preserve">;=h' </w:t>
      </w:r>
      <w:proofErr w:type="spellStart"/>
      <w:r w:rsidRPr="007D4AB9">
        <w:rPr>
          <w:rFonts w:ascii="FMAbhaya" w:eastAsia="FM Abhaya" w:hAnsi="FMAbhaya"/>
          <w:sz w:val="20"/>
          <w:lang w:bidi="si-LK"/>
        </w:rPr>
        <w:t>ridhksl</w:t>
      </w:r>
      <w:proofErr w:type="spellEnd"/>
      <w:r w:rsidRPr="007D4AB9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7D4AB9">
        <w:rPr>
          <w:rFonts w:ascii="FMAbhaya" w:eastAsia="FM Abhaya" w:hAnsi="FMAbhaya"/>
          <w:sz w:val="20"/>
          <w:lang w:bidi="si-LK"/>
        </w:rPr>
        <w:t>i</w:t>
      </w:r>
      <w:r w:rsidRPr="007D4AB9">
        <w:rPr>
          <w:rFonts w:ascii="FMAbhaya" w:eastAsia="FM Abhaya" w:hAnsi="FMAbhaya" w:cs="FMAbhaya"/>
          <w:sz w:val="20"/>
          <w:lang w:bidi="si-LK"/>
        </w:rPr>
        <w:t>ó</w:t>
      </w:r>
      <w:r w:rsidRPr="007D4AB9">
        <w:rPr>
          <w:rFonts w:ascii="FMAbhaya" w:eastAsia="FM Abhaya" w:hAnsi="FMAbhaya"/>
          <w:sz w:val="20"/>
          <w:lang w:bidi="si-LK"/>
        </w:rPr>
        <w:t>lrKj</w:t>
      </w:r>
      <w:proofErr w:type="spellEnd"/>
      <w:r w:rsidRPr="007D4AB9">
        <w:rPr>
          <w:rFonts w:ascii="FMAbhaya" w:eastAsia="FM Abhaya" w:hAnsi="FMAbhaya"/>
          <w:sz w:val="20"/>
          <w:lang w:bidi="si-LK"/>
        </w:rPr>
        <w:t xml:space="preserve">, </w:t>
      </w:r>
      <w:proofErr w:type="spellStart"/>
      <w:r w:rsidRPr="007D4AB9">
        <w:rPr>
          <w:rFonts w:ascii="FMAbhaya" w:eastAsia="FM Abhaya" w:hAnsi="FMAbhaya"/>
          <w:sz w:val="20"/>
          <w:lang w:bidi="si-LK"/>
        </w:rPr>
        <w:t>ia:dkSh</w:t>
      </w:r>
      <w:proofErr w:type="spellEnd"/>
      <w:r w:rsidRPr="007D4AB9">
        <w:rPr>
          <w:rFonts w:ascii="FMAbhaya" w:eastAsia="FM Abhaya" w:hAnsi="FMAbhaya"/>
          <w:sz w:val="20"/>
          <w:lang w:bidi="si-LK"/>
        </w:rPr>
        <w:t xml:space="preserve"> Wmi</w:t>
      </w:r>
      <w:r w:rsidRPr="007D4AB9">
        <w:rPr>
          <w:rFonts w:ascii="FMAbhaya" w:eastAsia="FM Abhaya" w:hAnsi="FMAbhaya" w:cs="FMAbhaya"/>
          <w:sz w:val="20"/>
          <w:lang w:bidi="si-LK"/>
        </w:rPr>
        <w:t>¾</w:t>
      </w:r>
      <w:r w:rsidRPr="007D4AB9">
        <w:rPr>
          <w:rFonts w:ascii="FMAbhaya" w:eastAsia="FM Abhaya" w:hAnsi="FMAbhaya"/>
          <w:sz w:val="20"/>
          <w:lang w:bidi="si-LK"/>
        </w:rPr>
        <w:t xml:space="preserve">. </w:t>
      </w:r>
      <w:r w:rsidRPr="007D4AB9">
        <w:rPr>
          <w:rFonts w:ascii="FM Abhaya" w:eastAsia="FM Abhaya" w:hAnsi="FM Abhaya"/>
          <w:sz w:val="20"/>
          <w:cs/>
          <w:lang w:bidi="si-LK"/>
        </w:rPr>
        <w:t>(</w:t>
      </w:r>
      <w:r w:rsidRPr="007D4AB9">
        <w:rPr>
          <w:rFonts w:ascii="FM Abhaya" w:eastAsia="FM Abhaya" w:hAnsi="FM Abhaya"/>
          <w:sz w:val="20"/>
          <w:lang w:bidi="si-LK"/>
        </w:rPr>
        <w:t xml:space="preserve">positional prefixes) </w:t>
      </w:r>
      <w:proofErr w:type="spellStart"/>
      <w:r w:rsidRPr="007D4AB9">
        <w:rPr>
          <w:rFonts w:ascii="FMAbhaya" w:eastAsia="FM Abhaya" w:hAnsi="FMAbhaya"/>
          <w:sz w:val="20"/>
          <w:lang w:bidi="si-LK"/>
        </w:rPr>
        <w:t>yereKq</w:t>
      </w:r>
      <w:proofErr w:type="spellEnd"/>
      <w:r w:rsidRPr="007D4AB9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7D4AB9">
        <w:rPr>
          <w:rFonts w:ascii="FMAbhaya" w:eastAsia="FM Abhaya" w:hAnsi="FMAbhaya" w:cs="FMAbhaya"/>
          <w:sz w:val="20"/>
          <w:lang w:bidi="si-LK"/>
        </w:rPr>
        <w:t>ú</w:t>
      </w:r>
      <w:r w:rsidRPr="007D4AB9">
        <w:rPr>
          <w:rFonts w:ascii="FMAbhaya" w:eastAsia="FM Abhaya" w:hAnsi="FMAbhaya"/>
          <w:sz w:val="20"/>
          <w:lang w:bidi="si-LK"/>
        </w:rPr>
        <w:t>g</w:t>
      </w:r>
      <w:proofErr w:type="spellEnd"/>
      <w:r w:rsidRPr="007D4AB9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7D4AB9">
        <w:rPr>
          <w:rFonts w:ascii="FMAbhaya" w:eastAsia="FM Abhaya" w:hAnsi="FMAbhaya"/>
          <w:sz w:val="20"/>
          <w:lang w:bidi="si-LK"/>
        </w:rPr>
        <w:t>wfkl</w:t>
      </w:r>
      <w:proofErr w:type="spellEnd"/>
      <w:r w:rsidRPr="007D4AB9">
        <w:rPr>
          <w:rFonts w:ascii="FMAbhaya" w:eastAsia="FM Abhaya" w:hAnsi="FMAbhaya"/>
          <w:sz w:val="20"/>
          <w:lang w:bidi="si-LK"/>
        </w:rPr>
        <w:t xml:space="preserve">=;a </w:t>
      </w:r>
      <w:proofErr w:type="spellStart"/>
      <w:r w:rsidRPr="007D4AB9">
        <w:rPr>
          <w:rFonts w:ascii="FMAbhaya" w:eastAsia="FM Abhaya" w:hAnsi="FMAbhaya"/>
          <w:sz w:val="20"/>
          <w:lang w:bidi="si-LK"/>
        </w:rPr>
        <w:t>fldgia</w:t>
      </w:r>
      <w:proofErr w:type="spellEnd"/>
      <w:r w:rsidRPr="007D4AB9">
        <w:rPr>
          <w:rFonts w:ascii="FMAbhaya" w:eastAsia="FM Abhaya" w:hAnsi="FMAbhaya"/>
          <w:sz w:val="20"/>
          <w:lang w:bidi="si-LK"/>
        </w:rPr>
        <w:t xml:space="preserve"> </w:t>
      </w:r>
      <w:r w:rsidRPr="007D4AB9">
        <w:rPr>
          <w:rFonts w:ascii="FM Abhaya" w:eastAsia="FM Abhaya" w:hAnsi="FM Abhaya"/>
          <w:sz w:val="20"/>
          <w:lang w:bidi="si-LK"/>
        </w:rPr>
        <w:t>‘</w:t>
      </w:r>
      <w:r w:rsidRPr="007D4AB9">
        <w:rPr>
          <w:rFonts w:ascii="Cambria" w:hAnsi="Cambria" w:cstheme="minorHAnsi"/>
          <w:color w:val="000000" w:themeColor="text1"/>
          <w:sz w:val="20"/>
        </w:rPr>
        <w:t>Cambri</w:t>
      </w:r>
      <w:r w:rsidRPr="007D4AB9">
        <w:rPr>
          <w:rFonts w:asciiTheme="majorHAnsi" w:hAnsiTheme="majorHAnsi" w:cstheme="majorHAnsi"/>
          <w:color w:val="000000" w:themeColor="text1"/>
          <w:sz w:val="20"/>
        </w:rPr>
        <w:t>a/</w:t>
      </w:r>
      <w:r w:rsidRPr="007D4AB9">
        <w:rPr>
          <w:rFonts w:ascii="FMAbhaya" w:hAnsi="FMAbhaya" w:cstheme="minorHAnsi"/>
          <w:color w:val="000000" w:themeColor="text1"/>
          <w:sz w:val="20"/>
        </w:rPr>
        <w:t xml:space="preserve">t*a </w:t>
      </w:r>
      <w:proofErr w:type="spellStart"/>
      <w:r w:rsidRPr="007D4AB9">
        <w:rPr>
          <w:rFonts w:ascii="FMAbhaya" w:hAnsi="FMAbhaya" w:cstheme="minorHAnsi"/>
          <w:color w:val="000000" w:themeColor="text1"/>
          <w:sz w:val="20"/>
        </w:rPr>
        <w:t>tï</w:t>
      </w:r>
      <w:proofErr w:type="spellEnd"/>
      <w:r w:rsidRPr="007D4AB9">
        <w:rPr>
          <w:rFonts w:ascii="FMAbhaya" w:hAnsi="FMAbhaya" w:cstheme="minorHAnsi"/>
          <w:color w:val="000000" w:themeColor="text1"/>
          <w:sz w:val="20"/>
        </w:rPr>
        <w:t xml:space="preserve"> </w:t>
      </w:r>
      <w:proofErr w:type="spellStart"/>
      <w:r w:rsidRPr="007D4AB9">
        <w:rPr>
          <w:rFonts w:ascii="FMAbhaya" w:hAnsi="FMAbhaya" w:cstheme="minorHAnsi"/>
          <w:color w:val="000000" w:themeColor="text1"/>
          <w:sz w:val="20"/>
        </w:rPr>
        <w:t>wNh</w:t>
      </w:r>
      <w:proofErr w:type="spellEnd"/>
      <w:r w:rsidRPr="007D4AB9">
        <w:rPr>
          <w:rFonts w:asciiTheme="majorHAnsi" w:eastAsia="FM Abhaya" w:hAnsiTheme="majorHAnsi" w:cstheme="majorHAnsi"/>
          <w:sz w:val="20"/>
          <w:lang w:bidi="si-LK"/>
        </w:rPr>
        <w:t xml:space="preserve"> '</w:t>
      </w:r>
      <w:r w:rsidRPr="007D4AB9">
        <w:rPr>
          <w:rFonts w:ascii="FM Abhaya" w:eastAsia="FM Abhaya" w:hAnsi="FM Abhaya"/>
          <w:sz w:val="20"/>
          <w:lang w:bidi="si-LK"/>
        </w:rPr>
        <w:t xml:space="preserve"> </w:t>
      </w:r>
      <w:proofErr w:type="spellStart"/>
      <w:r w:rsidRPr="007D4AB9">
        <w:rPr>
          <w:rFonts w:ascii="FMAbhaya" w:eastAsia="FM Abhaya" w:hAnsi="FMAbhaya"/>
          <w:sz w:val="20"/>
          <w:lang w:bidi="si-LK"/>
        </w:rPr>
        <w:t>wl</w:t>
      </w:r>
      <w:proofErr w:type="spellEnd"/>
      <w:r w:rsidRPr="007D4AB9">
        <w:rPr>
          <w:rFonts w:ascii="FMAbhaya" w:eastAsia="FM Abhaya" w:hAnsi="FMAbhaya"/>
          <w:sz w:val="20"/>
          <w:lang w:bidi="si-LK"/>
        </w:rPr>
        <w:t xml:space="preserve">=re </w:t>
      </w:r>
      <w:proofErr w:type="spellStart"/>
      <w:r w:rsidRPr="007D4AB9">
        <w:rPr>
          <w:rFonts w:ascii="FMAbhaya" w:eastAsia="FM Abhaya" w:hAnsi="FMAbhaya"/>
          <w:sz w:val="20"/>
          <w:lang w:bidi="si-LK"/>
        </w:rPr>
        <w:t>ú,difhka</w:t>
      </w:r>
      <w:proofErr w:type="spellEnd"/>
      <w:r w:rsidRPr="007D4AB9">
        <w:rPr>
          <w:rFonts w:ascii="FMAbhaya" w:eastAsia="FM Abhaya" w:hAnsi="FMAbhaya"/>
          <w:sz w:val="20"/>
          <w:lang w:bidi="si-LK"/>
        </w:rPr>
        <w:t xml:space="preserve"> ,</w:t>
      </w:r>
      <w:proofErr w:type="spellStart"/>
      <w:r w:rsidRPr="007D4AB9">
        <w:rPr>
          <w:rFonts w:ascii="FMAbhaya" w:eastAsia="FM Abhaya" w:hAnsi="FMAbhaya"/>
          <w:sz w:val="20"/>
          <w:lang w:bidi="si-LK"/>
        </w:rPr>
        <w:t>súh</w:t>
      </w:r>
      <w:proofErr w:type="spellEnd"/>
      <w:r w:rsidRPr="007D4AB9">
        <w:rPr>
          <w:rFonts w:ascii="FMAbhaya" w:eastAsia="FM Abhaya" w:hAnsi="FMAbhaya"/>
          <w:sz w:val="20"/>
          <w:lang w:bidi="si-LK"/>
        </w:rPr>
        <w:t xml:space="preserve"> </w:t>
      </w:r>
      <w:proofErr w:type="spellStart"/>
      <w:r w:rsidRPr="007D4AB9">
        <w:rPr>
          <w:rFonts w:ascii="FMAbhaya" w:eastAsia="FM Abhaya" w:hAnsi="FMAbhaya"/>
          <w:sz w:val="20"/>
          <w:lang w:bidi="si-LK"/>
        </w:rPr>
        <w:t>hq</w:t>
      </w:r>
      <w:proofErr w:type="spellEnd"/>
      <w:r w:rsidRPr="007D4AB9">
        <w:rPr>
          <w:rFonts w:ascii="FMAbhaya" w:eastAsia="FM Abhaya" w:hAnsi="FMAbhaya"/>
          <w:sz w:val="20"/>
          <w:lang w:bidi="si-LK"/>
        </w:rPr>
        <w:t>;=h'</w:t>
      </w:r>
    </w:p>
    <w:p w14:paraId="7E88D4CF" w14:textId="77777777" w:rsidR="008F6D89" w:rsidRPr="008F6D89" w:rsidRDefault="008F6D89" w:rsidP="008F6D89">
      <w:pPr>
        <w:rPr>
          <w:lang w:bidi="si-LK"/>
        </w:rPr>
      </w:pPr>
    </w:p>
    <w:p w14:paraId="0673BA18" w14:textId="77777777" w:rsidR="00B8670C" w:rsidRPr="00F84846" w:rsidRDefault="00B8670C" w:rsidP="00B8670C">
      <w:pPr>
        <w:pStyle w:val="ElsDisplayMath"/>
        <w:spacing w:before="160" w:beforeAutospacing="0" w:after="160" w:afterAutospacing="0" w:line="240" w:lineRule="auto"/>
        <w:ind w:firstLine="0"/>
        <w:jc w:val="center"/>
        <w:rPr>
          <w:sz w:val="20"/>
        </w:rPr>
      </w:pPr>
      <w:r w:rsidRPr="00F84846">
        <w:rPr>
          <w:position w:val="-24"/>
          <w:sz w:val="20"/>
        </w:rPr>
        <w:object w:dxaOrig="1540" w:dyaOrig="700" w14:anchorId="5D970A51">
          <v:shape id="_x0000_i1025" type="#_x0000_t75" style="width:76.8pt;height:36.6pt" o:ole="">
            <v:imagedata r:id="rId25" o:title=""/>
          </v:shape>
          <o:OLEObject Type="Embed" ProgID="Equation.DSMT4" ShapeID="_x0000_i1025" DrawAspect="Content" ObjectID="_1838465952" r:id="rId26"/>
        </w:object>
      </w:r>
      <w:r w:rsidRPr="00F84846">
        <w:rPr>
          <w:sz w:val="20"/>
        </w:rPr>
        <w:tab/>
      </w:r>
      <w:r w:rsidRPr="00F84846">
        <w:rPr>
          <w:sz w:val="20"/>
        </w:rPr>
        <w:tab/>
        <w:t xml:space="preserve">          (1)</w:t>
      </w:r>
    </w:p>
    <w:p w14:paraId="0D30DC21" w14:textId="67372CAB" w:rsidR="008F6D89" w:rsidRPr="00C67350" w:rsidRDefault="008F6D89" w:rsidP="00C67350">
      <w:pPr>
        <w:jc w:val="both"/>
        <w:rPr>
          <w:rFonts w:ascii="Cambria" w:hAnsi="Cambria"/>
          <w:sz w:val="20"/>
        </w:rPr>
      </w:pPr>
      <w:proofErr w:type="spellStart"/>
      <w:r w:rsidRPr="00B35085">
        <w:rPr>
          <w:rFonts w:ascii="FMAbhaya" w:eastAsia="FM Abhaya" w:hAnsi="FMAbhaya"/>
          <w:b/>
          <w:bCs/>
          <w:lang w:bidi="si-LK"/>
        </w:rPr>
        <w:t>wjYH</w:t>
      </w:r>
      <w:proofErr w:type="spellEnd"/>
      <w:r w:rsidRPr="00B35085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b/>
          <w:bCs/>
          <w:lang w:bidi="si-LK"/>
        </w:rPr>
        <w:t>ish</w:t>
      </w:r>
      <w:proofErr w:type="spellEnd"/>
      <w:r w:rsidRPr="00B35085">
        <w:rPr>
          <w:rFonts w:ascii="FMAbhaya" w:eastAsia="FM Abhaya" w:hAnsi="FMAbhaya"/>
          <w:b/>
          <w:bCs/>
          <w:lang w:bidi="si-LK"/>
        </w:rPr>
        <w:t>¨</w:t>
      </w:r>
      <w:r w:rsidRPr="00B35085">
        <w:rPr>
          <w:rFonts w:ascii="Times New Roman" w:eastAsia="FM Abhaya" w:hAnsi="Times New Roman" w:cs="Times New Roman"/>
          <w:b/>
          <w:bCs/>
          <w:lang w:bidi="si-LK"/>
        </w:rPr>
        <w:t>‍</w:t>
      </w:r>
      <w:r w:rsidRPr="00B35085">
        <w:rPr>
          <w:rFonts w:ascii="FMAbhaya" w:eastAsia="FM Abhaya" w:hAnsi="FMAbhaya"/>
          <w:b/>
          <w:bCs/>
          <w:lang w:bidi="si-LK"/>
        </w:rPr>
        <w:t xml:space="preserve">u </w:t>
      </w:r>
      <w:proofErr w:type="spellStart"/>
      <w:r w:rsidRPr="00B35085">
        <w:rPr>
          <w:rFonts w:ascii="FMAbhaya" w:eastAsia="FM Abhaya" w:hAnsi="FMAbhaya"/>
          <w:b/>
          <w:bCs/>
          <w:lang w:bidi="si-LK"/>
        </w:rPr>
        <w:t>f.dkq</w:t>
      </w:r>
      <w:proofErr w:type="spellEnd"/>
      <w:r w:rsidRPr="00B35085">
        <w:rPr>
          <w:rFonts w:ascii="FMAbhaya" w:eastAsia="FM Abhaya" w:hAnsi="FMAbhaya"/>
          <w:b/>
          <w:bCs/>
          <w:lang w:bidi="si-LK"/>
        </w:rPr>
        <w:t xml:space="preserve"> </w:t>
      </w:r>
      <w:hyperlink r:id="rId27" w:history="1">
        <w:r w:rsidR="00C67350" w:rsidRPr="005164C0">
          <w:rPr>
            <w:rStyle w:val="Hyperlink"/>
            <w:rFonts w:ascii="Cambria" w:hAnsi="Cambria"/>
            <w:b/>
            <w:bCs/>
            <w:sz w:val="20"/>
          </w:rPr>
          <w:t>CMT Conference Management Toolkit</w:t>
        </w:r>
      </w:hyperlink>
      <w:r w:rsidR="00C67350" w:rsidRPr="00B33BAD">
        <w:rPr>
          <w:rFonts w:ascii="Cambria" w:hAnsi="Cambria"/>
          <w:sz w:val="20"/>
        </w:rPr>
        <w:t xml:space="preserve"> </w:t>
      </w:r>
      <w:proofErr w:type="spellStart"/>
      <w:r w:rsidRPr="00B35085">
        <w:rPr>
          <w:rFonts w:ascii="FMAbhaya" w:eastAsia="FM Abhaya" w:hAnsi="FMAbhaya"/>
          <w:b/>
          <w:bCs/>
          <w:lang w:bidi="si-LK"/>
        </w:rPr>
        <w:t>u.ska</w:t>
      </w:r>
      <w:proofErr w:type="spellEnd"/>
      <w:r w:rsidRPr="00B35085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b/>
          <w:bCs/>
          <w:lang w:bidi="si-LK"/>
        </w:rPr>
        <w:t>tjd</w:t>
      </w:r>
      <w:proofErr w:type="spellEnd"/>
      <w:r w:rsidRPr="00B35085">
        <w:rPr>
          <w:rFonts w:ascii="FMAbhaya" w:eastAsia="FM Abhaya" w:hAnsi="FMAbhaya"/>
          <w:b/>
          <w:bCs/>
          <w:lang w:bidi="si-LK"/>
        </w:rPr>
        <w:t xml:space="preserve"> ;</w:t>
      </w:r>
      <w:proofErr w:type="spellStart"/>
      <w:r w:rsidRPr="00B35085">
        <w:rPr>
          <w:rFonts w:ascii="FMAbhaya" w:eastAsia="FM Abhaya" w:hAnsi="FMAbhaya"/>
          <w:b/>
          <w:bCs/>
          <w:lang w:bidi="si-LK"/>
        </w:rPr>
        <w:t>s</w:t>
      </w:r>
      <w:r w:rsidRPr="00B35085">
        <w:rPr>
          <w:rFonts w:ascii="FMAbhaya" w:eastAsia="FM Abhaya" w:hAnsi="FMAbhaya" w:cs="FMAbhaya"/>
          <w:b/>
          <w:bCs/>
          <w:lang w:bidi="si-LK"/>
        </w:rPr>
        <w:t>ì</w:t>
      </w:r>
      <w:r w:rsidRPr="00B35085">
        <w:rPr>
          <w:rFonts w:ascii="FMAbhaya" w:eastAsia="FM Abhaya" w:hAnsi="FMAbhaya"/>
          <w:b/>
          <w:bCs/>
          <w:lang w:bidi="si-LK"/>
        </w:rPr>
        <w:t>h</w:t>
      </w:r>
      <w:proofErr w:type="spellEnd"/>
      <w:r w:rsidRPr="00B35085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b/>
          <w:bCs/>
          <w:lang w:bidi="si-LK"/>
        </w:rPr>
        <w:t>hq</w:t>
      </w:r>
      <w:proofErr w:type="spellEnd"/>
      <w:r w:rsidRPr="00B35085">
        <w:rPr>
          <w:rFonts w:ascii="FMAbhaya" w:eastAsia="FM Abhaya" w:hAnsi="FMAbhaya"/>
          <w:b/>
          <w:bCs/>
          <w:lang w:bidi="si-LK"/>
        </w:rPr>
        <w:t>;=h(</w:t>
      </w:r>
    </w:p>
    <w:p w14:paraId="26799E6E" w14:textId="77777777" w:rsidR="008F6D89" w:rsidRDefault="008F6D89" w:rsidP="008F6D89">
      <w:pPr>
        <w:rPr>
          <w:rFonts w:ascii="FM Abhaya" w:eastAsia="FM Abhaya" w:hAnsi="FM Abhaya"/>
          <w:b/>
          <w:bCs/>
          <w:sz w:val="20"/>
          <w:szCs w:val="20"/>
          <w:lang w:bidi="si-LK"/>
        </w:rPr>
      </w:pPr>
      <w:r w:rsidRPr="00B35085">
        <w:rPr>
          <w:rFonts w:ascii="FMAbhaya" w:eastAsia="FM Abhaya" w:hAnsi="FMAbhaya"/>
          <w:b/>
          <w:bCs/>
          <w:lang w:bidi="si-LK"/>
        </w:rPr>
        <w:t>m¾fhaIK m;%</w:t>
      </w:r>
      <w:proofErr w:type="spellStart"/>
      <w:r w:rsidRPr="00B35085">
        <w:rPr>
          <w:rFonts w:ascii="FMAbhaya" w:eastAsia="FM Abhaya" w:hAnsi="FMAbhaya"/>
          <w:b/>
          <w:bCs/>
          <w:lang w:bidi="si-LK"/>
        </w:rPr>
        <w:t>sldj</w:t>
      </w:r>
      <w:proofErr w:type="spellEnd"/>
      <w:r w:rsidRPr="00B35085">
        <w:rPr>
          <w:rFonts w:ascii="FMAbhaya" w:eastAsia="FM Abhaya" w:hAnsi="FMAbhaya"/>
          <w:b/>
          <w:bCs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Paper)</w:t>
      </w:r>
    </w:p>
    <w:p w14:paraId="22BF9D88" w14:textId="77777777" w:rsidR="008F6D89" w:rsidRPr="00B35085" w:rsidRDefault="008F6D89" w:rsidP="008F6D89">
      <w:pPr>
        <w:pStyle w:val="ListParagraph"/>
        <w:numPr>
          <w:ilvl w:val="0"/>
          <w:numId w:val="39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uqLH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mo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Keywords</w:t>
      </w:r>
      <w:r w:rsidRPr="00B35085">
        <w:rPr>
          <w:rFonts w:ascii="FMAbhaya" w:eastAsia="FM Abhaya" w:hAnsi="FMAbhaya"/>
          <w:sz w:val="20"/>
          <w:szCs w:val="20"/>
          <w:lang w:bidi="si-LK"/>
        </w:rPr>
        <w:t>&amp;(</w:t>
      </w:r>
      <w:r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B35085">
        <w:rPr>
          <w:rFonts w:ascii="FMAbhaya" w:eastAsia="FM Abhaya" w:hAnsi="FMAbhaya"/>
          <w:sz w:val="20"/>
          <w:szCs w:val="20"/>
          <w:lang w:bidi="si-LK"/>
        </w:rPr>
        <w:t>m¾fhaIK m;%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sldjg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uqLH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mo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2C0B2D65" w14:textId="77777777" w:rsidR="008F6D89" w:rsidRPr="00B35085" w:rsidRDefault="008F6D89" w:rsidP="008F6D89">
      <w:pPr>
        <w:pStyle w:val="ListParagraph"/>
        <w:numPr>
          <w:ilvl w:val="0"/>
          <w:numId w:val="38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lastRenderedPageBreak/>
        <w:t>úia;r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Captions/Legends):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¨</w:t>
      </w:r>
      <w:r w:rsidRPr="00B35085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u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j.=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ud;Dld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 w:cs="FMAbhaya"/>
          <w:sz w:val="20"/>
          <w:szCs w:val="20"/>
          <w:lang w:bidi="si-LK"/>
        </w:rPr>
        <w:t>ú</w:t>
      </w:r>
      <w:r w:rsidRPr="00B35085">
        <w:rPr>
          <w:rFonts w:ascii="FMAbhaya" w:eastAsia="FM Abhaya" w:hAnsi="FMAbhaya"/>
          <w:sz w:val="20"/>
          <w:szCs w:val="20"/>
          <w:lang w:bidi="si-LK"/>
        </w:rPr>
        <w:t>ia;r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43D93E01" w14:textId="77777777" w:rsidR="008F6D89" w:rsidRPr="00B35085" w:rsidRDefault="008F6D89" w:rsidP="008F6D89">
      <w:pPr>
        <w:pStyle w:val="ListParagraph"/>
        <w:numPr>
          <w:ilvl w:val="0"/>
          <w:numId w:val="38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i|yka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lsÍï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Citations):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&lt; ;=&lt;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¨</w:t>
      </w:r>
      <w:r w:rsidRPr="00B35085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u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igyka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j.=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i|yka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ls</w:t>
      </w:r>
      <w:r w:rsidRPr="00B35085">
        <w:rPr>
          <w:rFonts w:ascii="FMAbhaya" w:eastAsia="FM Abhaya" w:hAnsi="FMAbhaya" w:cs="FMAbhaya"/>
          <w:sz w:val="20"/>
          <w:szCs w:val="20"/>
          <w:lang w:bidi="si-LK"/>
        </w:rPr>
        <w:t>Íï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B35085">
        <w:rPr>
          <w:rFonts w:ascii="FMAbhaya" w:eastAsia="FM Abhaya" w:hAnsi="FMAbhaya" w:cs="FMAbhaya"/>
          <w:sz w:val="20"/>
          <w:szCs w:val="20"/>
          <w:lang w:bidi="si-LK"/>
        </w:rPr>
        <w:t>§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f.dkq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iu</w:t>
      </w:r>
      <w:r w:rsidRPr="00B35085">
        <w:rPr>
          <w:rFonts w:ascii="FMAbhaya" w:eastAsia="FM Abhaya" w:hAnsi="FMAbhaya" w:cs="FMAbhaya"/>
          <w:sz w:val="20"/>
          <w:szCs w:val="20"/>
          <w:lang w:bidi="si-LK"/>
        </w:rPr>
        <w:t>Õ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.e&lt;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fmk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njg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iy;sl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jkak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002C7CB1" w14:textId="77777777" w:rsidR="008F6D89" w:rsidRPr="00B35085" w:rsidRDefault="008F6D89" w:rsidP="008F6D89">
      <w:pPr>
        <w:pStyle w:val="ListParagraph"/>
        <w:numPr>
          <w:ilvl w:val="0"/>
          <w:numId w:val="38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j¾K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Ndú;h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uqøKfha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§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hï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rEm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igykla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j¾K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ta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meyeÈ,sj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i|yka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45B83AFD" w14:textId="77777777" w:rsidR="008F6D89" w:rsidRPr="00B35085" w:rsidRDefault="008F6D89" w:rsidP="008F6D89">
      <w:pPr>
        <w:pStyle w:val="ListParagraph"/>
        <w:numPr>
          <w:ilvl w:val="0"/>
          <w:numId w:val="38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úfYaI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lreKq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 xml:space="preserve">Highlights)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f.dkqj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( ^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wjYH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muKla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&amp;'</w:t>
      </w:r>
    </w:p>
    <w:p w14:paraId="47BBC797" w14:textId="77777777" w:rsidR="008F6D89" w:rsidRPr="00B35085" w:rsidRDefault="008F6D89" w:rsidP="008F6D89">
      <w:pPr>
        <w:pStyle w:val="ListParagraph"/>
        <w:numPr>
          <w:ilvl w:val="0"/>
          <w:numId w:val="38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w;sf¾l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f;dr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;=re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f.dkq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Supplementary information):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 w:rsidRPr="00B35085">
        <w:rPr>
          <w:rFonts w:ascii="FMAbhaya" w:eastAsia="FM Abhaya" w:hAnsi="FMAbhaya"/>
          <w:sz w:val="20"/>
          <w:szCs w:val="20"/>
          <w:lang w:bidi="si-LK"/>
        </w:rPr>
        <w:t>^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wjYH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muKla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&amp;'</w:t>
      </w:r>
    </w:p>
    <w:p w14:paraId="09E4BF41" w14:textId="77777777" w:rsidR="008F6D89" w:rsidRPr="00B35085" w:rsidRDefault="008F6D89" w:rsidP="008F6D89">
      <w:pPr>
        <w:pStyle w:val="ListParagraph"/>
        <w:numPr>
          <w:ilvl w:val="0"/>
          <w:numId w:val="38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ud;Dld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msgqj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Title page):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IPRC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u.ska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§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ud¾f.damfoaYj,g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wkqj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ilia l&lt;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73881BA5" w14:textId="77777777" w:rsidR="008F6D89" w:rsidRPr="00373A7F" w:rsidRDefault="008F6D89" w:rsidP="008F6D89">
      <w:pPr>
        <w:rPr>
          <w:rFonts w:ascii="FMAbhaya" w:eastAsia="FM Abhaya" w:hAnsi="FMAbhaya"/>
          <w:b/>
          <w:bCs/>
          <w:lang w:bidi="si-LK"/>
        </w:rPr>
      </w:pPr>
      <w:proofErr w:type="spellStart"/>
      <w:r w:rsidRPr="00373A7F">
        <w:rPr>
          <w:rFonts w:ascii="FMAbhaya" w:eastAsia="FM Abhaya" w:hAnsi="FMAbhaya"/>
          <w:b/>
          <w:bCs/>
          <w:lang w:bidi="si-LK"/>
        </w:rPr>
        <w:t>jeäÿr</w:t>
      </w:r>
      <w:proofErr w:type="spellEnd"/>
      <w:r w:rsidRPr="00373A7F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lang w:bidi="si-LK"/>
        </w:rPr>
        <w:t>i,ld</w:t>
      </w:r>
      <w:proofErr w:type="spellEnd"/>
      <w:r w:rsidRPr="00373A7F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lang w:bidi="si-LK"/>
        </w:rPr>
        <w:t>ne,sh</w:t>
      </w:r>
      <w:proofErr w:type="spellEnd"/>
      <w:r w:rsidRPr="00373A7F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lang w:bidi="si-LK"/>
        </w:rPr>
        <w:t>hq</w:t>
      </w:r>
      <w:proofErr w:type="spellEnd"/>
      <w:r w:rsidRPr="00373A7F">
        <w:rPr>
          <w:rFonts w:ascii="FMAbhaya" w:eastAsia="FM Abhaya" w:hAnsi="FMAbhaya"/>
          <w:b/>
          <w:bCs/>
          <w:lang w:bidi="si-LK"/>
        </w:rPr>
        <w:t xml:space="preserve">;= </w:t>
      </w:r>
      <w:proofErr w:type="spellStart"/>
      <w:r w:rsidRPr="00373A7F">
        <w:rPr>
          <w:rFonts w:ascii="FMAbhaya" w:eastAsia="FM Abhaya" w:hAnsi="FMAbhaya"/>
          <w:b/>
          <w:bCs/>
          <w:lang w:bidi="si-LK"/>
        </w:rPr>
        <w:t>lreKq</w:t>
      </w:r>
      <w:proofErr w:type="spellEnd"/>
      <w:r w:rsidRPr="00373A7F">
        <w:rPr>
          <w:rFonts w:ascii="FMAbhaya" w:eastAsia="FM Abhaya" w:hAnsi="FMAbhaya"/>
          <w:b/>
          <w:bCs/>
          <w:lang w:bidi="si-LK"/>
        </w:rPr>
        <w:t xml:space="preserve"> </w:t>
      </w:r>
      <w:r w:rsidRPr="00373A7F">
        <w:rPr>
          <w:rFonts w:ascii="FM Abhaya" w:eastAsia="FM Abhaya" w:hAnsi="FM Abhaya"/>
          <w:b/>
          <w:bCs/>
          <w:cs/>
          <w:lang w:bidi="si-LK"/>
        </w:rPr>
        <w:t>(</w:t>
      </w:r>
      <w:r w:rsidRPr="00373A7F">
        <w:rPr>
          <w:rFonts w:ascii="FM Abhaya" w:eastAsia="FM Abhaya" w:hAnsi="FM Abhaya"/>
          <w:b/>
          <w:bCs/>
          <w:lang w:bidi="si-LK"/>
        </w:rPr>
        <w:t>Further considerations)</w:t>
      </w:r>
    </w:p>
    <w:p w14:paraId="47997104" w14:textId="77777777" w:rsidR="008F6D89" w:rsidRPr="00B35085" w:rsidRDefault="008F6D89" w:rsidP="008F6D89">
      <w:pPr>
        <w:pStyle w:val="ListParagraph"/>
        <w:numPr>
          <w:ilvl w:val="0"/>
          <w:numId w:val="40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NdIduh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ksjerÈNdjh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( m¾fhaIK m;%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sldj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;=&lt;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jHdlrK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wlaIr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úkHdi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fodaI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fkdue;s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njg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iy;sl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jkak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64918BD4" w14:textId="77777777" w:rsidR="008F6D89" w:rsidRPr="00B35085" w:rsidRDefault="008F6D89" w:rsidP="008F6D89">
      <w:pPr>
        <w:pStyle w:val="ListParagraph"/>
        <w:numPr>
          <w:ilvl w:val="0"/>
          <w:numId w:val="40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uQ,dY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% .e&lt;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mSu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uQ,dY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% ,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;=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fõ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List of References)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¨</w:t>
      </w:r>
      <w:r w:rsidRPr="00B35085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u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uQ,dY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%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&lt; ;=&lt;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Wmqgd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olajd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nj;a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fm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&lt; ;=&lt;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B35085">
        <w:rPr>
          <w:rFonts w:ascii="FMAbhaya" w:eastAsia="FM Abhaya" w:hAnsi="FMAbhaya" w:cs="FMAbhaya"/>
          <w:sz w:val="20"/>
          <w:szCs w:val="20"/>
          <w:lang w:bidi="si-LK"/>
        </w:rPr>
        <w:t>¨</w:t>
      </w:r>
      <w:r w:rsidRPr="00B35085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u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Wmqgd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oela</w:t>
      </w:r>
      <w:r w:rsidRPr="00B35085">
        <w:rPr>
          <w:rFonts w:ascii="FMAbhaya" w:eastAsia="FM Abhaya" w:hAnsi="FMAbhaya" w:cs="FMAbhaya"/>
          <w:sz w:val="20"/>
          <w:szCs w:val="20"/>
          <w:lang w:bidi="si-LK"/>
        </w:rPr>
        <w:t>ùï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uQ,dY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% ,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;=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jg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we;=&lt;;a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nj;a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;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yjqre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lr.kak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3EAE3B01" w14:textId="77777777" w:rsidR="008F6D89" w:rsidRPr="00B35085" w:rsidRDefault="008F6D89" w:rsidP="008F6D89">
      <w:pPr>
        <w:pStyle w:val="ListParagraph"/>
        <w:numPr>
          <w:ilvl w:val="0"/>
          <w:numId w:val="40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m%ldYk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ysñlï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wka;¾cd,h we;=¿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fjk;a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uQ,dY%j,ska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.;a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m%ldYk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ysñlï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iys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; wka;¾.;hka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copyrighted content)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lrkafka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" ta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&lt; md¾Yajhkaf.ka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wjir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nd.kak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3D1A59EC" w14:textId="77777777" w:rsidR="008F6D89" w:rsidRPr="00B35085" w:rsidRDefault="008F6D89" w:rsidP="008F6D89">
      <w:pPr>
        <w:pStyle w:val="ListParagraph"/>
        <w:numPr>
          <w:ilvl w:val="0"/>
          <w:numId w:val="40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iïuka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;%K Í;s(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fuu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ud¾f.damfoaYfha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olajd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iïuka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;%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Khg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&lt; fr.=,dis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kej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iudf,dapkh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36F8944B" w14:textId="77777777" w:rsidR="008F6D89" w:rsidRPr="00B35085" w:rsidRDefault="008F6D89" w:rsidP="008F6D89">
      <w:pPr>
        <w:pStyle w:val="ListParagraph"/>
        <w:numPr>
          <w:ilvl w:val="0"/>
          <w:numId w:val="40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ks¾foaYs; úu¾Ylhska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Referees):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iïuka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;%K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m%ñ;Skag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wkql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+,j ks¾foaYs; úu¾Ylhskaf.a ,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ehsia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;=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jla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Tjqka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iïnkaO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ekSfï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f;dr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;=re ,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fokak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795DC7C0" w14:textId="77777777" w:rsidR="008F6D89" w:rsidRPr="00B35085" w:rsidRDefault="008F6D89" w:rsidP="008F6D89">
      <w:pPr>
        <w:pStyle w:val="ListParagraph"/>
        <w:numPr>
          <w:ilvl w:val="0"/>
          <w:numId w:val="40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m%;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súfrdaO;d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m%ldYh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lsisÿ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wNs,dIhka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| .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egqula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fkdue;s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wjia:djl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mjd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" ta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nj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i|yka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lrñka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zwNs,dIhka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egqï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ms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sn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|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m%ldYhlaz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(Conflict of Interest statement) 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wksjd¾hfhka we;=&lt;;a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1DC50E08" w14:textId="77777777" w:rsidR="008F6D89" w:rsidRPr="00B35085" w:rsidRDefault="008F6D89" w:rsidP="008F6D89">
      <w:pPr>
        <w:pStyle w:val="ListParagraph"/>
        <w:numPr>
          <w:ilvl w:val="0"/>
          <w:numId w:val="40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mQ¾j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m%ldYkh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m¾fhaIK m;%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sldj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óg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fmr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fjk;a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lsisÿ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iïuka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;%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Khlg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fyda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m%ldYhg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m;a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fkdue;s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njg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iy;sl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jkak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2BB8175C" w14:textId="77777777" w:rsidR="008F6D89" w:rsidRPr="00B35085" w:rsidRDefault="008F6D89" w:rsidP="008F6D89">
      <w:pPr>
        <w:pStyle w:val="ListParagraph"/>
        <w:numPr>
          <w:ilvl w:val="0"/>
          <w:numId w:val="40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iïu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;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wdlD;sh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§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we;s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 xml:space="preserve">Microsoft Word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wdlD;sh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Ndú;d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lrñka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m¾fhaIK m;%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sldj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ilia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5064DEB7" w14:textId="77777777" w:rsidR="008F6D89" w:rsidRPr="00B35085" w:rsidRDefault="008F6D89" w:rsidP="008F6D89">
      <w:pPr>
        <w:pStyle w:val="ListParagraph"/>
        <w:numPr>
          <w:ilvl w:val="0"/>
          <w:numId w:val="40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ks¾kdñl úu¾Ykh</w:t>
      </w:r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373A7F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373A7F">
        <w:rPr>
          <w:rFonts w:ascii="FM Abhaya" w:eastAsia="FM Abhaya" w:hAnsi="FM Abhaya"/>
          <w:sz w:val="20"/>
          <w:szCs w:val="20"/>
          <w:lang w:bidi="si-LK"/>
        </w:rPr>
        <w:t>Blind Peer Review):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 w:rsidRPr="00B35085">
        <w:rPr>
          <w:rFonts w:ascii="FMAbhaya" w:eastAsia="FM Abhaya" w:hAnsi="FMAbhaya"/>
          <w:sz w:val="20"/>
          <w:szCs w:val="20"/>
          <w:lang w:bidi="si-LK"/>
        </w:rPr>
        <w:t>m¾fhaIK m;%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sldfõ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wka;¾.;h ;=&lt;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Tfí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fm!oa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.,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sl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f;dr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;=re we;=&lt;;a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lsÍfuka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j&lt;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lskak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' ks¾kdñl úu¾Yk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l%shdj,shg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ndOdjla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úh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yels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lsisÿ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lreKla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tys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fkdue;s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njg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j.n,d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B35085">
        <w:rPr>
          <w:rFonts w:ascii="FMAbhaya" w:eastAsia="FM Abhaya" w:hAnsi="FMAbhaya"/>
          <w:sz w:val="20"/>
          <w:szCs w:val="20"/>
          <w:lang w:bidi="si-LK"/>
        </w:rPr>
        <w:t>kak</w:t>
      </w:r>
      <w:proofErr w:type="spellEnd"/>
      <w:r w:rsidRPr="00B35085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7EF55B67" w14:textId="77777777" w:rsidR="00B8670C" w:rsidRPr="00F84846" w:rsidRDefault="00B8670C" w:rsidP="00B8670C">
      <w:pPr>
        <w:rPr>
          <w:rFonts w:ascii="FM Abhaya" w:eastAsia="FM Abhaya" w:hAnsi="FM Abhaya"/>
          <w:sz w:val="20"/>
          <w:szCs w:val="20"/>
          <w:lang w:bidi="si-LK"/>
        </w:rPr>
      </w:pPr>
    </w:p>
    <w:p w14:paraId="278BBFDE" w14:textId="77777777" w:rsidR="008F6D89" w:rsidRPr="00373A7F" w:rsidRDefault="008F6D89" w:rsidP="008F6D89">
      <w:pPr>
        <w:rPr>
          <w:rFonts w:ascii="FMAbhaya" w:eastAsia="FM Abhaya" w:hAnsi="FMAbhaya"/>
          <w:b/>
          <w:bCs/>
          <w:lang w:bidi="si-LK"/>
        </w:rPr>
      </w:pPr>
      <w:r w:rsidRPr="00373A7F">
        <w:rPr>
          <w:rFonts w:ascii="FMAbhaya" w:eastAsia="FM Abhaya" w:hAnsi="FMAbhaya"/>
          <w:b/>
          <w:bCs/>
          <w:lang w:bidi="si-LK"/>
        </w:rPr>
        <w:t>m¾fhaIK m;%</w:t>
      </w:r>
      <w:proofErr w:type="spellStart"/>
      <w:r w:rsidRPr="00373A7F">
        <w:rPr>
          <w:rFonts w:ascii="FMAbhaya" w:eastAsia="FM Abhaya" w:hAnsi="FMAbhaya"/>
          <w:b/>
          <w:bCs/>
          <w:lang w:bidi="si-LK"/>
        </w:rPr>
        <w:t>sldj</w:t>
      </w:r>
      <w:proofErr w:type="spellEnd"/>
      <w:r w:rsidRPr="00373A7F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lang w:bidi="si-LK"/>
        </w:rPr>
        <w:t>bÈßm;a</w:t>
      </w:r>
      <w:proofErr w:type="spellEnd"/>
      <w:r w:rsidRPr="00373A7F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lang w:bidi="si-LK"/>
        </w:rPr>
        <w:t>lrkafka</w:t>
      </w:r>
      <w:proofErr w:type="spellEnd"/>
      <w:r w:rsidRPr="00373A7F">
        <w:rPr>
          <w:rFonts w:ascii="FMAbhaya" w:eastAsia="FM Abhaya" w:hAnsi="FMAbhaya"/>
          <w:b/>
          <w:bCs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lang w:bidi="si-LK"/>
        </w:rPr>
        <w:t>flfiao</w:t>
      </w:r>
      <w:proofErr w:type="spellEnd"/>
      <w:r w:rsidRPr="00373A7F">
        <w:rPr>
          <w:rFonts w:ascii="FMAbhaya" w:eastAsia="FM Abhaya" w:hAnsi="FMAbhaya"/>
          <w:b/>
          <w:bCs/>
          <w:lang w:bidi="si-LK"/>
        </w:rPr>
        <w:t xml:space="preserve">@ </w:t>
      </w:r>
      <w:r w:rsidRPr="00373A7F">
        <w:rPr>
          <w:rFonts w:ascii="FM Abhaya" w:eastAsia="FM Abhaya" w:hAnsi="FM Abhaya"/>
          <w:b/>
          <w:bCs/>
          <w:lang w:bidi="si-LK"/>
        </w:rPr>
        <w:t>(How to submit the paper)</w:t>
      </w:r>
    </w:p>
    <w:p w14:paraId="374C7E44" w14:textId="77777777" w:rsidR="008F6D89" w:rsidRPr="00B71DC1" w:rsidRDefault="008F6D89" w:rsidP="008F6D89">
      <w:pPr>
        <w:pStyle w:val="ListParagraph"/>
        <w:numPr>
          <w:ilvl w:val="0"/>
          <w:numId w:val="41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wdlD;sh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iy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f;audj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lang w:bidi="si-LK"/>
        </w:rPr>
        <w:t>IPRC</w:t>
      </w:r>
      <w:r w:rsidRPr="00B71DC1">
        <w:rPr>
          <w:rFonts w:ascii="FMAbhaya" w:eastAsia="FM Abhaya" w:hAnsi="FMAbhaya" w:cs="Iskoola Pota"/>
          <w:sz w:val="20"/>
          <w:szCs w:val="20"/>
          <w:cs/>
          <w:lang w:bidi="si-LK"/>
        </w:rPr>
        <w:t xml:space="preserve"> 2026</w:t>
      </w:r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fj;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ish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>¨</w:t>
      </w:r>
      <w:r w:rsidRPr="00B71DC1">
        <w:rPr>
          <w:rFonts w:ascii="Times New Roman" w:eastAsia="FM Abhaya" w:hAnsi="Times New Roman" w:cs="Times New Roman"/>
          <w:sz w:val="20"/>
          <w:szCs w:val="20"/>
          <w:lang w:bidi="si-LK"/>
        </w:rPr>
        <w:t>‍</w:t>
      </w:r>
      <w:r w:rsidRPr="00B71DC1">
        <w:rPr>
          <w:rFonts w:ascii="FMAbhaya" w:eastAsia="FM Abhaya" w:hAnsi="FMAbhaya"/>
          <w:sz w:val="20"/>
          <w:szCs w:val="20"/>
          <w:lang w:bidi="si-LK"/>
        </w:rPr>
        <w:t>u m</w:t>
      </w:r>
      <w:r w:rsidRPr="00B71DC1">
        <w:rPr>
          <w:rFonts w:ascii="FMAbhaya" w:eastAsia="FM Abhaya" w:hAnsi="FMAbhaya" w:cs="FMAbhaya"/>
          <w:sz w:val="20"/>
          <w:szCs w:val="20"/>
          <w:lang w:bidi="si-LK"/>
        </w:rPr>
        <w:t>¾</w:t>
      </w:r>
      <w:r w:rsidRPr="00B71DC1">
        <w:rPr>
          <w:rFonts w:ascii="FMAbhaya" w:eastAsia="FM Abhaya" w:hAnsi="FMAbhaya"/>
          <w:sz w:val="20"/>
          <w:szCs w:val="20"/>
          <w:lang w:bidi="si-LK"/>
        </w:rPr>
        <w:t>fhaIK m;%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sld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lang w:bidi="si-LK"/>
        </w:rPr>
        <w:t>IPRC</w:t>
      </w:r>
      <w:r w:rsidRPr="00B71DC1">
        <w:rPr>
          <w:rFonts w:ascii="FMAbhaya" w:eastAsia="FM Abhaya" w:hAnsi="FMAbhaya" w:cs="Iskoola Pota"/>
          <w:sz w:val="20"/>
          <w:szCs w:val="20"/>
          <w:cs/>
          <w:lang w:bidi="si-LK"/>
        </w:rPr>
        <w:t xml:space="preserve"> 2026</w:t>
      </w:r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kshñ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wdlD;shg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wkqj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ilia l&lt;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tajd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iïuka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>;%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Kfha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f;audj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iuÕ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wkq.e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>&lt;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msh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;=h'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lsÍï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u.ska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ld,Sk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hdj;ald,Sk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lrk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,o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uQ,dY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%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flfrys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wjOdkh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fhduq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;=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w;r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"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wod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&lt;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úIh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m:hka ;=&lt;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wjfndaOh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mq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¿,a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iy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jeäÈhqKq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lsÍu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wruqKq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0C94CFA5" w14:textId="21FA8F60" w:rsidR="008F6D89" w:rsidRPr="00B71DC1" w:rsidRDefault="008F6D89" w:rsidP="008F6D89">
      <w:pPr>
        <w:pStyle w:val="ListParagraph"/>
        <w:numPr>
          <w:ilvl w:val="0"/>
          <w:numId w:val="41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bÈßm;a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lsÍfï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 </w:t>
      </w:r>
      <w:proofErr w:type="spellStart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udOHh</w:t>
      </w:r>
      <w:proofErr w:type="spellEnd"/>
      <w:r w:rsidRPr="00373A7F">
        <w:rPr>
          <w:rFonts w:ascii="FMAbhaya" w:eastAsia="FM Abhaya" w:hAnsi="FMAbhaya"/>
          <w:b/>
          <w:bCs/>
          <w:sz w:val="20"/>
          <w:szCs w:val="20"/>
          <w:lang w:bidi="si-LK"/>
        </w:rPr>
        <w:t>(</w:t>
      </w:r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m¾fhaIK m;%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sld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hyperlink r:id="rId28" w:history="1">
        <w:r w:rsidR="00533572" w:rsidRPr="005164C0">
          <w:rPr>
            <w:rStyle w:val="Hyperlink"/>
            <w:rFonts w:ascii="Cambria" w:hAnsi="Cambria"/>
            <w:b/>
            <w:bCs/>
            <w:sz w:val="20"/>
          </w:rPr>
          <w:t>CMT Conference Management Toolkit</w:t>
        </w:r>
      </w:hyperlink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kue;s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wka;¾cd,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fõÈldj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yryd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l&lt;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43EEB7B8" w14:textId="77777777" w:rsidR="008F6D89" w:rsidRPr="00B71DC1" w:rsidRDefault="008F6D89" w:rsidP="008F6D89">
      <w:pPr>
        <w:pStyle w:val="ListParagraph"/>
        <w:numPr>
          <w:ilvl w:val="0"/>
          <w:numId w:val="41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proofErr w:type="spellStart"/>
      <w:r w:rsidRPr="008E588A">
        <w:rPr>
          <w:rFonts w:ascii="FMAbhaya" w:eastAsia="FM Abhaya" w:hAnsi="FMAbhaya"/>
          <w:b/>
          <w:bCs/>
          <w:sz w:val="20"/>
          <w:szCs w:val="20"/>
          <w:lang w:bidi="si-LK"/>
        </w:rPr>
        <w:t>wkqlD;s</w:t>
      </w:r>
      <w:proofErr w:type="spellEnd"/>
      <w:r w:rsidRPr="008E588A">
        <w:rPr>
          <w:rFonts w:ascii="FMAbhaya" w:eastAsia="FM Abhaya" w:hAnsi="FMAbhaya"/>
          <w:b/>
          <w:bCs/>
          <w:sz w:val="20"/>
          <w:szCs w:val="20"/>
          <w:lang w:bidi="si-LK"/>
        </w:rPr>
        <w:t xml:space="preserve">; </w:t>
      </w:r>
      <w:proofErr w:type="spellStart"/>
      <w:r w:rsidRPr="008E588A">
        <w:rPr>
          <w:rFonts w:ascii="FMAbhaya" w:eastAsia="FM Abhaya" w:hAnsi="FMAbhaya"/>
          <w:b/>
          <w:bCs/>
          <w:sz w:val="20"/>
          <w:szCs w:val="20"/>
          <w:lang w:bidi="si-LK"/>
        </w:rPr>
        <w:t>mÍlaIdj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8E588A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8E588A">
        <w:rPr>
          <w:rFonts w:ascii="FM Abhaya" w:eastAsia="FM Abhaya" w:hAnsi="FM Abhaya"/>
          <w:sz w:val="20"/>
          <w:szCs w:val="20"/>
          <w:lang w:bidi="si-LK"/>
        </w:rPr>
        <w:t>Plagiarism):</w:t>
      </w:r>
      <w:r>
        <w:rPr>
          <w:rFonts w:ascii="FM Abhaya" w:eastAsia="FM Abhaya" w:hAnsi="FM Abhaya"/>
          <w:b/>
          <w:bCs/>
          <w:sz w:val="20"/>
          <w:szCs w:val="20"/>
          <w:lang w:bidi="si-LK"/>
        </w:rPr>
        <w:t xml:space="preserve"> </w:t>
      </w:r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;u ks¾udKfha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iaj;ka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>;%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Ndjh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originality)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iy;sl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lr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.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ekSu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uDÿldx.hla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Ndú;fhka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wkqlD;s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;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mÍlaIdjla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isÿ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lsÍug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l;Djrekag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Wmfoia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fokq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efí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'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m%ldYkh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i|yd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i,ld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ne,Sug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kï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>" m¾fhaIK m;%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sldjl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wju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jYfhka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 xml:space="preserve">80% </w:t>
      </w:r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la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uq,a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ks¾udKd;aul wka;¾.;hka </w:t>
      </w:r>
      <w:r w:rsidRPr="00F84846">
        <w:rPr>
          <w:rFonts w:ascii="FM Abhaya" w:eastAsia="FM Abhaya" w:hAnsi="FM Abhaya"/>
          <w:sz w:val="20"/>
          <w:szCs w:val="20"/>
          <w:cs/>
          <w:lang w:bidi="si-LK"/>
        </w:rPr>
        <w:t>(</w:t>
      </w:r>
      <w:r w:rsidRPr="00F84846">
        <w:rPr>
          <w:rFonts w:ascii="FM Abhaya" w:eastAsia="FM Abhaya" w:hAnsi="FM Abhaya"/>
          <w:sz w:val="20"/>
          <w:szCs w:val="20"/>
          <w:lang w:bidi="si-LK"/>
        </w:rPr>
        <w:t>original content)</w:t>
      </w:r>
      <w:r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 w:rsidRPr="00B71DC1">
        <w:rPr>
          <w:rFonts w:ascii="FMAbhaya" w:eastAsia="FM Abhaya" w:hAnsi="FMAbhaya"/>
          <w:sz w:val="20"/>
          <w:szCs w:val="20"/>
          <w:lang w:bidi="si-LK"/>
        </w:rPr>
        <w:t>;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sìh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hq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>;=h'</w:t>
      </w:r>
    </w:p>
    <w:p w14:paraId="380AF253" w14:textId="77777777" w:rsidR="008F6D89" w:rsidRPr="00184BD3" w:rsidRDefault="008F6D89" w:rsidP="008F6D89">
      <w:pPr>
        <w:pStyle w:val="ListParagraph"/>
        <w:numPr>
          <w:ilvl w:val="0"/>
          <w:numId w:val="41"/>
        </w:numPr>
        <w:jc w:val="both"/>
        <w:rPr>
          <w:rFonts w:ascii="FMAbhaya" w:eastAsia="FM Abhaya" w:hAnsi="FMAbhaya"/>
          <w:sz w:val="20"/>
          <w:szCs w:val="20"/>
          <w:lang w:bidi="si-LK"/>
        </w:rPr>
      </w:pP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ORCID ID: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r w:rsidRPr="00B71DC1">
        <w:rPr>
          <w:rFonts w:ascii="FMAbhaya" w:eastAsia="FM Abhaya" w:hAnsi="FMAbhaya"/>
          <w:sz w:val="20"/>
          <w:szCs w:val="20"/>
          <w:lang w:bidi="si-LK"/>
        </w:rPr>
        <w:t>m¾fhaIK m;%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sldjla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bÈßm;a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lsÍfï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§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l;Djrekaf.a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F84846">
        <w:rPr>
          <w:rFonts w:ascii="FM Abhaya" w:eastAsia="FM Abhaya" w:hAnsi="FM Abhaya"/>
          <w:b/>
          <w:bCs/>
          <w:sz w:val="20"/>
          <w:szCs w:val="20"/>
          <w:lang w:bidi="si-LK"/>
        </w:rPr>
        <w:t>ORCID ID</w:t>
      </w:r>
      <w:r w:rsidRPr="00F84846">
        <w:rPr>
          <w:rFonts w:ascii="FM Abhaya" w:eastAsia="FM Abhaya" w:hAnsi="FM 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tl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§ug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Èßu;a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lrkq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efí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>' ;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ju;a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r w:rsidRPr="008E588A">
        <w:rPr>
          <w:rFonts w:ascii="FM Abhaya" w:eastAsia="FM Abhaya" w:hAnsi="FM Abhaya"/>
          <w:sz w:val="20"/>
          <w:szCs w:val="20"/>
          <w:lang w:bidi="si-LK"/>
        </w:rPr>
        <w:t>ORCID ID</w:t>
      </w:r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tlla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fkdue;s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l;Djrekag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hyperlink r:id="rId29" w:tgtFrame="_blank" w:history="1">
        <w:r w:rsidRPr="00F84846">
          <w:rPr>
            <w:rStyle w:val="Hyperlink"/>
            <w:rFonts w:ascii="FM Abhaya" w:eastAsia="FM Abhaya" w:hAnsi="FM Abhaya"/>
            <w:sz w:val="20"/>
            <w:szCs w:val="20"/>
            <w:lang w:bidi="si-LK"/>
          </w:rPr>
          <w:t>http://orcid.org</w:t>
        </w:r>
      </w:hyperlink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fj;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msúiSfuka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tlla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,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nd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 xml:space="preserve"> .; </w:t>
      </w:r>
      <w:proofErr w:type="spellStart"/>
      <w:r w:rsidRPr="00B71DC1">
        <w:rPr>
          <w:rFonts w:ascii="FMAbhaya" w:eastAsia="FM Abhaya" w:hAnsi="FMAbhaya"/>
          <w:sz w:val="20"/>
          <w:szCs w:val="20"/>
          <w:lang w:bidi="si-LK"/>
        </w:rPr>
        <w:t>yelsh</w:t>
      </w:r>
      <w:proofErr w:type="spellEnd"/>
      <w:r w:rsidRPr="00B71DC1">
        <w:rPr>
          <w:rFonts w:ascii="FMAbhaya" w:eastAsia="FM Abhaya" w:hAnsi="FMAbhaya"/>
          <w:sz w:val="20"/>
          <w:szCs w:val="20"/>
          <w:lang w:bidi="si-LK"/>
        </w:rPr>
        <w:t>'</w:t>
      </w:r>
    </w:p>
    <w:p w14:paraId="63F49506" w14:textId="77777777" w:rsidR="00B8670C" w:rsidRPr="00F84846" w:rsidRDefault="00B8670C" w:rsidP="00B8670C">
      <w:pPr>
        <w:rPr>
          <w:rFonts w:ascii="FM Abhaya" w:eastAsia="FM Abhaya" w:hAnsi="FM Abhaya"/>
          <w:sz w:val="20"/>
          <w:szCs w:val="20"/>
          <w:lang w:bidi="si-LK"/>
        </w:rPr>
      </w:pPr>
    </w:p>
    <w:p w14:paraId="6FF6B36C" w14:textId="77777777" w:rsidR="002B5F2E" w:rsidRPr="00F84846" w:rsidRDefault="002B5F2E">
      <w:pPr>
        <w:rPr>
          <w:rFonts w:ascii="FM Abhaya" w:eastAsia="FM Abhaya" w:hAnsi="FM Abhaya"/>
          <w:sz w:val="20"/>
          <w:szCs w:val="20"/>
          <w:lang w:bidi="si-LK"/>
        </w:rPr>
      </w:pPr>
    </w:p>
    <w:p w14:paraId="607FE489" w14:textId="77777777" w:rsidR="002B5F2E" w:rsidRPr="00F84846" w:rsidRDefault="002B5F2E">
      <w:pPr>
        <w:rPr>
          <w:rFonts w:ascii="FM Abhaya" w:eastAsia="FM Abhaya" w:hAnsi="FM Abhaya"/>
          <w:sz w:val="20"/>
          <w:szCs w:val="20"/>
          <w:lang w:bidi="si-LK"/>
        </w:rPr>
      </w:pPr>
    </w:p>
    <w:p w14:paraId="57C2C188" w14:textId="65EF5C2F" w:rsidR="000C139F" w:rsidRPr="00F84846" w:rsidRDefault="000C139F">
      <w:pPr>
        <w:rPr>
          <w:sz w:val="20"/>
          <w:szCs w:val="20"/>
        </w:rPr>
      </w:pPr>
    </w:p>
    <w:sectPr w:rsidR="000C139F" w:rsidRPr="00F84846" w:rsidSect="008F67EB">
      <w:headerReference w:type="even" r:id="rId30"/>
      <w:footerReference w:type="even" r:id="rId31"/>
      <w:footerReference w:type="default" r:id="rId32"/>
      <w:footnotePr>
        <w:numFmt w:val="chicago"/>
      </w:footnotePr>
      <w:pgSz w:w="11906" w:h="16838" w:code="9"/>
      <w:pgMar w:top="851" w:right="849" w:bottom="1440" w:left="1418" w:header="39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88E7" w14:textId="77777777" w:rsidR="005E3D68" w:rsidRDefault="005E3D68" w:rsidP="00762E5A">
      <w:pPr>
        <w:spacing w:after="0" w:line="240" w:lineRule="auto"/>
      </w:pPr>
      <w:r>
        <w:separator/>
      </w:r>
    </w:p>
  </w:endnote>
  <w:endnote w:type="continuationSeparator" w:id="0">
    <w:p w14:paraId="02F0425E" w14:textId="77777777" w:rsidR="005E3D68" w:rsidRDefault="005E3D68" w:rsidP="0076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FMAbabld">
    <w:panose1 w:val="00000700000000000000"/>
    <w:charset w:val="00"/>
    <w:family w:val="auto"/>
    <w:pitch w:val="variable"/>
    <w:sig w:usb0="00000083" w:usb1="00000000" w:usb2="00000000" w:usb3="00000000" w:csb0="00000009" w:csb1="00000000"/>
  </w:font>
  <w:font w:name="FM Abhaya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25"/>
      <w:gridCol w:w="9014"/>
    </w:tblGrid>
    <w:tr w:rsidR="00C97D22" w:rsidRPr="0028386A" w14:paraId="772059D1" w14:textId="77777777" w:rsidTr="0042505D">
      <w:trPr>
        <w:trHeight w:val="437"/>
      </w:trPr>
      <w:tc>
        <w:tcPr>
          <w:tcW w:w="625" w:type="dxa"/>
          <w:tcBorders>
            <w:top w:val="thickThinSmallGap" w:sz="24" w:space="0" w:color="auto"/>
            <w:right w:val="nil"/>
          </w:tcBorders>
          <w:vAlign w:val="center"/>
        </w:tcPr>
        <w:p w14:paraId="13BA08AB" w14:textId="77777777" w:rsidR="00C97D22" w:rsidRPr="0028386A" w:rsidRDefault="00C97D22" w:rsidP="00C97D22">
          <w:pPr>
            <w:pStyle w:val="Footer"/>
          </w:pPr>
          <w:r w:rsidRPr="0028386A">
            <w:rPr>
              <w:rFonts w:ascii="Cambria" w:hAnsi="Cambria"/>
            </w:rPr>
            <w:fldChar w:fldCharType="begin"/>
          </w:r>
          <w:r w:rsidRPr="0028386A">
            <w:rPr>
              <w:rFonts w:ascii="Cambria" w:hAnsi="Cambria"/>
            </w:rPr>
            <w:instrText xml:space="preserve"> PAGE   \* MERGEFORMAT </w:instrText>
          </w:r>
          <w:r w:rsidRPr="0028386A">
            <w:rPr>
              <w:rFonts w:ascii="Cambria" w:hAnsi="Cambria"/>
            </w:rPr>
            <w:fldChar w:fldCharType="separate"/>
          </w:r>
          <w:r w:rsidRPr="0028386A">
            <w:rPr>
              <w:rFonts w:ascii="Cambria" w:hAnsi="Cambria"/>
            </w:rPr>
            <w:t>iv</w:t>
          </w:r>
          <w:r w:rsidRPr="0028386A">
            <w:rPr>
              <w:rFonts w:ascii="Cambria" w:hAnsi="Cambria"/>
            </w:rPr>
            <w:fldChar w:fldCharType="end"/>
          </w:r>
        </w:p>
      </w:tc>
      <w:tc>
        <w:tcPr>
          <w:tcW w:w="9014" w:type="dxa"/>
          <w:tcBorders>
            <w:top w:val="thickThinSmallGap" w:sz="24" w:space="0" w:color="auto"/>
            <w:left w:val="nil"/>
            <w:bottom w:val="nil"/>
          </w:tcBorders>
          <w:vAlign w:val="center"/>
        </w:tcPr>
        <w:p w14:paraId="62EB476F" w14:textId="77777777" w:rsidR="00C97D22" w:rsidRPr="0028386A" w:rsidRDefault="00C97D22" w:rsidP="00C97D22">
          <w:pPr>
            <w:pStyle w:val="Footer"/>
            <w:jc w:val="right"/>
          </w:pPr>
          <w:r w:rsidRPr="00FE5F55">
            <w:rPr>
              <w:rFonts w:ascii="Cambria" w:hAnsi="Cambria"/>
              <w:sz w:val="18"/>
              <w:szCs w:val="18"/>
            </w:rPr>
            <w:t>Proceedings of the 2</w:t>
          </w:r>
          <w:r>
            <w:rPr>
              <w:rFonts w:ascii="Cambria" w:hAnsi="Cambria"/>
              <w:sz w:val="18"/>
              <w:szCs w:val="18"/>
            </w:rPr>
            <w:t>6</w:t>
          </w:r>
          <w:r w:rsidRPr="00FE5F55">
            <w:rPr>
              <w:rFonts w:ascii="Cambria" w:hAnsi="Cambria"/>
              <w:sz w:val="18"/>
              <w:szCs w:val="18"/>
              <w:vertAlign w:val="superscript"/>
            </w:rPr>
            <w:t>th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FE5F55">
            <w:rPr>
              <w:rFonts w:ascii="Cambria" w:hAnsi="Cambria"/>
              <w:sz w:val="18"/>
              <w:szCs w:val="18"/>
            </w:rPr>
            <w:t>Conference</w:t>
          </w:r>
          <w:r>
            <w:rPr>
              <w:rFonts w:ascii="Cambria" w:hAnsi="Cambria"/>
              <w:sz w:val="18"/>
              <w:szCs w:val="18"/>
            </w:rPr>
            <w:t xml:space="preserve">, </w:t>
          </w:r>
          <w:r w:rsidRPr="004F07F8">
            <w:rPr>
              <w:rFonts w:ascii="Cambria" w:hAnsi="Cambria"/>
              <w:sz w:val="18"/>
              <w:szCs w:val="18"/>
            </w:rPr>
            <w:t xml:space="preserve">Faculty of Graduate Studies, University of Kelaniya, </w:t>
          </w:r>
          <w:r w:rsidRPr="00FE5F55">
            <w:rPr>
              <w:rFonts w:ascii="Cambria" w:hAnsi="Cambria"/>
              <w:sz w:val="18"/>
              <w:szCs w:val="18"/>
            </w:rPr>
            <w:t>Sri Lanka</w:t>
          </w:r>
          <w:r>
            <w:rPr>
              <w:rFonts w:ascii="Cambria" w:hAnsi="Cambria"/>
              <w:sz w:val="18"/>
              <w:szCs w:val="18"/>
            </w:rPr>
            <w:t>.</w:t>
          </w:r>
        </w:p>
      </w:tc>
    </w:tr>
  </w:tbl>
  <w:p w14:paraId="3559DB94" w14:textId="77777777" w:rsidR="00C97D22" w:rsidRDefault="00C97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thickThinMediumGap" w:sz="24" w:space="0" w:color="993366"/>
      </w:tblBorders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45"/>
      <w:gridCol w:w="724"/>
    </w:tblGrid>
    <w:tr w:rsidR="008D2C75" w:rsidRPr="004F07F8" w14:paraId="09A1A18F" w14:textId="77777777" w:rsidTr="0042505D">
      <w:trPr>
        <w:trHeight w:val="14"/>
      </w:trPr>
      <w:tc>
        <w:tcPr>
          <w:tcW w:w="4633" w:type="pct"/>
          <w:tcBorders>
            <w:top w:val="thickThinSmallGap" w:sz="24" w:space="0" w:color="auto"/>
          </w:tcBorders>
          <w:shd w:val="clear" w:color="auto" w:fill="FFFFFF"/>
          <w:vAlign w:val="center"/>
        </w:tcPr>
        <w:p w14:paraId="1D8085DC" w14:textId="77777777" w:rsidR="008D2C75" w:rsidRPr="00FE5F55" w:rsidRDefault="008D2C75" w:rsidP="008D2C75">
          <w:pPr>
            <w:pStyle w:val="Footer"/>
            <w:rPr>
              <w:rFonts w:ascii="Cambria" w:hAnsi="Cambria"/>
              <w:sz w:val="18"/>
              <w:szCs w:val="18"/>
            </w:rPr>
          </w:pPr>
          <w:r w:rsidRPr="00FE5F55">
            <w:rPr>
              <w:rFonts w:ascii="Cambria" w:hAnsi="Cambria"/>
              <w:sz w:val="18"/>
              <w:szCs w:val="18"/>
            </w:rPr>
            <w:t>Proceedings of the 2</w:t>
          </w:r>
          <w:r>
            <w:rPr>
              <w:rFonts w:ascii="Cambria" w:hAnsi="Cambria"/>
              <w:sz w:val="18"/>
              <w:szCs w:val="18"/>
            </w:rPr>
            <w:t>6</w:t>
          </w:r>
          <w:r w:rsidRPr="00FE5F55">
            <w:rPr>
              <w:rFonts w:ascii="Cambria" w:hAnsi="Cambria"/>
              <w:sz w:val="18"/>
              <w:szCs w:val="18"/>
              <w:vertAlign w:val="superscript"/>
            </w:rPr>
            <w:t>th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FE5F55">
            <w:rPr>
              <w:rFonts w:ascii="Cambria" w:hAnsi="Cambria"/>
              <w:sz w:val="18"/>
              <w:szCs w:val="18"/>
            </w:rPr>
            <w:t>Conference</w:t>
          </w:r>
          <w:r>
            <w:rPr>
              <w:rFonts w:ascii="Cambria" w:hAnsi="Cambria"/>
              <w:sz w:val="18"/>
              <w:szCs w:val="18"/>
            </w:rPr>
            <w:t xml:space="preserve">, </w:t>
          </w:r>
          <w:r w:rsidRPr="004F07F8">
            <w:rPr>
              <w:rFonts w:ascii="Cambria" w:hAnsi="Cambria"/>
              <w:sz w:val="18"/>
              <w:szCs w:val="18"/>
            </w:rPr>
            <w:t xml:space="preserve">Faculty of Graduate Studies, University of Kelaniya, </w:t>
          </w:r>
          <w:r w:rsidRPr="00FE5F55">
            <w:rPr>
              <w:rFonts w:ascii="Cambria" w:hAnsi="Cambria"/>
              <w:sz w:val="18"/>
              <w:szCs w:val="18"/>
            </w:rPr>
            <w:t>Sri Lanka</w:t>
          </w:r>
          <w:r>
            <w:rPr>
              <w:rFonts w:ascii="Cambria" w:hAnsi="Cambria"/>
              <w:sz w:val="18"/>
              <w:szCs w:val="18"/>
            </w:rPr>
            <w:t>.</w:t>
          </w:r>
        </w:p>
      </w:tc>
      <w:tc>
        <w:tcPr>
          <w:tcW w:w="367" w:type="pct"/>
          <w:tcBorders>
            <w:top w:val="thickThinSmallGap" w:sz="24" w:space="0" w:color="auto"/>
          </w:tcBorders>
          <w:vAlign w:val="center"/>
        </w:tcPr>
        <w:p w14:paraId="669BFF65" w14:textId="77777777" w:rsidR="008D2C75" w:rsidRPr="004F07F8" w:rsidRDefault="008D2C75" w:rsidP="008D2C75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Cambria" w:hAnsi="Cambria"/>
              <w:b/>
              <w:bCs/>
              <w:caps/>
              <w:sz w:val="18"/>
              <w:szCs w:val="18"/>
            </w:rPr>
          </w:pPr>
          <w:r w:rsidRPr="004F07F8">
            <w:rPr>
              <w:rFonts w:ascii="Cambria" w:hAnsi="Cambria"/>
              <w:b/>
              <w:bCs/>
              <w:caps/>
              <w:sz w:val="18"/>
              <w:szCs w:val="18"/>
            </w:rPr>
            <w:fldChar w:fldCharType="begin"/>
          </w:r>
          <w:r w:rsidRPr="004F07F8">
            <w:rPr>
              <w:rFonts w:ascii="Cambria" w:hAnsi="Cambria"/>
              <w:b/>
              <w:bCs/>
              <w:caps/>
              <w:sz w:val="18"/>
              <w:szCs w:val="18"/>
            </w:rPr>
            <w:instrText xml:space="preserve"> PAGE   \</w:instrText>
          </w:r>
          <w:r w:rsidRPr="004F07F8">
            <w:rPr>
              <w:rFonts w:ascii="Cambria" w:hAnsi="Cambria" w:cs="Iskoola Pota"/>
              <w:b/>
              <w:bCs/>
              <w:caps/>
              <w:sz w:val="18"/>
              <w:szCs w:val="18"/>
              <w:cs/>
            </w:rPr>
            <w:instrText xml:space="preserve">* </w:instrText>
          </w:r>
          <w:r w:rsidRPr="004F07F8">
            <w:rPr>
              <w:rFonts w:ascii="Cambria" w:hAnsi="Cambria"/>
              <w:b/>
              <w:bCs/>
              <w:caps/>
              <w:sz w:val="18"/>
              <w:szCs w:val="18"/>
            </w:rPr>
            <w:instrText xml:space="preserve">MERGEFORMAT </w:instrText>
          </w:r>
          <w:r w:rsidRPr="004F07F8">
            <w:rPr>
              <w:rFonts w:ascii="Cambria" w:hAnsi="Cambria"/>
              <w:b/>
              <w:bCs/>
              <w:caps/>
              <w:sz w:val="18"/>
              <w:szCs w:val="18"/>
            </w:rPr>
            <w:fldChar w:fldCharType="separate"/>
          </w:r>
          <w:r w:rsidRPr="004F07F8">
            <w:rPr>
              <w:rFonts w:ascii="Cambria" w:hAnsi="Cambria"/>
              <w:b/>
              <w:bCs/>
              <w:caps/>
              <w:noProof/>
              <w:sz w:val="18"/>
              <w:szCs w:val="18"/>
            </w:rPr>
            <w:t>vi</w:t>
          </w:r>
          <w:r w:rsidRPr="004F07F8">
            <w:rPr>
              <w:rFonts w:ascii="Cambria" w:hAnsi="Cambria"/>
              <w:b/>
              <w:bCs/>
              <w:caps/>
              <w:noProof/>
              <w:sz w:val="18"/>
              <w:szCs w:val="18"/>
            </w:rPr>
            <w:fldChar w:fldCharType="end"/>
          </w:r>
        </w:p>
      </w:tc>
    </w:tr>
  </w:tbl>
  <w:p w14:paraId="53F29BE9" w14:textId="77777777" w:rsidR="008D2C75" w:rsidRDefault="008D2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25"/>
      <w:gridCol w:w="9014"/>
    </w:tblGrid>
    <w:tr w:rsidR="008F67EB" w:rsidRPr="0028386A" w14:paraId="49D15D24" w14:textId="77777777" w:rsidTr="0042505D">
      <w:trPr>
        <w:trHeight w:val="437"/>
      </w:trPr>
      <w:tc>
        <w:tcPr>
          <w:tcW w:w="625" w:type="dxa"/>
          <w:tcBorders>
            <w:top w:val="thickThinSmallGap" w:sz="24" w:space="0" w:color="auto"/>
            <w:right w:val="nil"/>
          </w:tcBorders>
          <w:vAlign w:val="center"/>
        </w:tcPr>
        <w:p w14:paraId="16817077" w14:textId="77777777" w:rsidR="008F67EB" w:rsidRPr="0028386A" w:rsidRDefault="008F67EB" w:rsidP="00C97D22">
          <w:pPr>
            <w:pStyle w:val="Footer"/>
          </w:pPr>
          <w:r w:rsidRPr="0028386A">
            <w:rPr>
              <w:rFonts w:ascii="Cambria" w:hAnsi="Cambria"/>
            </w:rPr>
            <w:fldChar w:fldCharType="begin"/>
          </w:r>
          <w:r w:rsidRPr="0028386A">
            <w:rPr>
              <w:rFonts w:ascii="Cambria" w:hAnsi="Cambria"/>
            </w:rPr>
            <w:instrText xml:space="preserve"> PAGE   \* MERGEFORMAT </w:instrText>
          </w:r>
          <w:r w:rsidRPr="0028386A">
            <w:rPr>
              <w:rFonts w:ascii="Cambria" w:hAnsi="Cambria"/>
            </w:rPr>
            <w:fldChar w:fldCharType="separate"/>
          </w:r>
          <w:r w:rsidRPr="0028386A">
            <w:rPr>
              <w:rFonts w:ascii="Cambria" w:hAnsi="Cambria"/>
            </w:rPr>
            <w:t>iv</w:t>
          </w:r>
          <w:r w:rsidRPr="0028386A">
            <w:rPr>
              <w:rFonts w:ascii="Cambria" w:hAnsi="Cambria"/>
            </w:rPr>
            <w:fldChar w:fldCharType="end"/>
          </w:r>
        </w:p>
      </w:tc>
      <w:tc>
        <w:tcPr>
          <w:tcW w:w="9014" w:type="dxa"/>
          <w:tcBorders>
            <w:top w:val="thickThinSmallGap" w:sz="24" w:space="0" w:color="auto"/>
            <w:left w:val="nil"/>
            <w:bottom w:val="nil"/>
          </w:tcBorders>
          <w:vAlign w:val="center"/>
        </w:tcPr>
        <w:p w14:paraId="7EC43FD2" w14:textId="77777777" w:rsidR="008F67EB" w:rsidRPr="0028386A" w:rsidRDefault="008F67EB" w:rsidP="00C97D22">
          <w:pPr>
            <w:pStyle w:val="Footer"/>
            <w:jc w:val="right"/>
          </w:pPr>
          <w:r w:rsidRPr="00FE5F55">
            <w:rPr>
              <w:rFonts w:ascii="Cambria" w:hAnsi="Cambria"/>
              <w:sz w:val="18"/>
              <w:szCs w:val="18"/>
            </w:rPr>
            <w:t>Proceedings of the 2</w:t>
          </w:r>
          <w:r>
            <w:rPr>
              <w:rFonts w:ascii="Cambria" w:hAnsi="Cambria"/>
              <w:sz w:val="18"/>
              <w:szCs w:val="18"/>
            </w:rPr>
            <w:t>6</w:t>
          </w:r>
          <w:r w:rsidRPr="00FE5F55">
            <w:rPr>
              <w:rFonts w:ascii="Cambria" w:hAnsi="Cambria"/>
              <w:sz w:val="18"/>
              <w:szCs w:val="18"/>
              <w:vertAlign w:val="superscript"/>
            </w:rPr>
            <w:t>th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FE5F55">
            <w:rPr>
              <w:rFonts w:ascii="Cambria" w:hAnsi="Cambria"/>
              <w:sz w:val="18"/>
              <w:szCs w:val="18"/>
            </w:rPr>
            <w:t>Conference</w:t>
          </w:r>
          <w:r>
            <w:rPr>
              <w:rFonts w:ascii="Cambria" w:hAnsi="Cambria"/>
              <w:sz w:val="18"/>
              <w:szCs w:val="18"/>
            </w:rPr>
            <w:t xml:space="preserve">, </w:t>
          </w:r>
          <w:r w:rsidRPr="004F07F8">
            <w:rPr>
              <w:rFonts w:ascii="Cambria" w:hAnsi="Cambria"/>
              <w:sz w:val="18"/>
              <w:szCs w:val="18"/>
            </w:rPr>
            <w:t xml:space="preserve">Faculty of Graduate Studies, University of Kelaniya, </w:t>
          </w:r>
          <w:r w:rsidRPr="00FE5F55">
            <w:rPr>
              <w:rFonts w:ascii="Cambria" w:hAnsi="Cambria"/>
              <w:sz w:val="18"/>
              <w:szCs w:val="18"/>
            </w:rPr>
            <w:t>Sri Lanka</w:t>
          </w:r>
          <w:r>
            <w:rPr>
              <w:rFonts w:ascii="Cambria" w:hAnsi="Cambria"/>
              <w:sz w:val="18"/>
              <w:szCs w:val="18"/>
            </w:rPr>
            <w:t>.</w:t>
          </w:r>
        </w:p>
      </w:tc>
    </w:tr>
  </w:tbl>
  <w:p w14:paraId="7FEEFFAC" w14:textId="77777777" w:rsidR="008F67EB" w:rsidRDefault="008F67E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thickThinMediumGap" w:sz="24" w:space="0" w:color="993366"/>
      </w:tblBorders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45"/>
      <w:gridCol w:w="724"/>
    </w:tblGrid>
    <w:tr w:rsidR="008F67EB" w:rsidRPr="004F07F8" w14:paraId="68091066" w14:textId="77777777" w:rsidTr="0042505D">
      <w:trPr>
        <w:trHeight w:val="14"/>
      </w:trPr>
      <w:tc>
        <w:tcPr>
          <w:tcW w:w="4633" w:type="pct"/>
          <w:tcBorders>
            <w:top w:val="thickThinSmallGap" w:sz="24" w:space="0" w:color="auto"/>
          </w:tcBorders>
          <w:shd w:val="clear" w:color="auto" w:fill="FFFFFF"/>
          <w:vAlign w:val="center"/>
        </w:tcPr>
        <w:p w14:paraId="39B9E6F0" w14:textId="77777777" w:rsidR="008F67EB" w:rsidRPr="00FE5F55" w:rsidRDefault="008F67EB" w:rsidP="008F67EB">
          <w:pPr>
            <w:pStyle w:val="Footer"/>
            <w:rPr>
              <w:rFonts w:ascii="Cambria" w:hAnsi="Cambria"/>
              <w:sz w:val="18"/>
              <w:szCs w:val="18"/>
            </w:rPr>
          </w:pPr>
          <w:r w:rsidRPr="00FE5F55">
            <w:rPr>
              <w:rFonts w:ascii="Cambria" w:hAnsi="Cambria"/>
              <w:sz w:val="18"/>
              <w:szCs w:val="18"/>
            </w:rPr>
            <w:t>Proceedings of the 2</w:t>
          </w:r>
          <w:r>
            <w:rPr>
              <w:rFonts w:ascii="Cambria" w:hAnsi="Cambria"/>
              <w:sz w:val="18"/>
              <w:szCs w:val="18"/>
            </w:rPr>
            <w:t>6</w:t>
          </w:r>
          <w:r w:rsidRPr="00FE5F55">
            <w:rPr>
              <w:rFonts w:ascii="Cambria" w:hAnsi="Cambria"/>
              <w:sz w:val="18"/>
              <w:szCs w:val="18"/>
              <w:vertAlign w:val="superscript"/>
            </w:rPr>
            <w:t>th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FE5F55">
            <w:rPr>
              <w:rFonts w:ascii="Cambria" w:hAnsi="Cambria"/>
              <w:sz w:val="18"/>
              <w:szCs w:val="18"/>
            </w:rPr>
            <w:t>Conference</w:t>
          </w:r>
          <w:r>
            <w:rPr>
              <w:rFonts w:ascii="Cambria" w:hAnsi="Cambria"/>
              <w:sz w:val="18"/>
              <w:szCs w:val="18"/>
            </w:rPr>
            <w:t xml:space="preserve">, </w:t>
          </w:r>
          <w:r w:rsidRPr="004F07F8">
            <w:rPr>
              <w:rFonts w:ascii="Cambria" w:hAnsi="Cambria"/>
              <w:sz w:val="18"/>
              <w:szCs w:val="18"/>
            </w:rPr>
            <w:t xml:space="preserve">Faculty of Graduate Studies, University of Kelaniya, </w:t>
          </w:r>
          <w:r w:rsidRPr="00FE5F55">
            <w:rPr>
              <w:rFonts w:ascii="Cambria" w:hAnsi="Cambria"/>
              <w:sz w:val="18"/>
              <w:szCs w:val="18"/>
            </w:rPr>
            <w:t>Sri Lanka</w:t>
          </w:r>
          <w:r>
            <w:rPr>
              <w:rFonts w:ascii="Cambria" w:hAnsi="Cambria"/>
              <w:sz w:val="18"/>
              <w:szCs w:val="18"/>
            </w:rPr>
            <w:t>.</w:t>
          </w:r>
        </w:p>
      </w:tc>
      <w:tc>
        <w:tcPr>
          <w:tcW w:w="367" w:type="pct"/>
          <w:tcBorders>
            <w:top w:val="thickThinSmallGap" w:sz="24" w:space="0" w:color="auto"/>
          </w:tcBorders>
          <w:vAlign w:val="center"/>
        </w:tcPr>
        <w:p w14:paraId="2BDD68C5" w14:textId="77777777" w:rsidR="008F67EB" w:rsidRPr="004F07F8" w:rsidRDefault="008F67EB" w:rsidP="008F67EB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Cambria" w:hAnsi="Cambria"/>
              <w:b/>
              <w:bCs/>
              <w:caps/>
              <w:sz w:val="18"/>
              <w:szCs w:val="18"/>
            </w:rPr>
          </w:pPr>
          <w:r w:rsidRPr="004F07F8">
            <w:rPr>
              <w:rFonts w:ascii="Cambria" w:hAnsi="Cambria"/>
              <w:b/>
              <w:bCs/>
              <w:caps/>
              <w:sz w:val="18"/>
              <w:szCs w:val="18"/>
            </w:rPr>
            <w:fldChar w:fldCharType="begin"/>
          </w:r>
          <w:r w:rsidRPr="004F07F8">
            <w:rPr>
              <w:rFonts w:ascii="Cambria" w:hAnsi="Cambria"/>
              <w:b/>
              <w:bCs/>
              <w:caps/>
              <w:sz w:val="18"/>
              <w:szCs w:val="18"/>
            </w:rPr>
            <w:instrText xml:space="preserve"> PAGE   \</w:instrText>
          </w:r>
          <w:r w:rsidRPr="004F07F8">
            <w:rPr>
              <w:rFonts w:ascii="Cambria" w:hAnsi="Cambria" w:cs="Iskoola Pota"/>
              <w:b/>
              <w:bCs/>
              <w:caps/>
              <w:sz w:val="18"/>
              <w:szCs w:val="18"/>
              <w:cs/>
            </w:rPr>
            <w:instrText xml:space="preserve">* </w:instrText>
          </w:r>
          <w:r w:rsidRPr="004F07F8">
            <w:rPr>
              <w:rFonts w:ascii="Cambria" w:hAnsi="Cambria"/>
              <w:b/>
              <w:bCs/>
              <w:caps/>
              <w:sz w:val="18"/>
              <w:szCs w:val="18"/>
            </w:rPr>
            <w:instrText xml:space="preserve">MERGEFORMAT </w:instrText>
          </w:r>
          <w:r w:rsidRPr="004F07F8">
            <w:rPr>
              <w:rFonts w:ascii="Cambria" w:hAnsi="Cambria"/>
              <w:b/>
              <w:bCs/>
              <w:caps/>
              <w:sz w:val="18"/>
              <w:szCs w:val="18"/>
            </w:rPr>
            <w:fldChar w:fldCharType="separate"/>
          </w:r>
          <w:r w:rsidRPr="004F07F8">
            <w:rPr>
              <w:rFonts w:ascii="Cambria" w:hAnsi="Cambria"/>
              <w:b/>
              <w:bCs/>
              <w:caps/>
              <w:noProof/>
              <w:sz w:val="18"/>
              <w:szCs w:val="18"/>
            </w:rPr>
            <w:t>vi</w:t>
          </w:r>
          <w:r w:rsidRPr="004F07F8">
            <w:rPr>
              <w:rFonts w:ascii="Cambria" w:hAnsi="Cambria"/>
              <w:b/>
              <w:bCs/>
              <w:caps/>
              <w:noProof/>
              <w:sz w:val="18"/>
              <w:szCs w:val="18"/>
            </w:rPr>
            <w:fldChar w:fldCharType="end"/>
          </w:r>
        </w:p>
      </w:tc>
    </w:tr>
  </w:tbl>
  <w:p w14:paraId="0ED29140" w14:textId="77777777" w:rsidR="00C97D22" w:rsidRDefault="00C97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2649" w14:textId="77777777" w:rsidR="005E3D68" w:rsidRDefault="005E3D68" w:rsidP="00762E5A">
      <w:pPr>
        <w:spacing w:after="0" w:line="240" w:lineRule="auto"/>
      </w:pPr>
      <w:r>
        <w:separator/>
      </w:r>
    </w:p>
  </w:footnote>
  <w:footnote w:type="continuationSeparator" w:id="0">
    <w:p w14:paraId="1D51ABFD" w14:textId="77777777" w:rsidR="005E3D68" w:rsidRDefault="005E3D68" w:rsidP="00762E5A">
      <w:pPr>
        <w:spacing w:after="0" w:line="240" w:lineRule="auto"/>
      </w:pPr>
      <w:r>
        <w:continuationSeparator/>
      </w:r>
    </w:p>
  </w:footnote>
  <w:footnote w:id="1">
    <w:p w14:paraId="497D44F4" w14:textId="20697349" w:rsidR="00793113" w:rsidRPr="006376D4" w:rsidRDefault="000E15FA" w:rsidP="00793113">
      <w:pPr>
        <w:jc w:val="both"/>
        <w:rPr>
          <w:sz w:val="18"/>
          <w:szCs w:val="18"/>
        </w:rPr>
      </w:pPr>
      <w:r w:rsidRPr="000E15FA">
        <w:rPr>
          <w:rFonts w:ascii="FMAbhaya" w:hAnsi="FMAbhaya"/>
          <w:i/>
          <w:iCs/>
          <w:sz w:val="18"/>
          <w:szCs w:val="18"/>
        </w:rPr>
        <w:t xml:space="preserve">flá </w:t>
      </w:r>
      <w:proofErr w:type="spellStart"/>
      <w:r w:rsidRPr="000E15FA">
        <w:rPr>
          <w:rFonts w:ascii="FMAbhaya" w:hAnsi="FMAbhaya"/>
          <w:i/>
          <w:iCs/>
          <w:sz w:val="18"/>
          <w:szCs w:val="18"/>
        </w:rPr>
        <w:t>fhÿï</w:t>
      </w:r>
      <w:proofErr w:type="spellEnd"/>
      <w:r w:rsidR="00E62F05">
        <w:rPr>
          <w:rFonts w:ascii="FMAbhaya" w:hAnsi="FMAbhaya" w:hint="cs"/>
          <w:i/>
          <w:iCs/>
          <w:sz w:val="18"/>
          <w:szCs w:val="18"/>
          <w:cs/>
          <w:lang w:bidi="si-LK"/>
        </w:rPr>
        <w:t xml:space="preserve"> </w:t>
      </w:r>
      <w:r>
        <w:rPr>
          <w:i/>
          <w:iCs/>
          <w:sz w:val="18"/>
          <w:szCs w:val="18"/>
        </w:rPr>
        <w:t xml:space="preserve"> (</w:t>
      </w:r>
      <w:r w:rsidR="00793113" w:rsidRPr="00AD422B">
        <w:rPr>
          <w:i/>
          <w:iCs/>
          <w:sz w:val="18"/>
          <w:szCs w:val="18"/>
        </w:rPr>
        <w:t>Abbreviations</w:t>
      </w:r>
      <w:r>
        <w:rPr>
          <w:i/>
          <w:iCs/>
          <w:sz w:val="18"/>
          <w:szCs w:val="18"/>
        </w:rPr>
        <w:t>)</w:t>
      </w:r>
      <w:r w:rsidR="00793113" w:rsidRPr="00AD422B">
        <w:rPr>
          <w:i/>
          <w:iCs/>
          <w:sz w:val="18"/>
          <w:szCs w:val="18"/>
        </w:rPr>
        <w:t>:</w:t>
      </w:r>
      <w:r w:rsidR="00807202">
        <w:rPr>
          <w:rFonts w:hint="cs"/>
          <w:sz w:val="18"/>
          <w:szCs w:val="18"/>
          <w:cs/>
          <w:lang w:bidi="si-LK"/>
        </w:rPr>
        <w:t xml:space="preserve"> </w:t>
      </w:r>
      <w:r w:rsidR="00793113" w:rsidRPr="00AD422B">
        <w:rPr>
          <w:i/>
          <w:iCs/>
          <w:sz w:val="18"/>
          <w:szCs w:val="18"/>
        </w:rPr>
        <w:t xml:space="preserve"> </w:t>
      </w:r>
      <w:proofErr w:type="spellStart"/>
      <w:r w:rsidR="00BA40EA" w:rsidRPr="003D7D5B">
        <w:rPr>
          <w:rFonts w:ascii="FMAbhaya" w:hAnsi="FMAbhaya" w:cs="Times New Roman"/>
          <w:sz w:val="18"/>
          <w:szCs w:val="18"/>
        </w:rPr>
        <w:t>isx'Yí</w:t>
      </w:r>
      <w:proofErr w:type="spellEnd"/>
      <w:r w:rsidR="00BA40EA" w:rsidRPr="003D7D5B">
        <w:rPr>
          <w:rFonts w:ascii="FMAbhaya" w:hAnsi="FMAbhaya" w:cs="Times New Roman"/>
          <w:sz w:val="18"/>
          <w:szCs w:val="18"/>
        </w:rPr>
        <w:t>'</w:t>
      </w:r>
      <w:r w:rsidR="00BA40EA" w:rsidRPr="00DE5CED">
        <w:rPr>
          <w:rFonts w:ascii="FMAbhaya" w:hAnsi="FMAbhaya" w:cs="Iskoola Pota"/>
          <w:sz w:val="20"/>
          <w:szCs w:val="20"/>
          <w:lang w:bidi="si-LK"/>
        </w:rPr>
        <w:t>"</w:t>
      </w:r>
      <w:r w:rsidR="00BA40EA" w:rsidRPr="003D7D5B">
        <w:rPr>
          <w:rFonts w:ascii="FMAbhaya" w:hAnsi="FMAbhaya" w:cs="Times New Roman"/>
          <w:sz w:val="18"/>
          <w:szCs w:val="18"/>
        </w:rPr>
        <w:t xml:space="preserve"> </w:t>
      </w:r>
      <w:proofErr w:type="spellStart"/>
      <w:r w:rsidR="00BA40EA" w:rsidRPr="003D7D5B">
        <w:rPr>
          <w:rFonts w:ascii="FMAbhaya" w:hAnsi="FMAbhaya" w:cs="Times New Roman"/>
          <w:sz w:val="18"/>
          <w:szCs w:val="18"/>
        </w:rPr>
        <w:t>isxy</w:t>
      </w:r>
      <w:proofErr w:type="spellEnd"/>
      <w:r w:rsidR="00BA40EA" w:rsidRPr="003D7D5B">
        <w:rPr>
          <w:rFonts w:ascii="FMAbhaya" w:hAnsi="FMAbhaya" w:cs="Times New Roman"/>
          <w:sz w:val="18"/>
          <w:szCs w:val="18"/>
        </w:rPr>
        <w:t xml:space="preserve">, </w:t>
      </w:r>
      <w:proofErr w:type="spellStart"/>
      <w:r w:rsidR="00BA40EA" w:rsidRPr="003D7D5B">
        <w:rPr>
          <w:rFonts w:ascii="FMAbhaya" w:hAnsi="FMAbhaya" w:cs="Times New Roman"/>
          <w:sz w:val="18"/>
          <w:szCs w:val="18"/>
        </w:rPr>
        <w:t>YíofldaYh</w:t>
      </w:r>
      <w:proofErr w:type="spellEnd"/>
      <w:r w:rsidR="00BA40EA">
        <w:rPr>
          <w:sz w:val="18"/>
          <w:szCs w:val="18"/>
        </w:rPr>
        <w:t>;</w:t>
      </w:r>
      <w:r w:rsidR="00BA40EA" w:rsidRPr="003D7D5B">
        <w:rPr>
          <w:rFonts w:ascii="FMAbhaya" w:hAnsi="FMAbhaya" w:cs="Times New Roman"/>
          <w:sz w:val="18"/>
          <w:szCs w:val="18"/>
        </w:rPr>
        <w:t xml:space="preserve"> </w:t>
      </w:r>
      <w:proofErr w:type="spellStart"/>
      <w:r w:rsidR="00BA40EA" w:rsidRPr="003D7D5B">
        <w:rPr>
          <w:rFonts w:ascii="FMAbhaya" w:hAnsi="FMAbhaya" w:cs="Times New Roman"/>
          <w:sz w:val="18"/>
          <w:szCs w:val="18"/>
        </w:rPr>
        <w:t>isx'úYa</w:t>
      </w:r>
      <w:proofErr w:type="spellEnd"/>
      <w:r w:rsidR="00BA40EA" w:rsidRPr="003D7D5B">
        <w:rPr>
          <w:rFonts w:ascii="FMAbhaya" w:hAnsi="FMAbhaya" w:cs="Times New Roman"/>
          <w:sz w:val="18"/>
          <w:szCs w:val="18"/>
        </w:rPr>
        <w:t>'</w:t>
      </w:r>
      <w:r w:rsidR="00BA40EA" w:rsidRPr="00DE5CED">
        <w:rPr>
          <w:rFonts w:ascii="FMAbhaya" w:hAnsi="FMAbhaya" w:cs="Iskoola Pota"/>
          <w:sz w:val="20"/>
          <w:szCs w:val="20"/>
          <w:lang w:bidi="si-LK"/>
        </w:rPr>
        <w:t>"</w:t>
      </w:r>
      <w:r w:rsidR="00BA40EA" w:rsidRPr="003D7D5B">
        <w:rPr>
          <w:rFonts w:ascii="FMAbhaya" w:hAnsi="FMAbhaya" w:cs="Times New Roman"/>
          <w:sz w:val="18"/>
          <w:szCs w:val="18"/>
        </w:rPr>
        <w:t xml:space="preserve"> </w:t>
      </w:r>
      <w:proofErr w:type="spellStart"/>
      <w:r w:rsidR="00BA40EA" w:rsidRPr="003D7D5B">
        <w:rPr>
          <w:rFonts w:ascii="FMAbhaya" w:hAnsi="FMAbhaya" w:cs="Times New Roman"/>
          <w:sz w:val="18"/>
          <w:szCs w:val="18"/>
        </w:rPr>
        <w:t>isxy</w:t>
      </w:r>
      <w:proofErr w:type="spellEnd"/>
      <w:r w:rsidR="00BA40EA" w:rsidRPr="003D7D5B">
        <w:rPr>
          <w:rFonts w:ascii="FMAbhaya" w:hAnsi="FMAbhaya" w:cs="Times New Roman"/>
          <w:sz w:val="18"/>
          <w:szCs w:val="18"/>
        </w:rPr>
        <w:t xml:space="preserve">, </w:t>
      </w:r>
      <w:proofErr w:type="spellStart"/>
      <w:r w:rsidR="00BA40EA" w:rsidRPr="003D7D5B">
        <w:rPr>
          <w:rFonts w:ascii="FMAbhaya" w:hAnsi="FMAbhaya" w:cs="Times New Roman"/>
          <w:sz w:val="18"/>
          <w:szCs w:val="18"/>
        </w:rPr>
        <w:t>úYajfldaIh</w:t>
      </w:r>
      <w:proofErr w:type="spellEnd"/>
    </w:p>
    <w:p w14:paraId="3BDEAC0C" w14:textId="77777777" w:rsidR="00793113" w:rsidRPr="001023C7" w:rsidRDefault="00793113" w:rsidP="00F42AA0">
      <w:pPr>
        <w:spacing w:after="0"/>
        <w:ind w:left="1350" w:hanging="1350"/>
        <w:jc w:val="both"/>
        <w:rPr>
          <w:rFonts w:ascii="Cambria" w:hAnsi="Cambria" w:cs="Times New Roman"/>
          <w:i/>
          <w:iCs/>
          <w:color w:val="C00000"/>
          <w:sz w:val="16"/>
          <w:szCs w:val="16"/>
        </w:rPr>
      </w:pPr>
      <w:r w:rsidRPr="001023C7">
        <w:rPr>
          <w:rStyle w:val="FootnoteReference"/>
          <w:sz w:val="16"/>
          <w:szCs w:val="16"/>
        </w:rPr>
        <w:footnoteRef/>
      </w:r>
      <w:r w:rsidRPr="001023C7">
        <w:rPr>
          <w:sz w:val="16"/>
          <w:szCs w:val="16"/>
        </w:rPr>
        <w:t xml:space="preserve"> </w:t>
      </w:r>
      <w:r w:rsidRPr="001023C7">
        <w:rPr>
          <w:rFonts w:ascii="Cambria" w:hAnsi="Cambria" w:cs="Times New Roman"/>
          <w:i/>
          <w:iCs/>
          <w:color w:val="C00000"/>
          <w:sz w:val="16"/>
          <w:szCs w:val="16"/>
        </w:rPr>
        <w:t xml:space="preserve">*Do not fill </w:t>
      </w:r>
      <w:r>
        <w:rPr>
          <w:rFonts w:ascii="Cambria" w:hAnsi="Cambria" w:cs="Times New Roman"/>
          <w:i/>
          <w:iCs/>
          <w:color w:val="C00000"/>
          <w:sz w:val="16"/>
          <w:szCs w:val="16"/>
        </w:rPr>
        <w:t xml:space="preserve">in </w:t>
      </w:r>
      <w:r w:rsidRPr="001023C7">
        <w:rPr>
          <w:rFonts w:ascii="Cambria" w:hAnsi="Cambria" w:cs="Times New Roman"/>
          <w:i/>
          <w:iCs/>
          <w:color w:val="C00000"/>
          <w:sz w:val="16"/>
          <w:szCs w:val="16"/>
        </w:rPr>
        <w:t xml:space="preserve">the </w:t>
      </w:r>
      <w:r>
        <w:rPr>
          <w:rFonts w:ascii="Cambria" w:hAnsi="Cambria" w:cs="Times New Roman"/>
          <w:i/>
          <w:iCs/>
          <w:color w:val="C00000"/>
          <w:sz w:val="16"/>
          <w:szCs w:val="16"/>
        </w:rPr>
        <w:t xml:space="preserve">details below </w:t>
      </w:r>
      <w:r w:rsidRPr="001023C7">
        <w:rPr>
          <w:rFonts w:ascii="Cambria" w:hAnsi="Cambria" w:cs="Times New Roman"/>
          <w:i/>
          <w:iCs/>
          <w:color w:val="C00000"/>
          <w:sz w:val="16"/>
          <w:szCs w:val="16"/>
        </w:rPr>
        <w:t>since it is only for OFFICE USE</w:t>
      </w:r>
    </w:p>
    <w:p w14:paraId="687B1742" w14:textId="4DC021D5" w:rsidR="00793113" w:rsidRPr="001023C7" w:rsidRDefault="00793113" w:rsidP="00F42AA0">
      <w:pPr>
        <w:spacing w:after="0"/>
        <w:rPr>
          <w:rFonts w:ascii="Cambria" w:hAnsi="Cambria"/>
          <w:sz w:val="16"/>
          <w:szCs w:val="16"/>
        </w:rPr>
      </w:pPr>
      <w:r w:rsidRPr="001023C7">
        <w:rPr>
          <w:rFonts w:ascii="Cambria" w:hAnsi="Cambria"/>
          <w:sz w:val="16"/>
          <w:szCs w:val="16"/>
        </w:rPr>
        <w:t>*</w:t>
      </w:r>
      <w:proofErr w:type="spellStart"/>
      <w:r w:rsidR="004C46B2" w:rsidRPr="004C46B2">
        <w:rPr>
          <w:rFonts w:ascii="FMAbhaya" w:hAnsi="FMAbhaya"/>
          <w:sz w:val="16"/>
          <w:szCs w:val="16"/>
        </w:rPr>
        <w:t>iïnkaëlrK</w:t>
      </w:r>
      <w:proofErr w:type="spellEnd"/>
      <w:r w:rsidR="004C46B2" w:rsidRPr="004C46B2">
        <w:rPr>
          <w:rFonts w:ascii="FMAbhaya" w:hAnsi="FMAbhaya"/>
          <w:sz w:val="16"/>
          <w:szCs w:val="16"/>
        </w:rPr>
        <w:t xml:space="preserve"> l</w:t>
      </w:r>
      <w:r w:rsidR="0093279E">
        <w:rPr>
          <w:rFonts w:ascii="FMAbhaya" w:hAnsi="FMAbhaya"/>
          <w:sz w:val="16"/>
          <w:szCs w:val="16"/>
        </w:rPr>
        <w:t>¾</w:t>
      </w:r>
      <w:r w:rsidR="004C46B2" w:rsidRPr="004C46B2">
        <w:rPr>
          <w:rFonts w:ascii="FMAbhaya" w:hAnsi="FMAbhaya"/>
          <w:sz w:val="16"/>
          <w:szCs w:val="16"/>
        </w:rPr>
        <w:t>;D</w:t>
      </w:r>
      <w:r w:rsidR="004C46B2" w:rsidRPr="004C46B2">
        <w:rPr>
          <w:rFonts w:ascii="Cambria" w:hAnsi="Cambria"/>
          <w:sz w:val="16"/>
          <w:szCs w:val="16"/>
        </w:rPr>
        <w:t xml:space="preserve"> </w:t>
      </w:r>
      <w:r w:rsidR="004C46B2">
        <w:rPr>
          <w:rFonts w:ascii="Cambria" w:hAnsi="Cambria"/>
          <w:sz w:val="16"/>
          <w:szCs w:val="16"/>
        </w:rPr>
        <w:t>(</w:t>
      </w:r>
      <w:r w:rsidRPr="001023C7">
        <w:rPr>
          <w:rFonts w:ascii="Cambria" w:hAnsi="Cambria"/>
          <w:sz w:val="16"/>
          <w:szCs w:val="16"/>
        </w:rPr>
        <w:t>Corresponding author</w:t>
      </w:r>
      <w:r w:rsidR="004C46B2">
        <w:rPr>
          <w:rFonts w:ascii="Cambria" w:hAnsi="Cambria"/>
          <w:sz w:val="16"/>
          <w:szCs w:val="16"/>
        </w:rPr>
        <w:t>)</w:t>
      </w:r>
      <w:r w:rsidR="00EA402F">
        <w:rPr>
          <w:rFonts w:ascii="Cambria" w:hAnsi="Cambria"/>
          <w:sz w:val="16"/>
          <w:szCs w:val="16"/>
        </w:rPr>
        <w:t>:</w:t>
      </w:r>
    </w:p>
    <w:p w14:paraId="55382314" w14:textId="36F98883" w:rsidR="00793113" w:rsidRPr="001023C7" w:rsidRDefault="009149F0" w:rsidP="00F42AA0">
      <w:pPr>
        <w:spacing w:after="0"/>
        <w:rPr>
          <w:rFonts w:ascii="Cambria" w:hAnsi="Cambria"/>
          <w:sz w:val="16"/>
          <w:szCs w:val="16"/>
        </w:rPr>
      </w:pPr>
      <w:proofErr w:type="spellStart"/>
      <w:r w:rsidRPr="009149F0">
        <w:rPr>
          <w:rFonts w:ascii="FMAbhaya" w:hAnsi="FMAbhaya"/>
          <w:sz w:val="16"/>
          <w:szCs w:val="16"/>
        </w:rPr>
        <w:t>úoHq;a</w:t>
      </w:r>
      <w:proofErr w:type="spellEnd"/>
      <w:r w:rsidRPr="009149F0">
        <w:rPr>
          <w:rFonts w:ascii="FMAbhaya" w:hAnsi="FMAbhaya"/>
          <w:sz w:val="16"/>
          <w:szCs w:val="16"/>
        </w:rPr>
        <w:t xml:space="preserve"> ;</w:t>
      </w:r>
      <w:proofErr w:type="spellStart"/>
      <w:r w:rsidRPr="009149F0">
        <w:rPr>
          <w:rFonts w:ascii="FMAbhaya" w:hAnsi="FMAbhaya"/>
          <w:sz w:val="16"/>
          <w:szCs w:val="16"/>
        </w:rPr>
        <w:t>eme,a</w:t>
      </w:r>
      <w:proofErr w:type="spellEnd"/>
      <w:r w:rsidRPr="009149F0">
        <w:rPr>
          <w:rFonts w:ascii="FMAbhaya" w:hAnsi="FMAbhaya"/>
          <w:sz w:val="16"/>
          <w:szCs w:val="16"/>
        </w:rPr>
        <w:t xml:space="preserve"> ,</w:t>
      </w:r>
      <w:proofErr w:type="spellStart"/>
      <w:r w:rsidRPr="009149F0">
        <w:rPr>
          <w:rFonts w:ascii="FMAbhaya" w:hAnsi="FMAbhaya"/>
          <w:sz w:val="16"/>
          <w:szCs w:val="16"/>
        </w:rPr>
        <w:t>smskh</w:t>
      </w:r>
      <w:proofErr w:type="spellEnd"/>
      <w:r w:rsidRPr="009149F0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(</w:t>
      </w:r>
      <w:r w:rsidR="00793113" w:rsidRPr="001023C7">
        <w:rPr>
          <w:rFonts w:ascii="Cambria" w:hAnsi="Cambria"/>
          <w:sz w:val="16"/>
          <w:szCs w:val="16"/>
        </w:rPr>
        <w:t>E-mail address</w:t>
      </w:r>
      <w:r>
        <w:rPr>
          <w:rFonts w:ascii="Cambria" w:hAnsi="Cambria"/>
          <w:sz w:val="16"/>
          <w:szCs w:val="16"/>
        </w:rPr>
        <w:t>)</w:t>
      </w:r>
      <w:r w:rsidR="00793113" w:rsidRPr="001023C7">
        <w:rPr>
          <w:rFonts w:ascii="Cambria" w:hAnsi="Cambria"/>
          <w:sz w:val="16"/>
          <w:szCs w:val="16"/>
        </w:rPr>
        <w:t xml:space="preserve">: </w:t>
      </w:r>
      <w:r w:rsidR="00793113" w:rsidRPr="001023C7">
        <w:rPr>
          <w:rFonts w:ascii="Cambria" w:hAnsi="Cambria"/>
          <w:sz w:val="16"/>
          <w:szCs w:val="16"/>
        </w:rPr>
        <w:br/>
        <w:t>ORCID ID</w:t>
      </w:r>
      <w:r>
        <w:rPr>
          <w:rFonts w:ascii="Cambria" w:hAnsi="Cambria"/>
          <w:sz w:val="16"/>
          <w:szCs w:val="16"/>
        </w:rPr>
        <w:t xml:space="preserve"> </w:t>
      </w:r>
      <w:proofErr w:type="spellStart"/>
      <w:r w:rsidRPr="009149F0">
        <w:rPr>
          <w:rFonts w:ascii="FMAbhaya" w:hAnsi="FMAbhaya"/>
          <w:sz w:val="16"/>
          <w:szCs w:val="16"/>
        </w:rPr>
        <w:t>wxlh</w:t>
      </w:r>
      <w:proofErr w:type="spellEnd"/>
      <w:r w:rsidR="00793113" w:rsidRPr="001023C7">
        <w:rPr>
          <w:rFonts w:ascii="Cambria" w:hAnsi="Cambria"/>
          <w:sz w:val="16"/>
          <w:szCs w:val="16"/>
        </w:rPr>
        <w:t xml:space="preserve">: </w:t>
      </w:r>
    </w:p>
    <w:p w14:paraId="65A6A9E1" w14:textId="77777777" w:rsidR="00793113" w:rsidRPr="001023C7" w:rsidRDefault="00793113" w:rsidP="00F42AA0">
      <w:pPr>
        <w:spacing w:after="0"/>
        <w:rPr>
          <w:rFonts w:ascii="Cambria" w:hAnsi="Cambria"/>
          <w:sz w:val="8"/>
          <w:szCs w:val="8"/>
        </w:rPr>
      </w:pPr>
    </w:p>
    <w:p w14:paraId="45D000FE" w14:textId="2BF9B709" w:rsidR="00793113" w:rsidRPr="001023C7" w:rsidRDefault="00793113" w:rsidP="00F42AA0">
      <w:pPr>
        <w:spacing w:after="0"/>
        <w:rPr>
          <w:rFonts w:ascii="Cambria" w:hAnsi="Cambria"/>
          <w:sz w:val="16"/>
          <w:szCs w:val="16"/>
        </w:rPr>
      </w:pPr>
      <w:r w:rsidRPr="001023C7">
        <w:rPr>
          <w:rFonts w:ascii="Cambria" w:hAnsi="Cambria"/>
          <w:sz w:val="16"/>
          <w:szCs w:val="16"/>
        </w:rPr>
        <w:t>DOI</w:t>
      </w:r>
      <w:r w:rsidR="009149F0">
        <w:rPr>
          <w:rFonts w:ascii="Cambria" w:hAnsi="Cambria"/>
          <w:sz w:val="16"/>
          <w:szCs w:val="16"/>
        </w:rPr>
        <w:t xml:space="preserve"> </w:t>
      </w:r>
      <w:proofErr w:type="spellStart"/>
      <w:r w:rsidR="009149F0" w:rsidRPr="009149F0">
        <w:rPr>
          <w:rFonts w:ascii="FMAbhaya" w:hAnsi="FMAbhaya"/>
          <w:sz w:val="16"/>
          <w:szCs w:val="16"/>
        </w:rPr>
        <w:t>wxlh</w:t>
      </w:r>
      <w:proofErr w:type="spellEnd"/>
      <w:r w:rsidRPr="001023C7">
        <w:rPr>
          <w:rFonts w:ascii="Cambria" w:hAnsi="Cambria"/>
          <w:sz w:val="16"/>
          <w:szCs w:val="16"/>
        </w:rPr>
        <w:t>:</w:t>
      </w:r>
    </w:p>
    <w:p w14:paraId="57C2EB76" w14:textId="46202046" w:rsidR="00793113" w:rsidRPr="001023C7" w:rsidRDefault="00793113" w:rsidP="00F42AA0">
      <w:pPr>
        <w:spacing w:after="0"/>
        <w:rPr>
          <w:rFonts w:ascii="Cambria" w:hAnsi="Cambria"/>
          <w:sz w:val="16"/>
          <w:szCs w:val="16"/>
        </w:rPr>
      </w:pPr>
      <w:r w:rsidRPr="001023C7">
        <w:rPr>
          <w:rFonts w:ascii="Cambria" w:hAnsi="Cambria"/>
          <w:sz w:val="16"/>
          <w:szCs w:val="16"/>
        </w:rPr>
        <w:t>ISSN</w:t>
      </w:r>
      <w:r w:rsidR="009149F0">
        <w:rPr>
          <w:rFonts w:ascii="Cambria" w:hAnsi="Cambria"/>
          <w:sz w:val="16"/>
          <w:szCs w:val="16"/>
        </w:rPr>
        <w:t xml:space="preserve"> </w:t>
      </w:r>
      <w:proofErr w:type="spellStart"/>
      <w:r w:rsidR="009149F0" w:rsidRPr="009149F0">
        <w:rPr>
          <w:rFonts w:ascii="FMAbhaya" w:hAnsi="FMAbhaya"/>
          <w:sz w:val="16"/>
          <w:szCs w:val="16"/>
        </w:rPr>
        <w:t>wxlh</w:t>
      </w:r>
      <w:proofErr w:type="spellEnd"/>
      <w:r w:rsidRPr="001023C7">
        <w:rPr>
          <w:rFonts w:ascii="Cambria" w:hAnsi="Cambria"/>
          <w:sz w:val="16"/>
          <w:szCs w:val="16"/>
        </w:rPr>
        <w:t xml:space="preserve">: E-Copy </w:t>
      </w:r>
      <w:r w:rsidR="009149F0">
        <w:rPr>
          <w:rFonts w:ascii="Cambria" w:hAnsi="Cambria"/>
          <w:sz w:val="16"/>
          <w:szCs w:val="16"/>
        </w:rPr>
        <w:t>(</w:t>
      </w:r>
      <w:proofErr w:type="spellStart"/>
      <w:r w:rsidR="009149F0" w:rsidRPr="009149F0">
        <w:rPr>
          <w:rFonts w:ascii="FMAbhaya" w:hAnsi="FMAbhaya"/>
          <w:sz w:val="16"/>
          <w:szCs w:val="16"/>
        </w:rPr>
        <w:t>úoHq;a</w:t>
      </w:r>
      <w:proofErr w:type="spellEnd"/>
      <w:r w:rsidR="009149F0">
        <w:rPr>
          <w:rFonts w:ascii="Cambria" w:hAnsi="Cambria"/>
          <w:sz w:val="16"/>
          <w:szCs w:val="16"/>
        </w:rPr>
        <w:t>)</w:t>
      </w:r>
      <w:r w:rsidR="009149F0" w:rsidRPr="009149F0">
        <w:rPr>
          <w:rFonts w:ascii="Cambria" w:hAnsi="Cambria"/>
          <w:sz w:val="16"/>
          <w:szCs w:val="16"/>
        </w:rPr>
        <w:t xml:space="preserve"> </w:t>
      </w:r>
      <w:r w:rsidRPr="001023C7">
        <w:rPr>
          <w:rFonts w:ascii="Cambria" w:hAnsi="Cambria"/>
          <w:sz w:val="16"/>
          <w:szCs w:val="16"/>
        </w:rPr>
        <w:t>- 3051-5262; Hard copy</w:t>
      </w:r>
      <w:r w:rsidR="00B24C70">
        <w:rPr>
          <w:rFonts w:ascii="Cambria" w:hAnsi="Cambria"/>
          <w:sz w:val="16"/>
          <w:szCs w:val="16"/>
        </w:rPr>
        <w:t xml:space="preserve"> (</w:t>
      </w:r>
      <w:proofErr w:type="spellStart"/>
      <w:r w:rsidR="00B24C70" w:rsidRPr="00B24C70">
        <w:rPr>
          <w:rFonts w:ascii="FMAbhaya" w:hAnsi="FMAbhaya"/>
          <w:sz w:val="16"/>
          <w:szCs w:val="16"/>
        </w:rPr>
        <w:t>uqøs</w:t>
      </w:r>
      <w:proofErr w:type="spellEnd"/>
      <w:r w:rsidR="00B24C70" w:rsidRPr="00B24C70">
        <w:rPr>
          <w:rFonts w:ascii="FMAbhaya" w:hAnsi="FMAbhaya"/>
          <w:sz w:val="16"/>
          <w:szCs w:val="16"/>
        </w:rPr>
        <w:t>;</w:t>
      </w:r>
      <w:r w:rsidR="00B24C70">
        <w:rPr>
          <w:rFonts w:ascii="Cambria" w:hAnsi="Cambria"/>
          <w:sz w:val="16"/>
          <w:szCs w:val="16"/>
        </w:rPr>
        <w:t>)</w:t>
      </w:r>
      <w:r w:rsidRPr="001023C7">
        <w:rPr>
          <w:rFonts w:ascii="Cambria" w:hAnsi="Cambria"/>
          <w:sz w:val="16"/>
          <w:szCs w:val="16"/>
        </w:rPr>
        <w:t>- 3051-5602</w:t>
      </w:r>
    </w:p>
    <w:p w14:paraId="6BCFE9E0" w14:textId="77777777" w:rsidR="00793113" w:rsidRPr="001023C7" w:rsidRDefault="00793113" w:rsidP="00F42AA0">
      <w:pPr>
        <w:spacing w:after="0"/>
        <w:rPr>
          <w:rFonts w:ascii="Cambria" w:hAnsi="Cambria"/>
          <w:sz w:val="16"/>
          <w:szCs w:val="16"/>
        </w:rPr>
      </w:pPr>
      <w:r w:rsidRPr="001023C7">
        <w:rPr>
          <w:rFonts w:ascii="Cambria" w:hAnsi="Cambria"/>
          <w:sz w:val="16"/>
          <w:szCs w:val="16"/>
        </w:rPr>
        <w:t>Article history: Received 28</w:t>
      </w:r>
      <w:r w:rsidRPr="001023C7">
        <w:rPr>
          <w:rFonts w:ascii="Cambria" w:hAnsi="Cambria"/>
          <w:sz w:val="16"/>
          <w:szCs w:val="16"/>
          <w:vertAlign w:val="superscript"/>
        </w:rPr>
        <w:t>th</w:t>
      </w:r>
      <w:r w:rsidRPr="001023C7">
        <w:rPr>
          <w:rFonts w:ascii="Cambria" w:hAnsi="Cambria"/>
          <w:sz w:val="16"/>
          <w:szCs w:val="16"/>
        </w:rPr>
        <w:t xml:space="preserve"> June 2025; Received in revised form 28</w:t>
      </w:r>
      <w:r w:rsidRPr="001023C7">
        <w:rPr>
          <w:rFonts w:ascii="Cambria" w:hAnsi="Cambria"/>
          <w:sz w:val="16"/>
          <w:szCs w:val="16"/>
          <w:vertAlign w:val="superscript"/>
        </w:rPr>
        <w:t>th</w:t>
      </w:r>
      <w:r w:rsidRPr="001023C7">
        <w:rPr>
          <w:rFonts w:ascii="Cambria" w:hAnsi="Cambria"/>
          <w:sz w:val="16"/>
          <w:szCs w:val="16"/>
        </w:rPr>
        <w:t xml:space="preserve"> June 2025; Accepted 28</w:t>
      </w:r>
      <w:r w:rsidRPr="001023C7">
        <w:rPr>
          <w:rFonts w:ascii="Cambria" w:hAnsi="Cambria"/>
          <w:sz w:val="16"/>
          <w:szCs w:val="16"/>
          <w:vertAlign w:val="superscript"/>
        </w:rPr>
        <w:t>th</w:t>
      </w:r>
      <w:r w:rsidRPr="001023C7">
        <w:rPr>
          <w:rFonts w:ascii="Cambria" w:hAnsi="Cambria"/>
          <w:sz w:val="16"/>
          <w:szCs w:val="16"/>
        </w:rPr>
        <w:t xml:space="preserve"> June 2025; Available online 28</w:t>
      </w:r>
      <w:r w:rsidRPr="001023C7">
        <w:rPr>
          <w:rFonts w:ascii="Cambria" w:hAnsi="Cambria"/>
          <w:sz w:val="16"/>
          <w:szCs w:val="16"/>
          <w:vertAlign w:val="superscript"/>
        </w:rPr>
        <w:t>th</w:t>
      </w:r>
      <w:r w:rsidRPr="001023C7">
        <w:rPr>
          <w:rFonts w:ascii="Cambria" w:hAnsi="Cambria"/>
          <w:sz w:val="16"/>
          <w:szCs w:val="16"/>
        </w:rPr>
        <w:t xml:space="preserve"> June 2025</w:t>
      </w:r>
    </w:p>
    <w:p w14:paraId="224C38AD" w14:textId="6B000A59" w:rsidR="00793113" w:rsidRPr="005954D7" w:rsidRDefault="00793113" w:rsidP="005954D7">
      <w:pPr>
        <w:rPr>
          <w:sz w:val="18"/>
          <w:szCs w:val="18"/>
          <w:u w:val="single"/>
        </w:rPr>
      </w:pPr>
      <w:r w:rsidRPr="001023C7">
        <w:rPr>
          <w:rFonts w:ascii="Cambria" w:hAnsi="Cambria"/>
          <w:sz w:val="16"/>
          <w:szCs w:val="16"/>
        </w:rPr>
        <w:t xml:space="preserve">© 2026 IPRC, FGS, UOK, </w:t>
      </w:r>
      <w:hyperlink r:id="rId1" w:history="1">
        <w:r w:rsidR="005954D7" w:rsidRPr="006B6143">
          <w:rPr>
            <w:rStyle w:val="Hyperlink"/>
            <w:rFonts w:ascii="Cambria" w:hAnsi="Cambria"/>
            <w:sz w:val="16"/>
            <w:szCs w:val="16"/>
          </w:rPr>
          <w:t>CC BY</w:t>
        </w:r>
      </w:hyperlink>
      <w:r w:rsidR="005954D7">
        <w:rPr>
          <w:u w:val="singl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521"/>
      <w:gridCol w:w="3118"/>
    </w:tblGrid>
    <w:tr w:rsidR="00C97D22" w:rsidRPr="005C10C8" w14:paraId="3C1A88F2" w14:textId="77777777" w:rsidTr="0042505D">
      <w:tc>
        <w:tcPr>
          <w:tcW w:w="6521" w:type="dxa"/>
          <w:tcBorders>
            <w:top w:val="nil"/>
            <w:left w:val="nil"/>
            <w:right w:val="nil"/>
          </w:tcBorders>
          <w:vAlign w:val="center"/>
        </w:tcPr>
        <w:p w14:paraId="75B7BF7D" w14:textId="77777777" w:rsidR="00C97D22" w:rsidRPr="005C10C8" w:rsidRDefault="00C97D22" w:rsidP="00C97D22">
          <w:pPr>
            <w:pStyle w:val="Header"/>
            <w:rPr>
              <w:rFonts w:ascii="Cambria" w:hAnsi="Cambria"/>
              <w:i/>
              <w:iCs/>
              <w:sz w:val="18"/>
              <w:szCs w:val="18"/>
            </w:rPr>
          </w:pPr>
          <w:r w:rsidRPr="005C10C8">
            <w:rPr>
              <w:rFonts w:ascii="Cambria" w:hAnsi="Cambria"/>
              <w:i/>
              <w:iCs/>
              <w:sz w:val="18"/>
              <w:szCs w:val="18"/>
            </w:rPr>
            <w:t>26</w:t>
          </w:r>
          <w:r w:rsidRPr="005C10C8">
            <w:rPr>
              <w:rFonts w:ascii="Cambria" w:hAnsi="Cambria"/>
              <w:i/>
              <w:iCs/>
              <w:sz w:val="18"/>
              <w:szCs w:val="18"/>
              <w:vertAlign w:val="superscript"/>
            </w:rPr>
            <w:t>th</w:t>
          </w:r>
          <w:r w:rsidRPr="005C10C8">
            <w:rPr>
              <w:rFonts w:ascii="Cambria" w:hAnsi="Cambria"/>
              <w:i/>
              <w:iCs/>
              <w:sz w:val="18"/>
              <w:szCs w:val="18"/>
            </w:rPr>
            <w:t xml:space="preserve"> International Postgraduate Research Conference (IPRC) - 2026</w:t>
          </w:r>
        </w:p>
        <w:p w14:paraId="253A1254" w14:textId="77777777" w:rsidR="00C97D22" w:rsidRPr="005C10C8" w:rsidRDefault="00C97D22" w:rsidP="00C97D22">
          <w:pPr>
            <w:pStyle w:val="Header"/>
            <w:rPr>
              <w:rFonts w:ascii="Cambria" w:hAnsi="Cambria"/>
              <w:i/>
              <w:iCs/>
              <w:sz w:val="18"/>
              <w:szCs w:val="18"/>
            </w:rPr>
          </w:pPr>
          <w:r w:rsidRPr="005C10C8">
            <w:rPr>
              <w:rFonts w:ascii="Cambria" w:hAnsi="Cambria"/>
              <w:i/>
              <w:iCs/>
              <w:sz w:val="18"/>
              <w:szCs w:val="18"/>
            </w:rPr>
            <w:t>27</w:t>
          </w:r>
          <w:r w:rsidRPr="005C10C8">
            <w:rPr>
              <w:rFonts w:ascii="Cambria" w:hAnsi="Cambria"/>
              <w:i/>
              <w:iCs/>
              <w:sz w:val="18"/>
              <w:szCs w:val="18"/>
              <w:vertAlign w:val="superscript"/>
            </w:rPr>
            <w:t>th</w:t>
          </w:r>
          <w:r w:rsidRPr="005C10C8">
            <w:rPr>
              <w:rFonts w:ascii="Cambria" w:hAnsi="Cambria"/>
              <w:i/>
              <w:iCs/>
              <w:sz w:val="18"/>
              <w:szCs w:val="18"/>
            </w:rPr>
            <w:t xml:space="preserve"> November 202</w:t>
          </w:r>
          <w:r>
            <w:rPr>
              <w:rFonts w:ascii="Cambria" w:hAnsi="Cambria"/>
              <w:i/>
              <w:iCs/>
              <w:sz w:val="18"/>
              <w:szCs w:val="18"/>
            </w:rPr>
            <w:t>6</w:t>
          </w:r>
        </w:p>
      </w:tc>
      <w:tc>
        <w:tcPr>
          <w:tcW w:w="3118" w:type="dxa"/>
          <w:tcBorders>
            <w:top w:val="nil"/>
            <w:left w:val="nil"/>
            <w:right w:val="nil"/>
          </w:tcBorders>
          <w:vAlign w:val="center"/>
        </w:tcPr>
        <w:p w14:paraId="3FDDD3FE" w14:textId="77777777" w:rsidR="00C97D22" w:rsidRPr="005C10C8" w:rsidRDefault="00C97D22" w:rsidP="00C97D22">
          <w:pPr>
            <w:pStyle w:val="Header"/>
            <w:jc w:val="right"/>
            <w:rPr>
              <w:rFonts w:ascii="Cambria" w:hAnsi="Cambria"/>
              <w:i/>
              <w:iCs/>
              <w:sz w:val="18"/>
              <w:szCs w:val="18"/>
            </w:rPr>
          </w:pPr>
          <w:r w:rsidRPr="005C10C8">
            <w:rPr>
              <w:rFonts w:ascii="Cambria" w:hAnsi="Cambria"/>
              <w:i/>
              <w:iCs/>
              <w:sz w:val="18"/>
              <w:szCs w:val="18"/>
            </w:rPr>
            <w:t>Corresponding author’s Name</w:t>
          </w:r>
        </w:p>
      </w:tc>
    </w:tr>
  </w:tbl>
  <w:p w14:paraId="0E5E4C5E" w14:textId="77777777" w:rsidR="00C97D22" w:rsidRDefault="00C97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A97C" w14:textId="77777777" w:rsidR="000E7DEF" w:rsidRDefault="000E7DEF" w:rsidP="000E7DEF">
    <w:pPr>
      <w:pStyle w:val="Header"/>
      <w:tabs>
        <w:tab w:val="clear" w:pos="4680"/>
        <w:tab w:val="clear" w:pos="9360"/>
        <w:tab w:val="left" w:pos="2088"/>
      </w:tabs>
    </w:pPr>
    <w:r>
      <w:tab/>
    </w:r>
  </w:p>
  <w:tbl>
    <w:tblPr>
      <w:tblStyle w:val="TableGrid"/>
      <w:tblW w:w="9889" w:type="dxa"/>
      <w:tblLook w:val="04A0" w:firstRow="1" w:lastRow="0" w:firstColumn="1" w:lastColumn="0" w:noHBand="0" w:noVBand="1"/>
    </w:tblPr>
    <w:tblGrid>
      <w:gridCol w:w="6397"/>
      <w:gridCol w:w="3492"/>
    </w:tblGrid>
    <w:tr w:rsidR="000E7DEF" w:rsidRPr="005C10C8" w14:paraId="170A41A3" w14:textId="77777777" w:rsidTr="006B4B10">
      <w:tc>
        <w:tcPr>
          <w:tcW w:w="6397" w:type="dxa"/>
          <w:tcBorders>
            <w:top w:val="nil"/>
            <w:left w:val="nil"/>
            <w:right w:val="nil"/>
          </w:tcBorders>
          <w:vAlign w:val="center"/>
        </w:tcPr>
        <w:p w14:paraId="1ED0E98B" w14:textId="77777777" w:rsidR="000E7DEF" w:rsidRPr="005C10C8" w:rsidRDefault="000E7DEF" w:rsidP="000E7DEF">
          <w:pPr>
            <w:pStyle w:val="Header"/>
            <w:rPr>
              <w:rFonts w:ascii="Cambria" w:hAnsi="Cambria"/>
              <w:i/>
              <w:iCs/>
              <w:sz w:val="18"/>
              <w:szCs w:val="18"/>
            </w:rPr>
          </w:pPr>
          <w:r w:rsidRPr="005C10C8">
            <w:rPr>
              <w:rFonts w:ascii="Cambria" w:hAnsi="Cambria"/>
              <w:i/>
              <w:iCs/>
              <w:sz w:val="18"/>
              <w:szCs w:val="18"/>
            </w:rPr>
            <w:t>26</w:t>
          </w:r>
          <w:r w:rsidRPr="005C10C8">
            <w:rPr>
              <w:rFonts w:ascii="Cambria" w:hAnsi="Cambria"/>
              <w:i/>
              <w:iCs/>
              <w:sz w:val="18"/>
              <w:szCs w:val="18"/>
              <w:vertAlign w:val="superscript"/>
            </w:rPr>
            <w:t>th</w:t>
          </w:r>
          <w:r w:rsidRPr="005C10C8">
            <w:rPr>
              <w:rFonts w:ascii="Cambria" w:hAnsi="Cambria"/>
              <w:i/>
              <w:iCs/>
              <w:sz w:val="18"/>
              <w:szCs w:val="18"/>
            </w:rPr>
            <w:t xml:space="preserve"> International Postgraduate Research Conference (IPRC) - 2026</w:t>
          </w:r>
        </w:p>
        <w:p w14:paraId="4F9C37C3" w14:textId="77777777" w:rsidR="000E7DEF" w:rsidRPr="005C10C8" w:rsidRDefault="000E7DEF" w:rsidP="000E7DEF">
          <w:pPr>
            <w:pStyle w:val="Header"/>
            <w:rPr>
              <w:rFonts w:ascii="Cambria" w:hAnsi="Cambria"/>
              <w:i/>
              <w:iCs/>
              <w:sz w:val="18"/>
              <w:szCs w:val="18"/>
            </w:rPr>
          </w:pPr>
          <w:r w:rsidRPr="005C10C8">
            <w:rPr>
              <w:rFonts w:ascii="Cambria" w:hAnsi="Cambria"/>
              <w:i/>
              <w:iCs/>
              <w:sz w:val="18"/>
              <w:szCs w:val="18"/>
            </w:rPr>
            <w:t>27</w:t>
          </w:r>
          <w:r w:rsidRPr="005C10C8">
            <w:rPr>
              <w:rFonts w:ascii="Cambria" w:hAnsi="Cambria"/>
              <w:i/>
              <w:iCs/>
              <w:sz w:val="18"/>
              <w:szCs w:val="18"/>
              <w:vertAlign w:val="superscript"/>
            </w:rPr>
            <w:t>th</w:t>
          </w:r>
          <w:r w:rsidRPr="005C10C8">
            <w:rPr>
              <w:rFonts w:ascii="Cambria" w:hAnsi="Cambria"/>
              <w:i/>
              <w:iCs/>
              <w:sz w:val="18"/>
              <w:szCs w:val="18"/>
            </w:rPr>
            <w:t xml:space="preserve"> November 202</w:t>
          </w:r>
          <w:r>
            <w:rPr>
              <w:rFonts w:ascii="Cambria" w:hAnsi="Cambria"/>
              <w:i/>
              <w:iCs/>
              <w:sz w:val="18"/>
              <w:szCs w:val="18"/>
            </w:rPr>
            <w:t>6</w:t>
          </w:r>
        </w:p>
      </w:tc>
      <w:tc>
        <w:tcPr>
          <w:tcW w:w="3492" w:type="dxa"/>
          <w:tcBorders>
            <w:top w:val="nil"/>
            <w:left w:val="nil"/>
            <w:right w:val="nil"/>
          </w:tcBorders>
          <w:vAlign w:val="center"/>
        </w:tcPr>
        <w:p w14:paraId="37140B82" w14:textId="77777777" w:rsidR="000E7DEF" w:rsidRPr="005C10C8" w:rsidRDefault="000E7DEF" w:rsidP="000E7DEF">
          <w:pPr>
            <w:pStyle w:val="Header"/>
            <w:jc w:val="right"/>
            <w:rPr>
              <w:rFonts w:ascii="Cambria" w:hAnsi="Cambria"/>
              <w:i/>
              <w:iCs/>
              <w:sz w:val="18"/>
              <w:szCs w:val="18"/>
            </w:rPr>
          </w:pPr>
          <w:r w:rsidRPr="005C10C8">
            <w:rPr>
              <w:rFonts w:ascii="Cambria" w:hAnsi="Cambria"/>
              <w:i/>
              <w:iCs/>
              <w:sz w:val="18"/>
              <w:szCs w:val="18"/>
            </w:rPr>
            <w:t>Corresponding author’s Name</w:t>
          </w:r>
        </w:p>
      </w:tc>
    </w:tr>
  </w:tbl>
  <w:p w14:paraId="6E64A503" w14:textId="303EBD73" w:rsidR="000E7DEF" w:rsidRDefault="000E7DEF" w:rsidP="000E7DEF">
    <w:pPr>
      <w:pStyle w:val="Header"/>
      <w:tabs>
        <w:tab w:val="clear" w:pos="4680"/>
        <w:tab w:val="clear" w:pos="9360"/>
        <w:tab w:val="left" w:pos="208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552"/>
      <w:gridCol w:w="7087"/>
    </w:tblGrid>
    <w:tr w:rsidR="008F67EB" w:rsidRPr="005C10C8" w14:paraId="54434795" w14:textId="77777777" w:rsidTr="0042505D">
      <w:tc>
        <w:tcPr>
          <w:tcW w:w="2552" w:type="dxa"/>
          <w:tcBorders>
            <w:top w:val="nil"/>
            <w:left w:val="nil"/>
            <w:right w:val="nil"/>
          </w:tcBorders>
          <w:vAlign w:val="center"/>
        </w:tcPr>
        <w:p w14:paraId="446FDE34" w14:textId="77777777" w:rsidR="008F67EB" w:rsidRPr="005C10C8" w:rsidRDefault="008F67EB" w:rsidP="008F67EB">
          <w:pPr>
            <w:pStyle w:val="Header"/>
            <w:rPr>
              <w:rFonts w:ascii="Cambria" w:hAnsi="Cambria"/>
              <w:i/>
              <w:iCs/>
              <w:sz w:val="18"/>
              <w:szCs w:val="18"/>
            </w:rPr>
          </w:pPr>
          <w:r w:rsidRPr="005C10C8">
            <w:rPr>
              <w:rFonts w:ascii="Cambria" w:hAnsi="Cambria"/>
              <w:i/>
              <w:iCs/>
              <w:sz w:val="18"/>
              <w:szCs w:val="18"/>
            </w:rPr>
            <w:t>Corresponding author’s Name</w:t>
          </w:r>
          <w:r>
            <w:rPr>
              <w:rFonts w:ascii="Cambria" w:hAnsi="Cambria"/>
              <w:i/>
              <w:iCs/>
              <w:sz w:val="18"/>
              <w:szCs w:val="18"/>
            </w:rPr>
            <w:t xml:space="preserve"> </w:t>
          </w:r>
        </w:p>
      </w:tc>
      <w:tc>
        <w:tcPr>
          <w:tcW w:w="7087" w:type="dxa"/>
          <w:tcBorders>
            <w:top w:val="nil"/>
            <w:left w:val="nil"/>
            <w:right w:val="nil"/>
          </w:tcBorders>
          <w:vAlign w:val="center"/>
        </w:tcPr>
        <w:p w14:paraId="12AC3C6C" w14:textId="77777777" w:rsidR="008F67EB" w:rsidRPr="005C10C8" w:rsidRDefault="008F67EB" w:rsidP="008F67EB">
          <w:pPr>
            <w:pStyle w:val="Header"/>
            <w:jc w:val="right"/>
            <w:rPr>
              <w:rFonts w:ascii="Cambria" w:hAnsi="Cambria"/>
              <w:i/>
              <w:iCs/>
              <w:sz w:val="18"/>
              <w:szCs w:val="18"/>
            </w:rPr>
          </w:pPr>
          <w:r w:rsidRPr="005C10C8">
            <w:rPr>
              <w:rFonts w:ascii="Cambria" w:hAnsi="Cambria"/>
              <w:i/>
              <w:iCs/>
              <w:sz w:val="18"/>
              <w:szCs w:val="18"/>
            </w:rPr>
            <w:t>26</w:t>
          </w:r>
          <w:r w:rsidRPr="005C10C8">
            <w:rPr>
              <w:rFonts w:ascii="Cambria" w:hAnsi="Cambria"/>
              <w:i/>
              <w:iCs/>
              <w:sz w:val="18"/>
              <w:szCs w:val="18"/>
              <w:vertAlign w:val="superscript"/>
            </w:rPr>
            <w:t>th</w:t>
          </w:r>
          <w:r w:rsidRPr="005C10C8">
            <w:rPr>
              <w:rFonts w:ascii="Cambria" w:hAnsi="Cambria"/>
              <w:i/>
              <w:iCs/>
              <w:sz w:val="18"/>
              <w:szCs w:val="18"/>
            </w:rPr>
            <w:t xml:space="preserve"> International Postgraduate Research Conference (IPRC) - 2026</w:t>
          </w:r>
        </w:p>
        <w:p w14:paraId="7496B24E" w14:textId="77777777" w:rsidR="008F67EB" w:rsidRPr="005C10C8" w:rsidRDefault="008F67EB" w:rsidP="008F67EB">
          <w:pPr>
            <w:pStyle w:val="Header"/>
            <w:jc w:val="right"/>
            <w:rPr>
              <w:rFonts w:ascii="Cambria" w:hAnsi="Cambria"/>
              <w:i/>
              <w:iCs/>
              <w:sz w:val="18"/>
              <w:szCs w:val="18"/>
            </w:rPr>
          </w:pPr>
          <w:r w:rsidRPr="005C10C8">
            <w:rPr>
              <w:rFonts w:ascii="Cambria" w:hAnsi="Cambria"/>
              <w:i/>
              <w:iCs/>
              <w:sz w:val="18"/>
              <w:szCs w:val="18"/>
            </w:rPr>
            <w:t>27</w:t>
          </w:r>
          <w:r w:rsidRPr="005C10C8">
            <w:rPr>
              <w:rFonts w:ascii="Cambria" w:hAnsi="Cambria"/>
              <w:i/>
              <w:iCs/>
              <w:sz w:val="18"/>
              <w:szCs w:val="18"/>
              <w:vertAlign w:val="superscript"/>
            </w:rPr>
            <w:t>th</w:t>
          </w:r>
          <w:r w:rsidRPr="005C10C8">
            <w:rPr>
              <w:rFonts w:ascii="Cambria" w:hAnsi="Cambria"/>
              <w:i/>
              <w:iCs/>
              <w:sz w:val="18"/>
              <w:szCs w:val="18"/>
            </w:rPr>
            <w:t xml:space="preserve"> November 202</w:t>
          </w:r>
          <w:r>
            <w:rPr>
              <w:rFonts w:ascii="Cambria" w:hAnsi="Cambria"/>
              <w:i/>
              <w:iCs/>
              <w:sz w:val="18"/>
              <w:szCs w:val="18"/>
            </w:rPr>
            <w:t>6</w:t>
          </w:r>
        </w:p>
      </w:tc>
    </w:tr>
  </w:tbl>
  <w:p w14:paraId="70827C61" w14:textId="77777777" w:rsidR="008F67EB" w:rsidRDefault="008F67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6453FF"/>
    <w:multiLevelType w:val="hybridMultilevel"/>
    <w:tmpl w:val="B900C910"/>
    <w:lvl w:ilvl="0" w:tplc="E9D403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60C03"/>
    <w:multiLevelType w:val="multilevel"/>
    <w:tmpl w:val="1E6C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681CA0"/>
    <w:multiLevelType w:val="multilevel"/>
    <w:tmpl w:val="B714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8C04B3"/>
    <w:multiLevelType w:val="multilevel"/>
    <w:tmpl w:val="DE70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853CBD"/>
    <w:multiLevelType w:val="hybridMultilevel"/>
    <w:tmpl w:val="DAA2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33A3B"/>
    <w:multiLevelType w:val="multilevel"/>
    <w:tmpl w:val="474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555C32"/>
    <w:multiLevelType w:val="multilevel"/>
    <w:tmpl w:val="8AFC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706ECB"/>
    <w:multiLevelType w:val="hybridMultilevel"/>
    <w:tmpl w:val="5EAA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6797C"/>
    <w:multiLevelType w:val="hybridMultilevel"/>
    <w:tmpl w:val="D982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F41A8"/>
    <w:multiLevelType w:val="hybridMultilevel"/>
    <w:tmpl w:val="00BA4B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E2731E"/>
    <w:multiLevelType w:val="hybridMultilevel"/>
    <w:tmpl w:val="E982DE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604F1"/>
    <w:multiLevelType w:val="hybridMultilevel"/>
    <w:tmpl w:val="5E9A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57D0F"/>
    <w:multiLevelType w:val="multilevel"/>
    <w:tmpl w:val="EE96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19612B"/>
    <w:multiLevelType w:val="multilevel"/>
    <w:tmpl w:val="E610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61CE8"/>
    <w:multiLevelType w:val="multilevel"/>
    <w:tmpl w:val="72AA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45101"/>
    <w:multiLevelType w:val="multilevel"/>
    <w:tmpl w:val="BFF2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6F67D4"/>
    <w:multiLevelType w:val="hybridMultilevel"/>
    <w:tmpl w:val="0100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C64FE"/>
    <w:multiLevelType w:val="hybridMultilevel"/>
    <w:tmpl w:val="543E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53224"/>
    <w:multiLevelType w:val="hybridMultilevel"/>
    <w:tmpl w:val="ABDE1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0F57"/>
    <w:multiLevelType w:val="hybridMultilevel"/>
    <w:tmpl w:val="75C2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30755"/>
    <w:multiLevelType w:val="hybridMultilevel"/>
    <w:tmpl w:val="EBEEB6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FF2F99"/>
    <w:multiLevelType w:val="hybridMultilevel"/>
    <w:tmpl w:val="5AD2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A0D9B"/>
    <w:multiLevelType w:val="hybridMultilevel"/>
    <w:tmpl w:val="6F38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A5BED"/>
    <w:multiLevelType w:val="multilevel"/>
    <w:tmpl w:val="94B0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8D1EDE"/>
    <w:multiLevelType w:val="multilevel"/>
    <w:tmpl w:val="C094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5B7862"/>
    <w:multiLevelType w:val="hybridMultilevel"/>
    <w:tmpl w:val="176E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5073D"/>
    <w:multiLevelType w:val="multilevel"/>
    <w:tmpl w:val="DFA8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9B7376"/>
    <w:multiLevelType w:val="multilevel"/>
    <w:tmpl w:val="6E7A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E76885"/>
    <w:multiLevelType w:val="multilevel"/>
    <w:tmpl w:val="2C3E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FF27A9"/>
    <w:multiLevelType w:val="multilevel"/>
    <w:tmpl w:val="8A94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0E6555"/>
    <w:multiLevelType w:val="hybridMultilevel"/>
    <w:tmpl w:val="7E14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15F11"/>
    <w:multiLevelType w:val="hybridMultilevel"/>
    <w:tmpl w:val="D6EA4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426B4"/>
    <w:multiLevelType w:val="multilevel"/>
    <w:tmpl w:val="FF62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961045">
    <w:abstractNumId w:val="8"/>
  </w:num>
  <w:num w:numId="2" w16cid:durableId="1464036632">
    <w:abstractNumId w:val="6"/>
  </w:num>
  <w:num w:numId="3" w16cid:durableId="1895045261">
    <w:abstractNumId w:val="5"/>
  </w:num>
  <w:num w:numId="4" w16cid:durableId="308292237">
    <w:abstractNumId w:val="4"/>
  </w:num>
  <w:num w:numId="5" w16cid:durableId="466894207">
    <w:abstractNumId w:val="7"/>
  </w:num>
  <w:num w:numId="6" w16cid:durableId="73286114">
    <w:abstractNumId w:val="3"/>
  </w:num>
  <w:num w:numId="7" w16cid:durableId="398989814">
    <w:abstractNumId w:val="2"/>
  </w:num>
  <w:num w:numId="8" w16cid:durableId="1038361597">
    <w:abstractNumId w:val="1"/>
  </w:num>
  <w:num w:numId="9" w16cid:durableId="465973925">
    <w:abstractNumId w:val="0"/>
  </w:num>
  <w:num w:numId="10" w16cid:durableId="618268931">
    <w:abstractNumId w:val="21"/>
  </w:num>
  <w:num w:numId="11" w16cid:durableId="1969700496">
    <w:abstractNumId w:val="12"/>
  </w:num>
  <w:num w:numId="12" w16cid:durableId="100416800">
    <w:abstractNumId w:val="14"/>
  </w:num>
  <w:num w:numId="13" w16cid:durableId="2007247081">
    <w:abstractNumId w:val="33"/>
  </w:num>
  <w:num w:numId="14" w16cid:durableId="1580749532">
    <w:abstractNumId w:val="23"/>
  </w:num>
  <w:num w:numId="15" w16cid:durableId="812647025">
    <w:abstractNumId w:val="11"/>
  </w:num>
  <w:num w:numId="16" w16cid:durableId="502284482">
    <w:abstractNumId w:val="32"/>
  </w:num>
  <w:num w:numId="17" w16cid:durableId="1039472986">
    <w:abstractNumId w:val="41"/>
  </w:num>
  <w:num w:numId="18" w16cid:durableId="949892683">
    <w:abstractNumId w:val="37"/>
  </w:num>
  <w:num w:numId="19" w16cid:durableId="379063208">
    <w:abstractNumId w:val="10"/>
  </w:num>
  <w:num w:numId="20" w16cid:durableId="2025158807">
    <w:abstractNumId w:val="35"/>
  </w:num>
  <w:num w:numId="21" w16cid:durableId="1143425062">
    <w:abstractNumId w:val="24"/>
  </w:num>
  <w:num w:numId="22" w16cid:durableId="979191826">
    <w:abstractNumId w:val="38"/>
  </w:num>
  <w:num w:numId="23" w16cid:durableId="2045665590">
    <w:abstractNumId w:val="36"/>
  </w:num>
  <w:num w:numId="24" w16cid:durableId="555896023">
    <w:abstractNumId w:val="22"/>
  </w:num>
  <w:num w:numId="25" w16cid:durableId="485360044">
    <w:abstractNumId w:val="15"/>
  </w:num>
  <w:num w:numId="26" w16cid:durableId="278875247">
    <w:abstractNumId w:val="13"/>
  </w:num>
  <w:num w:numId="27" w16cid:durableId="262420269">
    <w:abstractNumId w:val="40"/>
  </w:num>
  <w:num w:numId="28" w16cid:durableId="1181319079">
    <w:abstractNumId w:val="9"/>
  </w:num>
  <w:num w:numId="29" w16cid:durableId="901526059">
    <w:abstractNumId w:val="27"/>
  </w:num>
  <w:num w:numId="30" w16cid:durableId="904489619">
    <w:abstractNumId w:val="29"/>
  </w:num>
  <w:num w:numId="31" w16cid:durableId="1249728789">
    <w:abstractNumId w:val="25"/>
  </w:num>
  <w:num w:numId="32" w16cid:durableId="1314139860">
    <w:abstractNumId w:val="18"/>
  </w:num>
  <w:num w:numId="33" w16cid:durableId="142242534">
    <w:abstractNumId w:val="17"/>
  </w:num>
  <w:num w:numId="34" w16cid:durableId="1113598043">
    <w:abstractNumId w:val="34"/>
  </w:num>
  <w:num w:numId="35" w16cid:durableId="1013073666">
    <w:abstractNumId w:val="28"/>
  </w:num>
  <w:num w:numId="36" w16cid:durableId="902329244">
    <w:abstractNumId w:val="39"/>
  </w:num>
  <w:num w:numId="37" w16cid:durableId="1558281573">
    <w:abstractNumId w:val="31"/>
  </w:num>
  <w:num w:numId="38" w16cid:durableId="1459496817">
    <w:abstractNumId w:val="30"/>
  </w:num>
  <w:num w:numId="39" w16cid:durableId="520095131">
    <w:abstractNumId w:val="20"/>
  </w:num>
  <w:num w:numId="40" w16cid:durableId="329217827">
    <w:abstractNumId w:val="26"/>
  </w:num>
  <w:num w:numId="41" w16cid:durableId="1883902530">
    <w:abstractNumId w:val="16"/>
  </w:num>
  <w:num w:numId="42" w16cid:durableId="2385615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6EB"/>
    <w:rsid w:val="00017E50"/>
    <w:rsid w:val="00034616"/>
    <w:rsid w:val="00043999"/>
    <w:rsid w:val="0006063C"/>
    <w:rsid w:val="000670CB"/>
    <w:rsid w:val="000770BA"/>
    <w:rsid w:val="000A4CEF"/>
    <w:rsid w:val="000B3D31"/>
    <w:rsid w:val="000C139F"/>
    <w:rsid w:val="000D35B4"/>
    <w:rsid w:val="000E15FA"/>
    <w:rsid w:val="000E7DEF"/>
    <w:rsid w:val="00142A7A"/>
    <w:rsid w:val="00147A97"/>
    <w:rsid w:val="0015074B"/>
    <w:rsid w:val="00162799"/>
    <w:rsid w:val="00191760"/>
    <w:rsid w:val="001A20AF"/>
    <w:rsid w:val="001C639C"/>
    <w:rsid w:val="00200B38"/>
    <w:rsid w:val="00206359"/>
    <w:rsid w:val="00217469"/>
    <w:rsid w:val="00226C20"/>
    <w:rsid w:val="00265753"/>
    <w:rsid w:val="00266AE0"/>
    <w:rsid w:val="00270CBE"/>
    <w:rsid w:val="00291236"/>
    <w:rsid w:val="00295744"/>
    <w:rsid w:val="0029639D"/>
    <w:rsid w:val="002B5F2E"/>
    <w:rsid w:val="002B6190"/>
    <w:rsid w:val="002D1FF3"/>
    <w:rsid w:val="00306FFD"/>
    <w:rsid w:val="00326F90"/>
    <w:rsid w:val="00330D22"/>
    <w:rsid w:val="003414D0"/>
    <w:rsid w:val="003573E1"/>
    <w:rsid w:val="00365627"/>
    <w:rsid w:val="003664CA"/>
    <w:rsid w:val="0039634B"/>
    <w:rsid w:val="003C16A6"/>
    <w:rsid w:val="003D0FDD"/>
    <w:rsid w:val="003E0565"/>
    <w:rsid w:val="003E440A"/>
    <w:rsid w:val="003E48C7"/>
    <w:rsid w:val="00432C09"/>
    <w:rsid w:val="004361C6"/>
    <w:rsid w:val="00445C08"/>
    <w:rsid w:val="004648FC"/>
    <w:rsid w:val="00484033"/>
    <w:rsid w:val="00497829"/>
    <w:rsid w:val="004C01DC"/>
    <w:rsid w:val="004C46B2"/>
    <w:rsid w:val="004D0F3D"/>
    <w:rsid w:val="004E7D2E"/>
    <w:rsid w:val="004F3148"/>
    <w:rsid w:val="004F5BBA"/>
    <w:rsid w:val="004F6834"/>
    <w:rsid w:val="00533572"/>
    <w:rsid w:val="00561C2D"/>
    <w:rsid w:val="00587B79"/>
    <w:rsid w:val="005954D7"/>
    <w:rsid w:val="005A27AE"/>
    <w:rsid w:val="005C4B78"/>
    <w:rsid w:val="005E3D68"/>
    <w:rsid w:val="005E456D"/>
    <w:rsid w:val="00637256"/>
    <w:rsid w:val="006376D4"/>
    <w:rsid w:val="00692B6A"/>
    <w:rsid w:val="006B0CDB"/>
    <w:rsid w:val="006B4B10"/>
    <w:rsid w:val="006B4FB1"/>
    <w:rsid w:val="006F3A0A"/>
    <w:rsid w:val="00715A98"/>
    <w:rsid w:val="007239EB"/>
    <w:rsid w:val="007514FD"/>
    <w:rsid w:val="00762E5A"/>
    <w:rsid w:val="00771A17"/>
    <w:rsid w:val="00783649"/>
    <w:rsid w:val="00793113"/>
    <w:rsid w:val="007B518C"/>
    <w:rsid w:val="007B6DDA"/>
    <w:rsid w:val="007D77B9"/>
    <w:rsid w:val="00805577"/>
    <w:rsid w:val="0080619C"/>
    <w:rsid w:val="00807202"/>
    <w:rsid w:val="00823FC4"/>
    <w:rsid w:val="00830C82"/>
    <w:rsid w:val="00837070"/>
    <w:rsid w:val="00861E29"/>
    <w:rsid w:val="00862FFC"/>
    <w:rsid w:val="00872329"/>
    <w:rsid w:val="008B38EC"/>
    <w:rsid w:val="008C6555"/>
    <w:rsid w:val="008D2C75"/>
    <w:rsid w:val="008F67EB"/>
    <w:rsid w:val="008F6D89"/>
    <w:rsid w:val="00904055"/>
    <w:rsid w:val="009149F0"/>
    <w:rsid w:val="00917DBA"/>
    <w:rsid w:val="0092492E"/>
    <w:rsid w:val="0093279E"/>
    <w:rsid w:val="009454E5"/>
    <w:rsid w:val="009643C4"/>
    <w:rsid w:val="00965BAC"/>
    <w:rsid w:val="00975E36"/>
    <w:rsid w:val="00981783"/>
    <w:rsid w:val="00985795"/>
    <w:rsid w:val="009E0707"/>
    <w:rsid w:val="009F16F2"/>
    <w:rsid w:val="00A02B29"/>
    <w:rsid w:val="00A03A5B"/>
    <w:rsid w:val="00A06C92"/>
    <w:rsid w:val="00A15711"/>
    <w:rsid w:val="00A35A32"/>
    <w:rsid w:val="00A61B52"/>
    <w:rsid w:val="00A72FA9"/>
    <w:rsid w:val="00A735AC"/>
    <w:rsid w:val="00A93C83"/>
    <w:rsid w:val="00A94FDD"/>
    <w:rsid w:val="00AA07A4"/>
    <w:rsid w:val="00AA1D8D"/>
    <w:rsid w:val="00AF2A89"/>
    <w:rsid w:val="00B2297D"/>
    <w:rsid w:val="00B24C70"/>
    <w:rsid w:val="00B24F9D"/>
    <w:rsid w:val="00B271D3"/>
    <w:rsid w:val="00B27634"/>
    <w:rsid w:val="00B31D85"/>
    <w:rsid w:val="00B47730"/>
    <w:rsid w:val="00B526C3"/>
    <w:rsid w:val="00B63290"/>
    <w:rsid w:val="00B73321"/>
    <w:rsid w:val="00B8670C"/>
    <w:rsid w:val="00BA2499"/>
    <w:rsid w:val="00BA40EA"/>
    <w:rsid w:val="00BE173A"/>
    <w:rsid w:val="00BF2BD1"/>
    <w:rsid w:val="00BF437B"/>
    <w:rsid w:val="00BF540C"/>
    <w:rsid w:val="00C01242"/>
    <w:rsid w:val="00C154A8"/>
    <w:rsid w:val="00C65A27"/>
    <w:rsid w:val="00C67350"/>
    <w:rsid w:val="00C85F19"/>
    <w:rsid w:val="00C97D22"/>
    <w:rsid w:val="00CA47C7"/>
    <w:rsid w:val="00CB0664"/>
    <w:rsid w:val="00CD339B"/>
    <w:rsid w:val="00CE70D0"/>
    <w:rsid w:val="00CF1597"/>
    <w:rsid w:val="00D025C0"/>
    <w:rsid w:val="00D103FF"/>
    <w:rsid w:val="00D147D0"/>
    <w:rsid w:val="00D26100"/>
    <w:rsid w:val="00D305BF"/>
    <w:rsid w:val="00D36DBD"/>
    <w:rsid w:val="00D87AE3"/>
    <w:rsid w:val="00D87B16"/>
    <w:rsid w:val="00DA2261"/>
    <w:rsid w:val="00DA31EF"/>
    <w:rsid w:val="00DC0F28"/>
    <w:rsid w:val="00DC5806"/>
    <w:rsid w:val="00DD0E69"/>
    <w:rsid w:val="00DF0A67"/>
    <w:rsid w:val="00DF3A35"/>
    <w:rsid w:val="00E10039"/>
    <w:rsid w:val="00E15C61"/>
    <w:rsid w:val="00E244DB"/>
    <w:rsid w:val="00E25ADB"/>
    <w:rsid w:val="00E456D9"/>
    <w:rsid w:val="00E51659"/>
    <w:rsid w:val="00E619DE"/>
    <w:rsid w:val="00E62F05"/>
    <w:rsid w:val="00E714F9"/>
    <w:rsid w:val="00E71BD1"/>
    <w:rsid w:val="00E9495F"/>
    <w:rsid w:val="00E94B48"/>
    <w:rsid w:val="00EA402F"/>
    <w:rsid w:val="00EF71F6"/>
    <w:rsid w:val="00F26BB8"/>
    <w:rsid w:val="00F32ACC"/>
    <w:rsid w:val="00F42AA0"/>
    <w:rsid w:val="00F848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D492FD"/>
  <w14:defaultImageDpi w14:val="300"/>
  <w15:docId w15:val="{0615ED25-2E42-4AA7-848F-0BFA3D93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F1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ElsAbstractHead">
    <w:name w:val="Els_AbstractHead"/>
    <w:rsid w:val="004F5BBA"/>
    <w:pPr>
      <w:spacing w:after="0" w:line="240" w:lineRule="auto"/>
    </w:pPr>
    <w:rPr>
      <w:rFonts w:ascii="Times New Roman" w:eastAsia="Times New Roman" w:hAnsi="Times New Roman" w:cs="Times New Roman"/>
      <w:smallCaps/>
      <w:spacing w:val="24"/>
      <w:sz w:val="20"/>
      <w:szCs w:val="20"/>
    </w:rPr>
  </w:style>
  <w:style w:type="paragraph" w:customStyle="1" w:styleId="ElsAbstractText">
    <w:name w:val="Els_AbstractText"/>
    <w:rsid w:val="004F5BBA"/>
    <w:pPr>
      <w:spacing w:after="80" w:line="200" w:lineRule="exact"/>
      <w:jc w:val="both"/>
    </w:pPr>
    <w:rPr>
      <w:rFonts w:ascii="Times New Roman" w:eastAsia="Times New Roman" w:hAnsi="Times New Roman" w:cs="Times New Roman"/>
      <w:sz w:val="17"/>
      <w:szCs w:val="20"/>
      <w:lang w:val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365627"/>
    <w:rPr>
      <w:vertAlign w:val="superscript"/>
    </w:rPr>
  </w:style>
  <w:style w:type="paragraph" w:customStyle="1" w:styleId="ElsDisplayMath">
    <w:name w:val="Els_DisplayMath"/>
    <w:basedOn w:val="Normal"/>
    <w:next w:val="Normal"/>
    <w:rsid w:val="00B8670C"/>
    <w:pPr>
      <w:spacing w:before="100" w:beforeAutospacing="1" w:after="100" w:afterAutospacing="1" w:line="220" w:lineRule="exact"/>
      <w:ind w:firstLine="230"/>
      <w:jc w:val="both"/>
    </w:pPr>
    <w:rPr>
      <w:rFonts w:ascii="Times New Roman" w:eastAsia="Times New Roman" w:hAnsi="Times New Roman" w:cs="Times New Roman"/>
      <w:sz w:val="19"/>
      <w:szCs w:val="20"/>
    </w:rPr>
  </w:style>
  <w:style w:type="character" w:styleId="Hyperlink">
    <w:name w:val="Hyperlink"/>
    <w:basedOn w:val="DefaultParagraphFont"/>
    <w:uiPriority w:val="99"/>
    <w:unhideWhenUsed/>
    <w:rsid w:val="00B867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7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qFormat/>
    <w:rsid w:val="00043999"/>
    <w:rPr>
      <w:sz w:val="16"/>
      <w:szCs w:val="16"/>
    </w:rPr>
  </w:style>
  <w:style w:type="paragraph" w:customStyle="1" w:styleId="TableContents">
    <w:name w:val="Table Contents"/>
    <w:basedOn w:val="Normal"/>
    <w:qFormat/>
    <w:rsid w:val="00043999"/>
    <w:pPr>
      <w:suppressLineNumbers/>
      <w:spacing w:after="0" w:line="240" w:lineRule="auto"/>
    </w:pPr>
    <w:rPr>
      <w:rFonts w:ascii="Liberation Serif" w:eastAsia="WenQuanYi Micro Hei" w:hAnsi="Liberation Serif" w:cs="FreeSans"/>
      <w:kern w:val="2"/>
      <w:sz w:val="24"/>
      <w:szCs w:val="24"/>
      <w:lang w:eastAsia="zh-CN" w:bidi="hi-IN"/>
    </w:rPr>
  </w:style>
  <w:style w:type="paragraph" w:customStyle="1" w:styleId="Body">
    <w:name w:val="Body"/>
    <w:basedOn w:val="Normal"/>
    <w:qFormat/>
    <w:rsid w:val="00793113"/>
    <w:pPr>
      <w:spacing w:after="0"/>
      <w:jc w:val="both"/>
    </w:pPr>
    <w:rPr>
      <w:rFonts w:ascii="Cambria" w:eastAsiaTheme="minorHAnsi" w:hAnsi="Cambria" w:cs="Times New Roman"/>
      <w:szCs w:val="24"/>
      <w:lang w:bidi="si-LK"/>
    </w:rPr>
  </w:style>
  <w:style w:type="paragraph" w:customStyle="1" w:styleId="Names">
    <w:name w:val="Names"/>
    <w:basedOn w:val="Normal"/>
    <w:qFormat/>
    <w:rsid w:val="00793113"/>
    <w:pPr>
      <w:spacing w:after="0" w:line="240" w:lineRule="auto"/>
      <w:jc w:val="both"/>
    </w:pPr>
    <w:rPr>
      <w:rFonts w:ascii="Cambria" w:eastAsiaTheme="minorHAnsi" w:hAnsi="Cambria"/>
      <w:sz w:val="28"/>
      <w:szCs w:val="28"/>
      <w:lang w:val="en-GB" w:bidi="si-LK"/>
    </w:rPr>
  </w:style>
  <w:style w:type="paragraph" w:customStyle="1" w:styleId="Affiliacian">
    <w:name w:val="Affiliacian'"/>
    <w:basedOn w:val="Normal"/>
    <w:qFormat/>
    <w:rsid w:val="00793113"/>
    <w:pPr>
      <w:spacing w:after="0" w:line="240" w:lineRule="auto"/>
      <w:jc w:val="both"/>
    </w:pPr>
    <w:rPr>
      <w:rFonts w:ascii="Cambria" w:eastAsiaTheme="minorHAnsi" w:hAnsi="Cambria"/>
      <w:i/>
      <w:iCs/>
      <w:lang w:val="en-GB" w:bidi="si-L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2A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A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search?q=https://doi.org/10.4038/jss.v12i2.123" TargetMode="External"/><Relationship Id="rId18" Type="http://schemas.openxmlformats.org/officeDocument/2006/relationships/hyperlink" Target="https://items.ssrc.org/beyond-disinformation/a-historical-sociologyof-the-authentication-of-news/" TargetMode="External"/><Relationship Id="rId26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hyperlink" Target="https://www.google.com/search?q=https://parisara-loke.blog.lk/wildlife-conservatio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4038/IPRC.v9i2.25" TargetMode="External"/><Relationship Id="rId17" Type="http://schemas.openxmlformats.org/officeDocument/2006/relationships/hyperlink" Target="https://www.google.com/search?q=https://www.youtube.com/nie-srilanka/edu-reforms" TargetMode="External"/><Relationship Id="rId25" Type="http://schemas.openxmlformats.org/officeDocument/2006/relationships/image" Target="media/image4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n.org/press/en/2016/note6480.doc.htm" TargetMode="External"/><Relationship Id="rId20" Type="http://schemas.openxmlformats.org/officeDocument/2006/relationships/hyperlink" Target="https://blog.bham.ac.uk/socialsciencesbirmingham/2021/07/01/social%20-capital-active-community-and-educational-disadvantage/" TargetMode="External"/><Relationship Id="rId29" Type="http://schemas.openxmlformats.org/officeDocument/2006/relationships/hyperlink" Target="http://orcid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3.png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https://www.saravi.lk/economics-new-trends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cmt3.research.microsoft.com/User/Login?ReturnUrl=%2FIPRC2026%2FSubmission%2FManage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google.com/search?q=https://divaina.lk/news/highway-update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example.com/digital-marketing-strategies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cmt3.research.microsoft.com/User/Login?ReturnUrl=%2FIPRC2026%2FSubmission%2FManage" TargetMode="External"/><Relationship Id="rId30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Pages>15</Pages>
  <Words>6012</Words>
  <Characters>34270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104</cp:revision>
  <cp:lastPrinted>2026-04-08T05:49:00Z</cp:lastPrinted>
  <dcterms:created xsi:type="dcterms:W3CDTF">2013-12-23T23:15:00Z</dcterms:created>
  <dcterms:modified xsi:type="dcterms:W3CDTF">2026-04-23T10:42:00Z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27b23236-3992-44c2-8a34-c32035a341b9</vt:lpwstr>
  </property>
</Properties>
</file>